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5086" w14:textId="ea95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желтоқсандағы № 1113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2008 жылғы 13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2008 жылғы 17 қазандағы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«Орынбаев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 көмекшісі»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«Стейплтон           - тәуелсіз директор»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Найджел Джон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«Смаилов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 көмекшісі»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«Дэкамп              - тәуелсіз директор».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Оливье Эдуард Эммануэль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