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145a" w14:textId="2791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"Төлемдер және төлем жүйелері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«Төлемдер және төлем жүйелері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Төлемдер және төлем жүйелері туралы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Заңмен реттелетін қатынастар</w:t>
      </w:r>
    </w:p>
    <w:p>
      <w:pPr>
        <w:spacing w:after="0"/>
        <w:ind w:left="0"/>
        <w:jc w:val="both"/>
      </w:pPr>
      <w:r>
        <w:rPr>
          <w:rFonts w:ascii="Times New Roman"/>
          <w:b w:val="false"/>
          <w:i w:val="false"/>
          <w:color w:val="000000"/>
          <w:sz w:val="28"/>
        </w:rPr>
        <w:t>      1. Осы Заң төлем жүйелерінің ұйымдастырылу және жұмыс істеуі, көрсетілетін төлем қызметтері нарығын реттеу саласында, сондай-ақ Қазақстан Республикасында төлемдерді және (немесе) ақша аударымдарын жүзеге асыру кезінде туындайтын қоғамдық қатынастарды реттейді.</w:t>
      </w:r>
      <w:r>
        <w:br/>
      </w:r>
      <w:r>
        <w:rPr>
          <w:rFonts w:ascii="Times New Roman"/>
          <w:b w:val="false"/>
          <w:i w:val="false"/>
          <w:color w:val="000000"/>
          <w:sz w:val="28"/>
        </w:rPr>
        <w:t>
      2. Қазақстан Республикасының банктері, банк операцияларының жекелеген түрлерін жүзеге асыратын ұйымдар, шетел банктерi (қаржы институттары) жүзеге асыратын халықаралық төлемдермен және ақша аударымдарымен байланысты қатынастар «Қылмыстық жолмен алынған кiрiстердi заңдастыруға (жылыстатуға) және терроризмдi қаржыландыруға қарсы іс-қимыл туралы» Қазақстан Республикасының Заңында белгіленген талаптар ескеріле отырып, олардың арасындағы шарттармен және банк практикасында қолданылатын iскерлiк айналым дағдыларымен реттеледi. Егер халықаралық төлемдер мен ақша аударымдары жөніндегі іс-қимыл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банк практикасында қолданылатын iскерлiк айналым дағдыларымен реттеледi.</w:t>
      </w:r>
      <w:r>
        <w:br/>
      </w:r>
      <w:r>
        <w:rPr>
          <w:rFonts w:ascii="Times New Roman"/>
          <w:b w:val="false"/>
          <w:i w:val="false"/>
          <w:color w:val="000000"/>
          <w:sz w:val="28"/>
        </w:rPr>
        <w:t>
      3. Осы Заңның Қазақстан Республикасының банктеріне және екінші деңгейдегі банктеріне қатысты қолданылатын талаптары Қазақстан Республикасының бейрезидент банктерінің Қазақстан Республикасында ашылған филиалдарына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төлемдер және төлем</w:t>
      </w:r>
      <w:r>
        <w:br/>
      </w:r>
      <w:r>
        <w:rPr>
          <w:rFonts w:ascii="Times New Roman"/>
          <w:b w:val="false"/>
          <w:i w:val="false"/>
          <w:color w:val="000000"/>
          <w:sz w:val="28"/>
        </w:rPr>
        <w:t>
              </w:t>
      </w:r>
      <w:r>
        <w:rPr>
          <w:rFonts w:ascii="Times New Roman"/>
          <w:b/>
          <w:i w:val="false"/>
          <w:color w:val="000000"/>
          <w:sz w:val="28"/>
        </w:rPr>
        <w:t>жүйелері туралы заңнамасы</w:t>
      </w:r>
    </w:p>
    <w:p>
      <w:pPr>
        <w:spacing w:after="0"/>
        <w:ind w:left="0"/>
        <w:jc w:val="both"/>
      </w:pPr>
      <w:r>
        <w:rPr>
          <w:rFonts w:ascii="Times New Roman"/>
          <w:b w:val="false"/>
          <w:i w:val="false"/>
          <w:color w:val="000000"/>
          <w:sz w:val="28"/>
        </w:rPr>
        <w:t>      Қазақстан Республикасының төлемдер мен төлем жүйелері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Егер Қазақстан Республикасы ратификациялаған халықаралық шартта осы Заңда көзделгеннен өзге қағидалар белгіленсе,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Заңда пайдаланылатын негізгі ұғымдар</w:t>
      </w:r>
    </w:p>
    <w:p>
      <w:pPr>
        <w:spacing w:after="0"/>
        <w:ind w:left="0"/>
        <w:jc w:val="both"/>
      </w:pPr>
      <w:r>
        <w:rPr>
          <w:rFonts w:ascii="Times New Roman"/>
          <w:b w:val="false"/>
          <w:i w:val="false"/>
          <w:color w:val="000000"/>
          <w:sz w:val="28"/>
        </w:rPr>
        <w:t>      Осы Заңның мақсаттары үшін мынадай негізгі ұғымдар пайдаланылады:</w:t>
      </w:r>
      <w:r>
        <w:br/>
      </w:r>
      <w:r>
        <w:rPr>
          <w:rFonts w:ascii="Times New Roman"/>
          <w:b w:val="false"/>
          <w:i w:val="false"/>
          <w:color w:val="000000"/>
          <w:sz w:val="28"/>
        </w:rPr>
        <w:t>
      1) ақпараттық банк қызметтері – клиенттің банк шотына қызмет көрсететін төлем қызметін ұсынушының бұйрық бойынша және клиенттің келісімі мен оның банк шотындағы ақша қалдықтары және (немесе) қозғалысы туралы, осы шот бойынша жүзеге асырылған төлемдер мен ақша аударымдары туралы ақпаратты және клиенттің сұратуы бойынша не клиентпен төлем қызметін ұсынушы арасында жасалған шарт бойынша өзге ақпаратты клиентке немесе үшінші тұлғаға беруі жөніндегі қызметтері;</w:t>
      </w:r>
      <w:r>
        <w:br/>
      </w:r>
      <w:r>
        <w:rPr>
          <w:rFonts w:ascii="Times New Roman"/>
          <w:b w:val="false"/>
          <w:i w:val="false"/>
          <w:color w:val="000000"/>
          <w:sz w:val="28"/>
        </w:rPr>
        <w:t>
      2) ақша аударымы – төлем қызметін ұсынушының төлемді жүзеге асыруға немесе өзге мақсаттарға байланысты клиенттің ақша беру туралы нұсқауын жүйелі орындауы;</w:t>
      </w:r>
      <w:r>
        <w:br/>
      </w:r>
      <w:r>
        <w:rPr>
          <w:rFonts w:ascii="Times New Roman"/>
          <w:b w:val="false"/>
          <w:i w:val="false"/>
          <w:color w:val="000000"/>
          <w:sz w:val="28"/>
        </w:rPr>
        <w:t>
      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етуін пайдалана отырып, ақша аударымдары жүзеге асырылатын төлем жүйесі;</w:t>
      </w:r>
      <w:r>
        <w:br/>
      </w:r>
      <w:r>
        <w:rPr>
          <w:rFonts w:ascii="Times New Roman"/>
          <w:b w:val="false"/>
          <w:i w:val="false"/>
          <w:color w:val="000000"/>
          <w:sz w:val="28"/>
        </w:rPr>
        <w:t>
      4) ақша жөнелтуші – есебінен төлем және (немесе) ақша аударымы жүзеге асырылатын тұлға;</w:t>
      </w:r>
      <w:r>
        <w:br/>
      </w:r>
      <w:r>
        <w:rPr>
          <w:rFonts w:ascii="Times New Roman"/>
          <w:b w:val="false"/>
          <w:i w:val="false"/>
          <w:color w:val="000000"/>
          <w:sz w:val="28"/>
        </w:rPr>
        <w:t>
      5) ақша жөнелтушінің банкі – ақша жөнелтушіге қызмет көрсететін банк;</w:t>
      </w:r>
      <w:r>
        <w:br/>
      </w:r>
      <w:r>
        <w:rPr>
          <w:rFonts w:ascii="Times New Roman"/>
          <w:b w:val="false"/>
          <w:i w:val="false"/>
          <w:color w:val="000000"/>
          <w:sz w:val="28"/>
        </w:rPr>
        <w:t>
      6) ақша жөнелтушінің тұрақты өкімі – ақша жөнелтушінің банкіне осы тапсырмада көрсетілген талаптар мен деректемелерге сәйкес өз атынан бір немесе бірнеше бенефициардың пайдасына тұрақты түрде төлемдерді және (немесе) ақша аударымдарын жүзеге асыру туралы ақша жөнелтушінің тапсырмасы;</w:t>
      </w:r>
      <w:r>
        <w:br/>
      </w:r>
      <w:r>
        <w:rPr>
          <w:rFonts w:ascii="Times New Roman"/>
          <w:b w:val="false"/>
          <w:i w:val="false"/>
          <w:color w:val="000000"/>
          <w:sz w:val="28"/>
        </w:rPr>
        <w:t>
      7) аутсорсинг – төлем қызметін ұсынушының төлем қызметін көрсетуді қамтамасыз ету үшін қажетті ақпараттық-технологиялық функцияларды атқаруды төлем қызметтерін жеткізушінің қызметті өтеулі көрсету туралы шарт негізінде үшінші тұлғаға беруі;</w:t>
      </w:r>
      <w:r>
        <w:br/>
      </w:r>
      <w:r>
        <w:rPr>
          <w:rFonts w:ascii="Times New Roman"/>
          <w:b w:val="false"/>
          <w:i w:val="false"/>
          <w:color w:val="000000"/>
          <w:sz w:val="28"/>
        </w:rPr>
        <w:t>
      8) банкаралық ақша аударымдары жүйесі – қатысушылары арасындағы төлемдерді және (немесе) ақша аударымдарын Қазақстан Республикасының Ұлттық Банкінде ашылған корреспонденттік шоттағы ақшаны пайдалана отырып, қатысушысының әрбір нұсқауын операциялық күн ішінде ақша аударымдарын аяқтай отырып жекелей орындау арқылы жүзеге асыруға арналған төлем жүйесі;</w:t>
      </w:r>
      <w:r>
        <w:br/>
      </w:r>
      <w:r>
        <w:rPr>
          <w:rFonts w:ascii="Times New Roman"/>
          <w:b w:val="false"/>
          <w:i w:val="false"/>
          <w:color w:val="000000"/>
          <w:sz w:val="28"/>
        </w:rPr>
        <w:t>
      9) банкаралық клиринг жүйесі – қатысушылары нұсқауларының көпжақты клирингі арқылы қатысушылары – банктер немесе банк операцияларының жекелеген түрлерін жүзеге асыратын ұйымдар арасында төлемдер мен ақша аударымдарын жүзеге асыруға арналған төлем жүйесі;</w:t>
      </w:r>
      <w:r>
        <w:br/>
      </w:r>
      <w:r>
        <w:rPr>
          <w:rFonts w:ascii="Times New Roman"/>
          <w:b w:val="false"/>
          <w:i w:val="false"/>
          <w:color w:val="000000"/>
          <w:sz w:val="28"/>
        </w:rPr>
        <w:t>
      10) банк шотын тікелей дебеттеу – банктің немесе банк операцияларының жекелеген түрлерін жүзеге асыратын ұйымның ақша жөнелтушіден ақшаны алып қоюы және оларды ақша жөнелтушінің осындай алып қою туралы алдын ала рұқсатының негізінде бенефициардың пайдасына беруі;</w:t>
      </w:r>
      <w:r>
        <w:br/>
      </w:r>
      <w:r>
        <w:rPr>
          <w:rFonts w:ascii="Times New Roman"/>
          <w:b w:val="false"/>
          <w:i w:val="false"/>
          <w:color w:val="000000"/>
          <w:sz w:val="28"/>
        </w:rPr>
        <w:t>
      11) бенефициар – пайдасына төлем және (немесе) ақша аударымы жүзеге асырылатын тұлға;</w:t>
      </w:r>
      <w:r>
        <w:br/>
      </w:r>
      <w:r>
        <w:rPr>
          <w:rFonts w:ascii="Times New Roman"/>
          <w:b w:val="false"/>
          <w:i w:val="false"/>
          <w:color w:val="000000"/>
          <w:sz w:val="28"/>
        </w:rPr>
        <w:t>
      12) бенефициар банкі – бенефициарға қызмет көрсететін банк;</w:t>
      </w:r>
      <w:r>
        <w:br/>
      </w:r>
      <w:r>
        <w:rPr>
          <w:rFonts w:ascii="Times New Roman"/>
          <w:b w:val="false"/>
          <w:i w:val="false"/>
          <w:color w:val="000000"/>
          <w:sz w:val="28"/>
        </w:rPr>
        <w:t>
      13) валюталау күні – төлемнің және (немесе) ақша аударымының бастамашысы төлем құжатында көрсеткен, бенефициардың банк шотына ақша аударылуға тиіс күн;</w:t>
      </w:r>
      <w:r>
        <w:br/>
      </w:r>
      <w:r>
        <w:rPr>
          <w:rFonts w:ascii="Times New Roman"/>
          <w:b w:val="false"/>
          <w:i w:val="false"/>
          <w:color w:val="000000"/>
          <w:sz w:val="28"/>
        </w:rPr>
        <w:t>
      14) есептік тіркеу – төлем ұйымын төлем ұйымдарының тізіліміне енгізу;</w:t>
      </w:r>
      <w:r>
        <w:br/>
      </w:r>
      <w:r>
        <w:rPr>
          <w:rFonts w:ascii="Times New Roman"/>
          <w:b w:val="false"/>
          <w:i w:val="false"/>
          <w:color w:val="000000"/>
          <w:sz w:val="28"/>
        </w:rPr>
        <w:t>
      15)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r>
        <w:br/>
      </w:r>
      <w:r>
        <w:rPr>
          <w:rFonts w:ascii="Times New Roman"/>
          <w:b w:val="false"/>
          <w:i w:val="false"/>
          <w:color w:val="000000"/>
          <w:sz w:val="28"/>
        </w:rPr>
        <w:t>
      16) жөнелтуші – нұсқау беретін ақша жөнелтуші немесе бенефициар;</w:t>
      </w:r>
      <w:r>
        <w:br/>
      </w:r>
      <w:r>
        <w:rPr>
          <w:rFonts w:ascii="Times New Roman"/>
          <w:b w:val="false"/>
          <w:i w:val="false"/>
          <w:color w:val="000000"/>
          <w:sz w:val="28"/>
        </w:rPr>
        <w:t>
      17)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r>
        <w:br/>
      </w:r>
      <w:r>
        <w:rPr>
          <w:rFonts w:ascii="Times New Roman"/>
          <w:b w:val="false"/>
          <w:i w:val="false"/>
          <w:color w:val="000000"/>
          <w:sz w:val="28"/>
        </w:rPr>
        <w:t>
      18) жүйелік маңызы бар төлем жүйелерінің мониторингі –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қадағалау және бақылау процесі;</w:t>
      </w:r>
      <w:r>
        <w:br/>
      </w:r>
      <w:r>
        <w:rPr>
          <w:rFonts w:ascii="Times New Roman"/>
          <w:b w:val="false"/>
          <w:i w:val="false"/>
          <w:color w:val="000000"/>
          <w:sz w:val="28"/>
        </w:rPr>
        <w:t>
      19) инкассолық өкім – ақша жөнелтушінің банк шотынан оның келісімінсіз ақшаны алып қою үшін пайдаланылатын төлем құжаты;</w:t>
      </w:r>
      <w:r>
        <w:br/>
      </w:r>
      <w:r>
        <w:rPr>
          <w:rFonts w:ascii="Times New Roman"/>
          <w:b w:val="false"/>
          <w:i w:val="false"/>
          <w:color w:val="000000"/>
          <w:sz w:val="28"/>
        </w:rPr>
        <w:t>
      20) клиент – төлем қызметін алатын жеке немесе заңды тұлға;</w:t>
      </w:r>
      <w:r>
        <w:br/>
      </w:r>
      <w:r>
        <w:rPr>
          <w:rFonts w:ascii="Times New Roman"/>
          <w:b w:val="false"/>
          <w:i w:val="false"/>
          <w:color w:val="000000"/>
          <w:sz w:val="28"/>
        </w:rPr>
        <w:t>
      21) клиринг – өзара ақша талаптары мен міндеттемелерін жинау, салыстыру және есепке жатқызу процесі, сондай-ақ осы процеске қатысушылардың таза позицияларын айқындау;</w:t>
      </w:r>
      <w:r>
        <w:br/>
      </w:r>
      <w:r>
        <w:rPr>
          <w:rFonts w:ascii="Times New Roman"/>
          <w:b w:val="false"/>
          <w:i w:val="false"/>
          <w:color w:val="000000"/>
          <w:sz w:val="28"/>
        </w:rPr>
        <w:t>
      22) қайтарымсыз төлем және (немесе) ақша аударымы – кері қайтаруға жатпайтын төлем және (немесе) ақша аударымы;</w:t>
      </w:r>
      <w:r>
        <w:br/>
      </w:r>
      <w:r>
        <w:rPr>
          <w:rFonts w:ascii="Times New Roman"/>
          <w:b w:val="false"/>
          <w:i w:val="false"/>
          <w:color w:val="000000"/>
          <w:sz w:val="28"/>
        </w:rPr>
        <w:t>
      23) қашықтан көрсетілетін банк қызметтері – клиенттің көрсетілетін төлем қызметтерін және көрсетілетін ақпараттық банк қызметтерін алу үшін қашықтан кіру жүйелері арқылы өзінің банк шотына кіруімен байланысты көрсетілетін қызметтер;</w:t>
      </w:r>
      <w:r>
        <w:br/>
      </w:r>
      <w:r>
        <w:rPr>
          <w:rFonts w:ascii="Times New Roman"/>
          <w:b w:val="false"/>
          <w:i w:val="false"/>
          <w:color w:val="000000"/>
          <w:sz w:val="28"/>
        </w:rPr>
        <w:t>
      24) қашықтан кіру жүйесі – қашықтан көрсетілетін банк қызметтерін алу үшін клиент пен көрсетілетін төлем қызметін ұсынушы арасындағы байланысты қамтамасыз ететін телекоммуникациялар, цифрлық және ақпараттық технологиялар құралдарының, бағдарламалық қамтамасыз етудің және жабдықтардың жиынтығы;</w:t>
      </w:r>
      <w:r>
        <w:br/>
      </w:r>
      <w:r>
        <w:rPr>
          <w:rFonts w:ascii="Times New Roman"/>
          <w:b w:val="false"/>
          <w:i w:val="false"/>
          <w:color w:val="000000"/>
          <w:sz w:val="28"/>
        </w:rPr>
        <w:t>
      25) қосалқы төлем агенті – төлем агентімен төлем қызметтерін көрсету жөніндегі агенттік шарт жасасқан заңды тұлға немесе дара кәсіпкер;</w:t>
      </w:r>
      <w:r>
        <w:br/>
      </w:r>
      <w:r>
        <w:rPr>
          <w:rFonts w:ascii="Times New Roman"/>
          <w:b w:val="false"/>
          <w:i w:val="false"/>
          <w:color w:val="000000"/>
          <w:sz w:val="28"/>
        </w:rPr>
        <w:t>
      26) құжаттамалық аккредитив (бұдан әрі – аккредитив) – банктің өтініш бойынша және клиенттің нұсқаулықтарына сәйкес немесе өз атынан көрсетілген бенефициарға немесе бенефициардың бұйрығы бойынша төлемді не егер аккредитивтің барлық талаптары сақталса, акцепті жүзеге асыруға және бенефициар ұсынған аударым вексельдерін төлеуге қабылдаған қайтарымсыз міндеттемесін көздейтін құжаттамалық есеп айырысу нысаны;</w:t>
      </w:r>
      <w:r>
        <w:br/>
      </w:r>
      <w:r>
        <w:rPr>
          <w:rFonts w:ascii="Times New Roman"/>
          <w:b w:val="false"/>
          <w:i w:val="false"/>
          <w:color w:val="000000"/>
          <w:sz w:val="28"/>
        </w:rPr>
        <w:t>
      27) мінсіз іскерлік бедел – кәсіпқойлықты, адалдықты, алынбаған немесе өтелмеген соттылығының болмауын растайтын фактілердің болуы;</w:t>
      </w:r>
      <w:r>
        <w:br/>
      </w:r>
      <w:r>
        <w:rPr>
          <w:rFonts w:ascii="Times New Roman"/>
          <w:b w:val="false"/>
          <w:i w:val="false"/>
          <w:color w:val="000000"/>
          <w:sz w:val="28"/>
        </w:rPr>
        <w:t>
      28) нұсқау – клиенттің көрсетілетін төлем қызметін ұсынушыға төлемді және (немесе) ақша аударымын жүзеге асыру туралы, тапсырма, талап нысанында немесе электрондық төлем құралы немесе қашықтан кіру жүйесі пайдаланылған кезде клиенттің келісімі түрінде берілетін бұйрығы;</w:t>
      </w:r>
      <w:r>
        <w:br/>
      </w:r>
      <w:r>
        <w:rPr>
          <w:rFonts w:ascii="Times New Roman"/>
          <w:b w:val="false"/>
          <w:i w:val="false"/>
          <w:color w:val="000000"/>
          <w:sz w:val="28"/>
        </w:rPr>
        <w:t>
      29) операциялық күн – төлем жүйелерінің операторы не көрсетілетін төлем қызметін ұсынушы нұсқауларды орындауды тоқтата тұру туралы не мұндай нұсқауларды кері қайтару туралы нұсқауларды, өкімдерді қабылдауды және өңдеуді жүзеге асыратын уақыт кезеңі;</w:t>
      </w:r>
      <w:r>
        <w:br/>
      </w:r>
      <w:r>
        <w:rPr>
          <w:rFonts w:ascii="Times New Roman"/>
          <w:b w:val="false"/>
          <w:i w:val="false"/>
          <w:color w:val="000000"/>
          <w:sz w:val="28"/>
        </w:rPr>
        <w:t>
      30) өзге төлем жүйесі – жүйелік маңызы бар немесе маңызды төлем жүйесі болып табылмайтын төлем жүйесі;</w:t>
      </w:r>
      <w:r>
        <w:br/>
      </w:r>
      <w:r>
        <w:rPr>
          <w:rFonts w:ascii="Times New Roman"/>
          <w:b w:val="false"/>
          <w:i w:val="false"/>
          <w:color w:val="000000"/>
          <w:sz w:val="28"/>
        </w:rPr>
        <w:t>
      31) идентификаттау құралы – нұсқауды жөнелтушінің электрондық цифрлық қолтаңбасы немесе әріптер, цифрлар немесе символдар комбинациясынан тұратын бірегей идентификаттаушы немесе төлем қызметін жеткізуші клиентті идентификаттау үшін белгілеген және онымен келісілген өзге идентификаттаушы (дербес пароль, бір реттік (біржолғы) идентификаттау коды, биометрикалық идентификаттау құралы);</w:t>
      </w:r>
      <w:r>
        <w:br/>
      </w:r>
      <w:r>
        <w:rPr>
          <w:rFonts w:ascii="Times New Roman"/>
          <w:b w:val="false"/>
          <w:i w:val="false"/>
          <w:color w:val="000000"/>
          <w:sz w:val="28"/>
        </w:rPr>
        <w:t>
      32) таза позиция – төлем жүйесіндегі есеп айырысу төлем жүйесіне қатысушылар нұсқауларының көптарапты клирингі арқылы жүзеге асырылатын жағдайда, төлем жүйесінің барлық қатысушыларының төлем жүйесінің бір қатысушысының пайдасына бағытталған нұсқауларының сомасы мен төлем жүйесінің осы қатысушысының төлем жүйесінің қалған қатысушыларының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r>
        <w:br/>
      </w:r>
      <w:r>
        <w:rPr>
          <w:rFonts w:ascii="Times New Roman"/>
          <w:b w:val="false"/>
          <w:i w:val="false"/>
          <w:color w:val="000000"/>
          <w:sz w:val="28"/>
        </w:rPr>
        <w:t>
      33) төлем – қолма-қол ақшаны және (немесе) төлем құралдарын пайдалана отырып ақшалай міндеттемені орындау;</w:t>
      </w:r>
      <w:r>
        <w:br/>
      </w:r>
      <w:r>
        <w:rPr>
          <w:rFonts w:ascii="Times New Roman"/>
          <w:b w:val="false"/>
          <w:i w:val="false"/>
          <w:color w:val="000000"/>
          <w:sz w:val="28"/>
        </w:rPr>
        <w:t>
      34) төлем агенті – банкпен немесе банк операцияларының жекелеген түрлерін жүзеге асыратын ұйыммен немесе төлем ұйымымен төлем қызметтерін көрсету жөніндегі агенттік шарт жасасқан заңды тұлға;</w:t>
      </w:r>
      <w:r>
        <w:br/>
      </w:r>
      <w:r>
        <w:rPr>
          <w:rFonts w:ascii="Times New Roman"/>
          <w:b w:val="false"/>
          <w:i w:val="false"/>
          <w:color w:val="000000"/>
          <w:sz w:val="28"/>
        </w:rPr>
        <w:t>
      35) төлемнің және (немесе) ақша аударымының аяқталғандығы (тұжырымдалуы) – төлемнің және (немесе) ақша аударымы қатысушысының міндеттемесі орындалған деп саналатын уақыт сәті;</w:t>
      </w:r>
      <w:r>
        <w:br/>
      </w:r>
      <w:r>
        <w:rPr>
          <w:rFonts w:ascii="Times New Roman"/>
          <w:b w:val="false"/>
          <w:i w:val="false"/>
          <w:color w:val="000000"/>
          <w:sz w:val="28"/>
        </w:rPr>
        <w:t>
      36) төлемнің және (немесе) ақша аударымының қатысушылары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r>
        <w:br/>
      </w:r>
      <w:r>
        <w:rPr>
          <w:rFonts w:ascii="Times New Roman"/>
          <w:b w:val="false"/>
          <w:i w:val="false"/>
          <w:color w:val="000000"/>
          <w:sz w:val="28"/>
        </w:rPr>
        <w:t>
      37) төлемнің және (немесе) ақша аударымының бастамашысы (бұдан әрі – бастамашы) – орындау үшін нұсқауды бірінші болып ұсынған тұлға;</w:t>
      </w:r>
      <w:r>
        <w:br/>
      </w:r>
      <w:r>
        <w:rPr>
          <w:rFonts w:ascii="Times New Roman"/>
          <w:b w:val="false"/>
          <w:i w:val="false"/>
          <w:color w:val="000000"/>
          <w:sz w:val="28"/>
        </w:rPr>
        <w:t>
      38) төлем жүйесі – төлемдерді және (немесе) ақша аударымдарын жүзеге асыруды төлем жүйесі операторы және (немесе) төлем жүйесіне қатысушылар осы төлем жүйесінің операторы белгілеген рәсімдер, инфрақұрылым және қағидалар арқылы өзара іс-қимыл арқылы қамтамасыз ететін қатынастардың жиынтығы;</w:t>
      </w:r>
      <w:r>
        <w:br/>
      </w:r>
      <w:r>
        <w:rPr>
          <w:rFonts w:ascii="Times New Roman"/>
          <w:b w:val="false"/>
          <w:i w:val="false"/>
          <w:color w:val="000000"/>
          <w:sz w:val="28"/>
        </w:rPr>
        <w:t>
      39)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r>
        <w:br/>
      </w:r>
      <w:r>
        <w:rPr>
          <w:rFonts w:ascii="Times New Roman"/>
          <w:b w:val="false"/>
          <w:i w:val="false"/>
          <w:color w:val="000000"/>
          <w:sz w:val="28"/>
        </w:rPr>
        <w:t>
      40)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r>
        <w:br/>
      </w:r>
      <w:r>
        <w:rPr>
          <w:rFonts w:ascii="Times New Roman"/>
          <w:b w:val="false"/>
          <w:i w:val="false"/>
          <w:color w:val="000000"/>
          <w:sz w:val="28"/>
        </w:rPr>
        <w:t>
      41) төлем жүйесінің инфрақұрылымы (бұдан әрі – инфрақұрылым) – төлем жүйесінің жұмыс істеуін қамтамасыз ететін объектілердің, ресурстардың және технологиялардың жиынтығы;</w:t>
      </w:r>
      <w:r>
        <w:br/>
      </w:r>
      <w:r>
        <w:rPr>
          <w:rFonts w:ascii="Times New Roman"/>
          <w:b w:val="false"/>
          <w:i w:val="false"/>
          <w:color w:val="000000"/>
          <w:sz w:val="28"/>
        </w:rPr>
        <w:t>
      42) төлем жүйелерін қадағалау (оверсайт) – Қазақстан Республикасы Ұлттық Банкінің төлем жүйелерінің тиімділігі мен сенімділігін қамтамасыз етуге бағытталған қызметі;</w:t>
      </w:r>
      <w:r>
        <w:br/>
      </w:r>
      <w:r>
        <w:rPr>
          <w:rFonts w:ascii="Times New Roman"/>
          <w:b w:val="false"/>
          <w:i w:val="false"/>
          <w:color w:val="000000"/>
          <w:sz w:val="28"/>
        </w:rPr>
        <w:t>
      43) төлем жүйесінің қатысушысы – төлем жүйесінің операторымен өзіне төлем жүйесінде қызметтер көрсету туралы шарт жасасқан тұлға;</w:t>
      </w:r>
      <w:r>
        <w:br/>
      </w:r>
      <w:r>
        <w:rPr>
          <w:rFonts w:ascii="Times New Roman"/>
          <w:b w:val="false"/>
          <w:i w:val="false"/>
          <w:color w:val="000000"/>
          <w:sz w:val="28"/>
        </w:rPr>
        <w:t>
      44) төлем жүйесінің операторы – төлем жүйесінің жұмыс істеуін қамтамасыз ету қызметін жүзеге асыратын және осындай қызметке жататын, осы Заңмен белгіленген міндеттерді орындаушы заңды тұлға;</w:t>
      </w:r>
      <w:r>
        <w:br/>
      </w:r>
      <w:r>
        <w:rPr>
          <w:rFonts w:ascii="Times New Roman"/>
          <w:b w:val="false"/>
          <w:i w:val="false"/>
          <w:color w:val="000000"/>
          <w:sz w:val="28"/>
        </w:rPr>
        <w:t>
      45) төлем жүйесінің операциялық орталығы – төлем жүйесінің операторы заңды тұлғаға қатысты оның қызметін реттеу және аталған ұйымдардың құқықтық мәртебесін өзгерту туралы шешімдер қабылдау жөніндегі функцияларды жүзеге асырған жағдайда, төлем жүйесінің операторы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r>
        <w:br/>
      </w:r>
      <w:r>
        <w:rPr>
          <w:rFonts w:ascii="Times New Roman"/>
          <w:b w:val="false"/>
          <w:i w:val="false"/>
          <w:color w:val="000000"/>
          <w:sz w:val="28"/>
        </w:rPr>
        <w:t>
      46)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айырбастауға және төлем карточкасының эмитенті айқындаған және оның талаптарымен басқа да операцияларды жүргізуге мүмкіндік беретін ақпарат қамтылған электрондық төлем құралы;</w:t>
      </w:r>
      <w:r>
        <w:br/>
      </w:r>
      <w:r>
        <w:rPr>
          <w:rFonts w:ascii="Times New Roman"/>
          <w:b w:val="false"/>
          <w:i w:val="false"/>
          <w:color w:val="000000"/>
          <w:sz w:val="28"/>
        </w:rPr>
        <w:t>
      47) төлем карточкасын шығару – төлем карточкасын ұстаушыға төлем карточкасын беруді көздейтін төлем қызметін көрсету;</w:t>
      </w:r>
      <w:r>
        <w:br/>
      </w:r>
      <w:r>
        <w:rPr>
          <w:rFonts w:ascii="Times New Roman"/>
          <w:b w:val="false"/>
          <w:i w:val="false"/>
          <w:color w:val="000000"/>
          <w:sz w:val="28"/>
        </w:rPr>
        <w:t>
      48) төлем карточкасының эмитенті – төлем карточкаларын шығаруды жүзеге асыратын екінші деңгейдегі банк немесе Ұлттық пошта операторы;</w:t>
      </w:r>
      <w:r>
        <w:br/>
      </w:r>
      <w:r>
        <w:rPr>
          <w:rFonts w:ascii="Times New Roman"/>
          <w:b w:val="false"/>
          <w:i w:val="false"/>
          <w:color w:val="000000"/>
          <w:sz w:val="28"/>
        </w:rPr>
        <w:t>
      49) төлем құжаты – негізінде немесе көмегімен төлем және (немесе) ақша аударымы жүзеге асырылатын, қағаз тасымалдағышта жасалған не электрондық нысанда қалыптастырылған құжат;</w:t>
      </w:r>
      <w:r>
        <w:br/>
      </w:r>
      <w:r>
        <w:rPr>
          <w:rFonts w:ascii="Times New Roman"/>
          <w:b w:val="false"/>
          <w:i w:val="false"/>
          <w:color w:val="000000"/>
          <w:sz w:val="28"/>
        </w:rPr>
        <w:t>
      50) төлем құралы – негізінде немесе оны пайдалана отырып төлем және (немесе) ақша аударымы жүзеге асырылатын төлем құжаты немесе электрондық төлем құралы;</w:t>
      </w:r>
      <w:r>
        <w:br/>
      </w:r>
      <w:r>
        <w:rPr>
          <w:rFonts w:ascii="Times New Roman"/>
          <w:b w:val="false"/>
          <w:i w:val="false"/>
          <w:color w:val="000000"/>
          <w:sz w:val="28"/>
        </w:rPr>
        <w:t>
      51) көрсетілетін төлем қызметі – көрсетілетін төлем қызметін ұсынушының клиентке осы Заңның 12-бабына сәйкес көрсететін қызметі;</w:t>
      </w:r>
      <w:r>
        <w:br/>
      </w:r>
      <w:r>
        <w:rPr>
          <w:rFonts w:ascii="Times New Roman"/>
          <w:b w:val="false"/>
          <w:i w:val="false"/>
          <w:color w:val="000000"/>
          <w:sz w:val="28"/>
        </w:rPr>
        <w:t>
      52) төлем қызметін ұсынушы – көрсетілетін төлем қызметтері нарығының төлем қызметін көрсететін субъектісі;</w:t>
      </w:r>
      <w:r>
        <w:br/>
      </w:r>
      <w:r>
        <w:rPr>
          <w:rFonts w:ascii="Times New Roman"/>
          <w:b w:val="false"/>
          <w:i w:val="false"/>
          <w:color w:val="000000"/>
          <w:sz w:val="28"/>
        </w:rPr>
        <w:t>
      53) көрсетілетін төлем қызметінің маңызды ұсынушысы – осы Заңда белгіленген өлшемшарттарға сәйкес келетін төлем қызметін ұсынушы;</w:t>
      </w:r>
      <w:r>
        <w:br/>
      </w:r>
      <w:r>
        <w:rPr>
          <w:rFonts w:ascii="Times New Roman"/>
          <w:b w:val="false"/>
          <w:i w:val="false"/>
          <w:color w:val="000000"/>
          <w:sz w:val="28"/>
        </w:rPr>
        <w:t>
      54) көрсетілетін төлем қызметін тысқары ұсынушысы – клиенттің банк шотына қызмет көрсетпейтін және клиентке өзінің қашықтан кіру жүйелері арқылы қашықтан банк қызметтерін көрсететін төлем қызметін ұсынушы;</w:t>
      </w:r>
      <w:r>
        <w:br/>
      </w:r>
      <w:r>
        <w:rPr>
          <w:rFonts w:ascii="Times New Roman"/>
          <w:b w:val="false"/>
          <w:i w:val="false"/>
          <w:color w:val="000000"/>
          <w:sz w:val="28"/>
        </w:rPr>
        <w:t>
      55) көрсетілетін төлем қызметтерінің нарығын мемлекеттік бақылау (бұдан әрі – көрсетілетін төлем қызметінің нарығын бақылау) – Қазақстан Республикасы Ұлттық Банкінің көрсетілетін төлем қызметтері ұсынушыларының қызметін осы Заңның және Қазақстан Республикасы Ұлттық Банкінің төлемдер және төлем жүйелері саласындағы нормативтік құқықтық актілерінің талаптарын сақтауы бойынша бақылауды жүзеге асыруға бағытталған қызметі;</w:t>
      </w:r>
      <w:r>
        <w:br/>
      </w:r>
      <w:r>
        <w:rPr>
          <w:rFonts w:ascii="Times New Roman"/>
          <w:b w:val="false"/>
          <w:i w:val="false"/>
          <w:color w:val="000000"/>
          <w:sz w:val="28"/>
        </w:rPr>
        <w:t>
      56) төлем қызметінің нарығы – төлем қызметтерін көрсетумен және пайдаланумен, сондай-ақ төлем құралдарын шығарумен және пайдаланумен байланысты қатынастардың жиынтығы;</w:t>
      </w:r>
      <w:r>
        <w:br/>
      </w:r>
      <w:r>
        <w:rPr>
          <w:rFonts w:ascii="Times New Roman"/>
          <w:b w:val="false"/>
          <w:i w:val="false"/>
          <w:color w:val="000000"/>
          <w:sz w:val="28"/>
        </w:rPr>
        <w:t>
      57) төлем ордері – ақша жөнелтуші мен оған қызмет көрсететін банк немесе банк операцияларының жекелеген түрлерін жүзеге асыратын ұйым төлемдер және (немесе) ақша аударымдары бойынша операцияларды жүзеге асыру және (немесе) клиенттің банк шотына қызмет көрсету кезінде пайдаланатын төлем құжаты;</w:t>
      </w:r>
      <w:r>
        <w:br/>
      </w:r>
      <w:r>
        <w:rPr>
          <w:rFonts w:ascii="Times New Roman"/>
          <w:b w:val="false"/>
          <w:i w:val="false"/>
          <w:color w:val="000000"/>
          <w:sz w:val="28"/>
        </w:rPr>
        <w:t>
      58) төлем талабы – бенефициардың немесе бенефициар банкінің ақша жөнелтушінің банкіне ұсынатын, төлем құжатында көрсетілген ақша сомасын ақша жөнелтушінің банк шотынан төлеу туралы төлем құжаты;</w:t>
      </w:r>
      <w:r>
        <w:br/>
      </w:r>
      <w:r>
        <w:rPr>
          <w:rFonts w:ascii="Times New Roman"/>
          <w:b w:val="false"/>
          <w:i w:val="false"/>
          <w:color w:val="000000"/>
          <w:sz w:val="28"/>
        </w:rPr>
        <w:t>
      59) төлем тапсырмасы – ақша жөнелтушінің өз банкіне осы төлем құжатында айқындалған ақша сомасын бенефициардың пайдасына аудару туралы нұсқауын көздейтін төлем құжаты;</w:t>
      </w:r>
      <w:r>
        <w:br/>
      </w:r>
      <w:r>
        <w:rPr>
          <w:rFonts w:ascii="Times New Roman"/>
          <w:b w:val="false"/>
          <w:i w:val="false"/>
          <w:color w:val="000000"/>
          <w:sz w:val="28"/>
        </w:rPr>
        <w:t>
      60) төлем ұйымдарының тізілімі – Қазақстан Республикасының Ұлттық Банкінде есептік тіркеуден өткен төлем ұйымдарының бірыңғай тізбесі;</w:t>
      </w:r>
      <w:r>
        <w:br/>
      </w:r>
      <w:r>
        <w:rPr>
          <w:rFonts w:ascii="Times New Roman"/>
          <w:b w:val="false"/>
          <w:i w:val="false"/>
          <w:color w:val="000000"/>
          <w:sz w:val="28"/>
        </w:rPr>
        <w:t>
      61) төлем ұйымы – Қазақстан Республикасының осы Заңға сәйкес төлем қызметтерін көрсету жөніндегі қызметті жүзеге асыруға құқылы коммерциялық ұйым болып табылатын заңды тұлғасы;</w:t>
      </w:r>
      <w:r>
        <w:br/>
      </w:r>
      <w:r>
        <w:rPr>
          <w:rFonts w:ascii="Times New Roman"/>
          <w:b w:val="false"/>
          <w:i w:val="false"/>
          <w:color w:val="000000"/>
          <w:sz w:val="28"/>
        </w:rPr>
        <w:t>
      62) төлем хабарламасы – банк шотын ашпастан төлемдерді және (немесе) ақша аударымдарын жүзеге асыру кезінде пайдаланылатын және ақша жөнелтушінің өзіне қызмет көрсететін банкке берілген, төлем құжатында көрсетілген сомада бенефициардың пайдасына ақша аудару туралы тапсырмасы бар төлем құжаты;</w:t>
      </w:r>
      <w:r>
        <w:br/>
      </w:r>
      <w:r>
        <w:rPr>
          <w:rFonts w:ascii="Times New Roman"/>
          <w:b w:val="false"/>
          <w:i w:val="false"/>
          <w:color w:val="000000"/>
          <w:sz w:val="28"/>
        </w:rPr>
        <w:t>
      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бұйрығы бар төлем құжаты;</w:t>
      </w:r>
      <w:r>
        <w:br/>
      </w:r>
      <w:r>
        <w:rPr>
          <w:rFonts w:ascii="Times New Roman"/>
          <w:b w:val="false"/>
          <w:i w:val="false"/>
          <w:color w:val="000000"/>
          <w:sz w:val="28"/>
        </w:rPr>
        <w:t>
      64) чек беруші – чекті жазған тұлға;</w:t>
      </w:r>
      <w:r>
        <w:br/>
      </w:r>
      <w:r>
        <w:rPr>
          <w:rFonts w:ascii="Times New Roman"/>
          <w:b w:val="false"/>
          <w:i w:val="false"/>
          <w:color w:val="000000"/>
          <w:sz w:val="28"/>
        </w:rPr>
        <w:t>
      65) чек ұстаушы – пайдасына чек жазылған тұлға, оның ішінде, егер чек оған өзіне жазылса, чек беруші;</w:t>
      </w:r>
      <w:r>
        <w:br/>
      </w:r>
      <w:r>
        <w:rPr>
          <w:rFonts w:ascii="Times New Roman"/>
          <w:b w:val="false"/>
          <w:i w:val="false"/>
          <w:color w:val="000000"/>
          <w:sz w:val="28"/>
        </w:rPr>
        <w:t>
      66) шетелдік төлем жүйесі – операторы Қазақстан Республикасының резиденті емес болып табылатын төлем жүйесі;</w:t>
      </w:r>
      <w:r>
        <w:br/>
      </w:r>
      <w:r>
        <w:rPr>
          <w:rFonts w:ascii="Times New Roman"/>
          <w:b w:val="false"/>
          <w:i w:val="false"/>
          <w:color w:val="000000"/>
          <w:sz w:val="28"/>
        </w:rPr>
        <w:t>
      67) электрондық ақша – электрондық нысанда сақталатын және электрондық ақша жүйесінде жүйенің басқа да қатысушылары төлем құралы ретінде қабылдайтын электрондық ақша эмитентінің шартсыз және қайтарымсыз ақшалай міндеттемелері;</w:t>
      </w:r>
      <w:r>
        <w:br/>
      </w:r>
      <w:r>
        <w:rPr>
          <w:rFonts w:ascii="Times New Roman"/>
          <w:b w:val="false"/>
          <w:i w:val="false"/>
          <w:color w:val="000000"/>
          <w:sz w:val="28"/>
        </w:rPr>
        <w:t>
      68) электрондық ақша жүйесі –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r>
        <w:br/>
      </w:r>
      <w:r>
        <w:rPr>
          <w:rFonts w:ascii="Times New Roman"/>
          <w:b w:val="false"/>
          <w:i w:val="false"/>
          <w:color w:val="000000"/>
          <w:sz w:val="28"/>
        </w:rPr>
        <w:t>
      69) электрондық ақша жүйесінің агенті (бұдан әрі – агент) –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иелерінен - жеке тұлғалардан оны сатып алу жөніндегі қызметті жүзеге асыратын екінші деңгейдегі банк, банк операцияларының жекелеген түрлерін жүзеге асыратын ұйым, Ұлттық пошта операторы және төлем агенті;</w:t>
      </w:r>
      <w:r>
        <w:br/>
      </w:r>
      <w:r>
        <w:rPr>
          <w:rFonts w:ascii="Times New Roman"/>
          <w:b w:val="false"/>
          <w:i w:val="false"/>
          <w:color w:val="000000"/>
          <w:sz w:val="28"/>
        </w:rPr>
        <w:t>
      70) электрондық ақша жүйесінің операторы – электрондық ақша пайдаланылатын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r>
        <w:br/>
      </w:r>
      <w:r>
        <w:rPr>
          <w:rFonts w:ascii="Times New Roman"/>
          <w:b w:val="false"/>
          <w:i w:val="false"/>
          <w:color w:val="000000"/>
          <w:sz w:val="28"/>
        </w:rPr>
        <w:t>
      71) электрондық ақшаны өтеу – электрондық ақша эмитентінің ол шығарған, электрондық ақшаның иесі ұсынған не Қазақстан Республикасының заңдарында көзделген жағдайларда оларды иеленушілерге ұсынбастан өтеуге жататын электрондық ақшаны олардың номиналдық сомасына тең ақша сомасына айырбастауын жүзеге асыру көзделетін төлем қызметі;</w:t>
      </w:r>
      <w:r>
        <w:br/>
      </w:r>
      <w:r>
        <w:rPr>
          <w:rFonts w:ascii="Times New Roman"/>
          <w:b w:val="false"/>
          <w:i w:val="false"/>
          <w:color w:val="000000"/>
          <w:sz w:val="28"/>
        </w:rPr>
        <w:t>
      72) электрондық ақшаны шығару – эмитенттің электрондық ақшаны жеке тұлғаға немесе электрондық ақша жүйесінің агентіне оның номиналдық құнына тең ақша сомасына айырбастау арқылы беруін көздейтін төлем қызметі;</w:t>
      </w:r>
      <w:r>
        <w:br/>
      </w:r>
      <w:r>
        <w:rPr>
          <w:rFonts w:ascii="Times New Roman"/>
          <w:b w:val="false"/>
          <w:i w:val="false"/>
          <w:color w:val="000000"/>
          <w:sz w:val="28"/>
        </w:rPr>
        <w:t>
      73) электрондық ақша эмитенті – осы Заңға сәйкес электрондық ақшаны шығаруға және өтеуге құқығы бар көрсетілетін төлем қызметін ұсынушы;</w:t>
      </w:r>
      <w:r>
        <w:br/>
      </w:r>
      <w:r>
        <w:rPr>
          <w:rFonts w:ascii="Times New Roman"/>
          <w:b w:val="false"/>
          <w:i w:val="false"/>
          <w:color w:val="000000"/>
          <w:sz w:val="28"/>
        </w:rPr>
        <w:t>
      74)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операцияларды жүзеге асыруға, сондай-ақ тиісті растау құжаттарын қалыптастыруға арналған электронды-механикалық қондырғы;</w:t>
      </w:r>
      <w:r>
        <w:br/>
      </w:r>
      <w:r>
        <w:rPr>
          <w:rFonts w:ascii="Times New Roman"/>
          <w:b w:val="false"/>
          <w:i w:val="false"/>
          <w:color w:val="000000"/>
          <w:sz w:val="28"/>
        </w:rPr>
        <w:t>
      75) электрондық төлем құралы – төлемді және (немесе) ақша аударымын жүргізуге өкілеттігі бар ақша жөнелтушіге төлемді және (немесе) ақша аударымын жүзеге асыруға бастамашы болуға, сондай-ақ ақша жөнелтуші мен төлем қызметін ұсынушы арасындағы шартта көзделген өзге де операцияларды жүзеге асыруға мүмкіндік беретін ақпаратты қамтитын төлем карточкасы немесе өзге де электронды жеткізгіш;</w:t>
      </w:r>
      <w:r>
        <w:br/>
      </w:r>
      <w:r>
        <w:rPr>
          <w:rFonts w:ascii="Times New Roman"/>
          <w:b w:val="false"/>
          <w:i w:val="false"/>
          <w:color w:val="000000"/>
          <w:sz w:val="28"/>
        </w:rPr>
        <w:t>
      76) электрондық төлем құралын ұстаушы – төлем қызметін ұсынушымен жасалған шарттың талаптарына сәйкес электрондық төлем құралын пайдаланатын немесе иеленетін жеке тұлға.</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Ұлттық Банкінің төлемдер</w:t>
      </w:r>
      <w:r>
        <w:br/>
      </w:r>
      <w:r>
        <w:rPr>
          <w:rFonts w:ascii="Times New Roman"/>
          <w:b w:val="false"/>
          <w:i w:val="false"/>
          <w:color w:val="000000"/>
          <w:sz w:val="28"/>
        </w:rPr>
        <w:t>
              </w:t>
      </w:r>
      <w:r>
        <w:rPr>
          <w:rFonts w:ascii="Times New Roman"/>
          <w:b/>
          <w:i w:val="false"/>
          <w:color w:val="000000"/>
          <w:sz w:val="28"/>
        </w:rPr>
        <w:t>және төлем жүйелері саласындағы өкілеттіктері</w:t>
      </w:r>
    </w:p>
    <w:p>
      <w:pPr>
        <w:spacing w:after="0"/>
        <w:ind w:left="0"/>
        <w:jc w:val="both"/>
      </w:pPr>
      <w:r>
        <w:rPr>
          <w:rFonts w:ascii="Times New Roman"/>
          <w:b w:val="false"/>
          <w:i w:val="false"/>
          <w:color w:val="000000"/>
          <w:sz w:val="28"/>
        </w:rPr>
        <w:t>      1. Қазақстан Республикасының Ұлттық Банкі:</w:t>
      </w:r>
      <w:r>
        <w:br/>
      </w:r>
      <w:r>
        <w:rPr>
          <w:rFonts w:ascii="Times New Roman"/>
          <w:b w:val="false"/>
          <w:i w:val="false"/>
          <w:color w:val="000000"/>
          <w:sz w:val="28"/>
        </w:rPr>
        <w:t>
      1) төлем ұйымдарын есептік тіркеу, оның тізілімін жүргізу қағидаларын және төлем ұйымдарына қойылатын талаптарды;</w:t>
      </w:r>
      <w:r>
        <w:br/>
      </w:r>
      <w:r>
        <w:rPr>
          <w:rFonts w:ascii="Times New Roman"/>
          <w:b w:val="false"/>
          <w:i w:val="false"/>
          <w:color w:val="000000"/>
          <w:sz w:val="28"/>
        </w:rPr>
        <w:t>
      2) жүйелік маңызы бар немесе маңызды төлем жүйесі операторларының немесе операциялық орталықтарының төлемдердің және (немесе) ақша аударымдарының, оның ішінде төлем жүйесі қатысушысының маңызды клиенттері жүзеге асырған көлемдері жөнінде мәліметтерді беру қағидаларын;</w:t>
      </w:r>
      <w:r>
        <w:br/>
      </w:r>
      <w:r>
        <w:rPr>
          <w:rFonts w:ascii="Times New Roman"/>
          <w:b w:val="false"/>
          <w:i w:val="false"/>
          <w:color w:val="000000"/>
          <w:sz w:val="28"/>
        </w:rPr>
        <w:t>
      3) төлем карточкалары пайдаланыла отырып жүргізілетін операциялар бойынша банкаралық төлемдерді және ақша аударымдарын жүзеге асыру қағидаларын;</w:t>
      </w:r>
      <w:r>
        <w:br/>
      </w:r>
      <w:r>
        <w:rPr>
          <w:rFonts w:ascii="Times New Roman"/>
          <w:b w:val="false"/>
          <w:i w:val="false"/>
          <w:color w:val="000000"/>
          <w:sz w:val="28"/>
        </w:rPr>
        <w:t>
      4) банкаралық ақша аудару жүйесінің жұмыс істеу қағидаларын;</w:t>
      </w:r>
      <w:r>
        <w:br/>
      </w:r>
      <w:r>
        <w:rPr>
          <w:rFonts w:ascii="Times New Roman"/>
          <w:b w:val="false"/>
          <w:i w:val="false"/>
          <w:color w:val="000000"/>
          <w:sz w:val="28"/>
        </w:rPr>
        <w:t>
      5) банкаралық клиринг жүйесінің жұмыс істеу қағидаларын;</w:t>
      </w:r>
      <w:r>
        <w:br/>
      </w:r>
      <w:r>
        <w:rPr>
          <w:rFonts w:ascii="Times New Roman"/>
          <w:b w:val="false"/>
          <w:i w:val="false"/>
          <w:color w:val="000000"/>
          <w:sz w:val="28"/>
        </w:rPr>
        <w:t>
      6) операторы Қазақстан Республикасының Ұлттық Банкі не оның еншілес ұйымы болып табылатын төлем жүйелерінің жұмыс істеу қағидаларын;</w:t>
      </w:r>
      <w:r>
        <w:br/>
      </w:r>
      <w:r>
        <w:rPr>
          <w:rFonts w:ascii="Times New Roman"/>
          <w:b w:val="false"/>
          <w:i w:val="false"/>
          <w:color w:val="000000"/>
          <w:sz w:val="28"/>
        </w:rPr>
        <w:t>
      7) банкаралық төлем карточкалары жүйесінің жұмыс істеу қағидаларын;</w:t>
      </w:r>
      <w:r>
        <w:br/>
      </w:r>
      <w:r>
        <w:rPr>
          <w:rFonts w:ascii="Times New Roman"/>
          <w:b w:val="false"/>
          <w:i w:val="false"/>
          <w:color w:val="000000"/>
          <w:sz w:val="28"/>
        </w:rPr>
        <w:t>
      8) Қазақстан Республикасының аумағында қолма-қол ақшасыз төлемдерді және (немесе) ақша аударымдарын жүзеге асыру қағидаларын;</w:t>
      </w:r>
      <w:r>
        <w:br/>
      </w:r>
      <w:r>
        <w:rPr>
          <w:rFonts w:ascii="Times New Roman"/>
          <w:b w:val="false"/>
          <w:i w:val="false"/>
          <w:color w:val="000000"/>
          <w:sz w:val="28"/>
        </w:rPr>
        <w:t>
      9) Қазақстан Республикасының аумағында чектерді қолдану қағидаларын;</w:t>
      </w:r>
      <w:r>
        <w:br/>
      </w:r>
      <w:r>
        <w:rPr>
          <w:rFonts w:ascii="Times New Roman"/>
          <w:b w:val="false"/>
          <w:i w:val="false"/>
          <w:color w:val="000000"/>
          <w:sz w:val="28"/>
        </w:rPr>
        <w:t>
      10) Қазақстан Республикасы банктерінің құжаттамалық аккредитивтерімен операциялар жүргізу қағидаларын;</w:t>
      </w:r>
      <w:r>
        <w:br/>
      </w:r>
      <w:r>
        <w:rPr>
          <w:rFonts w:ascii="Times New Roman"/>
          <w:b w:val="false"/>
          <w:i w:val="false"/>
          <w:color w:val="000000"/>
          <w:sz w:val="28"/>
        </w:rPr>
        <w:t>
      11) Қазақстан Республикасы екінші деңгейдегі банктерінің вексельдерін есепке алу қағидаларын;</w:t>
      </w:r>
      <w:r>
        <w:br/>
      </w:r>
      <w:r>
        <w:rPr>
          <w:rFonts w:ascii="Times New Roman"/>
          <w:b w:val="false"/>
          <w:i w:val="false"/>
          <w:color w:val="000000"/>
          <w:sz w:val="28"/>
        </w:rPr>
        <w:t>
      12)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 қағидаларын;</w:t>
      </w:r>
      <w:r>
        <w:br/>
      </w:r>
      <w:r>
        <w:rPr>
          <w:rFonts w:ascii="Times New Roman"/>
          <w:b w:val="false"/>
          <w:i w:val="false"/>
          <w:color w:val="000000"/>
          <w:sz w:val="28"/>
        </w:rPr>
        <w:t>
      13)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жөніндегі қызметке қойылатын талаптарды;</w:t>
      </w:r>
      <w:r>
        <w:br/>
      </w:r>
      <w:r>
        <w:rPr>
          <w:rFonts w:ascii="Times New Roman"/>
          <w:b w:val="false"/>
          <w:i w:val="false"/>
          <w:color w:val="000000"/>
          <w:sz w:val="28"/>
        </w:rPr>
        <w:t>
      14) банктердің және банк операцияларының жекелеген түрлерін жүзеге асыратын ұйымдардың электрондық төлем қызмет көрсету және электрондық құжаттар алмасу қағидаларын;</w:t>
      </w:r>
      <w:r>
        <w:br/>
      </w:r>
      <w:r>
        <w:rPr>
          <w:rFonts w:ascii="Times New Roman"/>
          <w:b w:val="false"/>
          <w:i w:val="false"/>
          <w:color w:val="000000"/>
          <w:sz w:val="28"/>
        </w:rPr>
        <w:t>
      15) электрондық ақшаны шығару, пайдалану және өтеу қағидаларын, сондай-ақ Қазақстан Республикасының аумағындағы электрондық ақша эмитенттеріне және электрондық ақша жүйелеріне қойылатын талаптарды;</w:t>
      </w:r>
      <w:r>
        <w:br/>
      </w:r>
      <w:r>
        <w:rPr>
          <w:rFonts w:ascii="Times New Roman"/>
          <w:b w:val="false"/>
          <w:i w:val="false"/>
          <w:color w:val="000000"/>
          <w:sz w:val="28"/>
        </w:rPr>
        <w:t>
      16) Қазақстан Республикасының аумағында өндірілетін немесе аумағына әкелінетін вексель қағазының қорғаныш дәрежелеріне қойылатын талаптарды белгілейтін қағидаларды, сондай-ақ вексель қағазына қойылатын техникалық талаптарды;</w:t>
      </w:r>
      <w:r>
        <w:br/>
      </w:r>
      <w:r>
        <w:rPr>
          <w:rFonts w:ascii="Times New Roman"/>
          <w:b w:val="false"/>
          <w:i w:val="false"/>
          <w:color w:val="000000"/>
          <w:sz w:val="28"/>
        </w:rPr>
        <w:t>
      17) Қазақстан Республикасының банктерінде клиенттердің банк шоттарын ашу, жүргізу және жабу қағидаларын;</w:t>
      </w:r>
      <w:r>
        <w:br/>
      </w:r>
      <w:r>
        <w:rPr>
          <w:rFonts w:ascii="Times New Roman"/>
          <w:b w:val="false"/>
          <w:i w:val="false"/>
          <w:color w:val="000000"/>
          <w:sz w:val="28"/>
        </w:rPr>
        <w:t>
      18) қашықтан қол жеткізу жүйелері арқылы көрсетілген төлем қызметтері жөніндегі мәліметтер ұсыну тізбесін, нысандарын, мерзімдерін және қағидаларын;</w:t>
      </w:r>
      <w:r>
        <w:br/>
      </w:r>
      <w:r>
        <w:rPr>
          <w:rFonts w:ascii="Times New Roman"/>
          <w:b w:val="false"/>
          <w:i w:val="false"/>
          <w:color w:val="000000"/>
          <w:sz w:val="28"/>
        </w:rPr>
        <w:t>
      19) экономика секторларының кодтарын қолдану және төлемдер арналымы және оларға сәйкес төлемдер жөнінде мәліметтер беру қағидаларын;</w:t>
      </w:r>
      <w:r>
        <w:br/>
      </w:r>
      <w:r>
        <w:rPr>
          <w:rFonts w:ascii="Times New Roman"/>
          <w:b w:val="false"/>
          <w:i w:val="false"/>
          <w:color w:val="000000"/>
          <w:sz w:val="28"/>
        </w:rPr>
        <w:t>
      20)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21) банктер арасындағы, сондай-ақ банктер мен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22) осы Заңға, Қазақстан Республикасының өзге де заңдарына және Қазақстан Республикасы Президентінің актілеріне сәйкес Қазақстан Республикасының Ұлттық Банкінің өзге де нормативтік құқықтық актілерін бекітеді.</w:t>
      </w:r>
      <w:r>
        <w:br/>
      </w:r>
      <w:r>
        <w:rPr>
          <w:rFonts w:ascii="Times New Roman"/>
          <w:b w:val="false"/>
          <w:i w:val="false"/>
          <w:color w:val="000000"/>
          <w:sz w:val="28"/>
        </w:rPr>
        <w:t>
      2. Қазақстан Республикасының Ұлттық Банкі:</w:t>
      </w:r>
      <w:r>
        <w:br/>
      </w:r>
      <w:r>
        <w:rPr>
          <w:rFonts w:ascii="Times New Roman"/>
          <w:b w:val="false"/>
          <w:i w:val="false"/>
          <w:color w:val="000000"/>
          <w:sz w:val="28"/>
        </w:rPr>
        <w:t>
      1) төлем жүйесі маңызды төлем жүйелеріне жататын көрсеткіштерді;</w:t>
      </w:r>
      <w:r>
        <w:br/>
      </w:r>
      <w:r>
        <w:rPr>
          <w:rFonts w:ascii="Times New Roman"/>
          <w:b w:val="false"/>
          <w:i w:val="false"/>
          <w:color w:val="000000"/>
          <w:sz w:val="28"/>
        </w:rPr>
        <w:t>
      2) көрсетілетін төлем қызметін тысқары ұсынушылары арқылы клиенттің өзінің банк шотына қол жеткізуін қамтамасыз ету үшін банк шотына қызмет көрсететін төлем қызметін ұсынушының ұйымдастыру шараларына қойылатын талаптарды;</w:t>
      </w:r>
      <w:r>
        <w:br/>
      </w:r>
      <w:r>
        <w:rPr>
          <w:rFonts w:ascii="Times New Roman"/>
          <w:b w:val="false"/>
          <w:i w:val="false"/>
          <w:color w:val="000000"/>
          <w:sz w:val="28"/>
        </w:rPr>
        <w:t>
      3) төлем қызметін ұсынушы көрсетілетін төлем қызметінің маңызды ұсынушыларына жататын көрсеткіштерді;</w:t>
      </w:r>
      <w:r>
        <w:br/>
      </w:r>
      <w:r>
        <w:rPr>
          <w:rFonts w:ascii="Times New Roman"/>
          <w:b w:val="false"/>
          <w:i w:val="false"/>
          <w:color w:val="000000"/>
          <w:sz w:val="28"/>
        </w:rPr>
        <w:t>
      4) төлем жүйелеріне қол жеткізуді қамтамасыз ететін ұйымдастыру шараларына және бағдарламалық-техникалық құралдарға қойылатын талаптарды;</w:t>
      </w:r>
      <w:r>
        <w:br/>
      </w:r>
      <w:r>
        <w:rPr>
          <w:rFonts w:ascii="Times New Roman"/>
          <w:b w:val="false"/>
          <w:i w:val="false"/>
          <w:color w:val="000000"/>
          <w:sz w:val="28"/>
        </w:rPr>
        <w:t>
      5)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лимитінің мөлшерін;</w:t>
      </w:r>
      <w:r>
        <w:br/>
      </w:r>
      <w:r>
        <w:rPr>
          <w:rFonts w:ascii="Times New Roman"/>
          <w:b w:val="false"/>
          <w:i w:val="false"/>
          <w:color w:val="000000"/>
          <w:sz w:val="28"/>
        </w:rPr>
        <w:t>
      6) банк шотының бар екені және нөмірі туралы анықтаманы және банк шоты бойынша ақша қалдығы және қозғалысы туралы үзінді көшірмені ресімдеуге және олардың мазмұнына қойылатын талаптарды белгілейді.</w:t>
      </w:r>
      <w:r>
        <w:br/>
      </w:r>
      <w:r>
        <w:rPr>
          <w:rFonts w:ascii="Times New Roman"/>
          <w:b w:val="false"/>
          <w:i w:val="false"/>
          <w:color w:val="000000"/>
          <w:sz w:val="28"/>
        </w:rPr>
        <w:t>
      3. Төлемдер мен төлем жүйелері саласында Қазақстан Республикасының Ұлттық Банкі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және өзге де өкілеттіктерді іске асырады.</w:t>
      </w:r>
      <w:r>
        <w:br/>
      </w:r>
      <w:r>
        <w:rPr>
          <w:rFonts w:ascii="Times New Roman"/>
          <w:b w:val="false"/>
          <w:i w:val="false"/>
          <w:color w:val="000000"/>
          <w:sz w:val="28"/>
        </w:rPr>
        <w:t>
      4. Қазақстан Республикасының Ұлттық Банкі төлем жүйелерін реттеуді және қадағалауды (оверсайт) және көрсетілетін төлем қызметтері нарығын бақылауды осы Заңға және Қазақстан Республикасы Ұлттық Банкінің төлемдер және төлем жүйелері саласындағы нормативтік құқықтық актілеріне сәйкес жүзеге асырады.</w:t>
      </w:r>
    </w:p>
    <w:p>
      <w:pPr>
        <w:spacing w:after="0"/>
        <w:ind w:left="0"/>
        <w:jc w:val="left"/>
      </w:pPr>
      <w:r>
        <w:rPr>
          <w:rFonts w:ascii="Times New Roman"/>
          <w:b/>
          <w:i w:val="false"/>
          <w:color w:val="000000"/>
        </w:rPr>
        <w:t xml:space="preserve"> 2-тарау. Төлем жүйелері</w:t>
      </w:r>
    </w:p>
    <w:p>
      <w:pPr>
        <w:spacing w:after="0"/>
        <w:ind w:left="0"/>
        <w:jc w:val="both"/>
      </w:pPr>
      <w:r>
        <w:rPr>
          <w:rFonts w:ascii="Times New Roman"/>
          <w:b w:val="false"/>
          <w:i w:val="false"/>
          <w:color w:val="000000"/>
          <w:sz w:val="28"/>
        </w:rPr>
        <w:t>      </w:t>
      </w:r>
      <w:r>
        <w:rPr>
          <w:rFonts w:ascii="Times New Roman"/>
          <w:b/>
          <w:i w:val="false"/>
          <w:color w:val="000000"/>
          <w:sz w:val="28"/>
        </w:rPr>
        <w:t>5-бап. Төлем жүйелеріне қойылатын негізгі талаптар</w:t>
      </w:r>
    </w:p>
    <w:p>
      <w:pPr>
        <w:spacing w:after="0"/>
        <w:ind w:left="0"/>
        <w:jc w:val="both"/>
      </w:pPr>
      <w:r>
        <w:rPr>
          <w:rFonts w:ascii="Times New Roman"/>
          <w:b w:val="false"/>
          <w:i w:val="false"/>
          <w:color w:val="000000"/>
          <w:sz w:val="28"/>
        </w:rPr>
        <w:t>      1. Төлем жүйесінің ұйымдастырылу және жұмыс істеу тәртібі оның осы төлем жүйесінің операторы белгілеген қағидаларында айқындалады.</w:t>
      </w:r>
      <w:r>
        <w:br/>
      </w:r>
      <w:r>
        <w:rPr>
          <w:rFonts w:ascii="Times New Roman"/>
          <w:b w:val="false"/>
          <w:i w:val="false"/>
          <w:color w:val="000000"/>
          <w:sz w:val="28"/>
        </w:rPr>
        <w:t>
      2. Төлем жүйесінің қағидаларында:</w:t>
      </w:r>
      <w:r>
        <w:br/>
      </w:r>
      <w:r>
        <w:rPr>
          <w:rFonts w:ascii="Times New Roman"/>
          <w:b w:val="false"/>
          <w:i w:val="false"/>
          <w:color w:val="000000"/>
          <w:sz w:val="28"/>
        </w:rPr>
        <w:t>
      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істеу кестесі;</w:t>
      </w:r>
      <w:r>
        <w:br/>
      </w:r>
      <w:r>
        <w:rPr>
          <w:rFonts w:ascii="Times New Roman"/>
          <w:b w:val="false"/>
          <w:i w:val="false"/>
          <w:color w:val="000000"/>
          <w:sz w:val="28"/>
        </w:rPr>
        <w:t>
      2) төлем жүйесінің операторы көрсететін қызметтердің және төлем жүйесінде жүзеге асырылатын операциялардың сипаты;</w:t>
      </w:r>
      <w:r>
        <w:br/>
      </w:r>
      <w:r>
        <w:rPr>
          <w:rFonts w:ascii="Times New Roman"/>
          <w:b w:val="false"/>
          <w:i w:val="false"/>
          <w:color w:val="000000"/>
          <w:sz w:val="28"/>
        </w:rPr>
        <w:t>
      3) төлем жүйесіне қатысу талаптары;</w:t>
      </w:r>
      <w:r>
        <w:br/>
      </w:r>
      <w:r>
        <w:rPr>
          <w:rFonts w:ascii="Times New Roman"/>
          <w:b w:val="false"/>
          <w:i w:val="false"/>
          <w:color w:val="000000"/>
          <w:sz w:val="28"/>
        </w:rPr>
        <w:t>
      4) төлем жүйесіне қатысушылардың оның операторымен өзара іс-қимыл тәртібі;</w:t>
      </w:r>
      <w:r>
        <w:br/>
      </w:r>
      <w:r>
        <w:rPr>
          <w:rFonts w:ascii="Times New Roman"/>
          <w:b w:val="false"/>
          <w:i w:val="false"/>
          <w:color w:val="000000"/>
          <w:sz w:val="28"/>
        </w:rPr>
        <w:t>
      5) төлем және (немесе) ақша аударымы бойынша нұсқауды кері қайтарып алу рәсімдері;</w:t>
      </w:r>
      <w:r>
        <w:br/>
      </w:r>
      <w:r>
        <w:rPr>
          <w:rFonts w:ascii="Times New Roman"/>
          <w:b w:val="false"/>
          <w:i w:val="false"/>
          <w:color w:val="000000"/>
          <w:sz w:val="28"/>
        </w:rPr>
        <w:t>
      6) төлем жүйесіне қатысушылардың төлем жасауға қабілетсіздігін реттеу тәртібі;</w:t>
      </w:r>
      <w:r>
        <w:br/>
      </w:r>
      <w:r>
        <w:rPr>
          <w:rFonts w:ascii="Times New Roman"/>
          <w:b w:val="false"/>
          <w:i w:val="false"/>
          <w:color w:val="000000"/>
          <w:sz w:val="28"/>
        </w:rPr>
        <w:t>
      7) ақпараттық қауіпсіздік шараларын сақтау талаптары;</w:t>
      </w:r>
      <w:r>
        <w:br/>
      </w:r>
      <w:r>
        <w:rPr>
          <w:rFonts w:ascii="Times New Roman"/>
          <w:b w:val="false"/>
          <w:i w:val="false"/>
          <w:color w:val="000000"/>
          <w:sz w:val="28"/>
        </w:rPr>
        <w:t>
      8) төлем жүйесінің қағидаларын бұзғаны үшін жауапкершілік және осы төлем жүйесінің операторы айқындайтын өзге де талаптар Заңға сәйкес қамтылуға тиіс.</w:t>
      </w:r>
      <w:r>
        <w:br/>
      </w:r>
      <w:r>
        <w:rPr>
          <w:rFonts w:ascii="Times New Roman"/>
          <w:b w:val="false"/>
          <w:i w:val="false"/>
          <w:color w:val="000000"/>
          <w:sz w:val="28"/>
        </w:rPr>
        <w:t>
      3. Төлем жүйесінің қағидаларына осы төлем жүйесіне қатысушылардың басқа төлем жүйелеріне қатысуын (оның ішінде айрықша қатысу туралы талаптар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қызметкерлері болып табылатын адамдарды қоспағанда) қызмет көрсетуін шектейтін нормаларды енгізуге тыйым салынады.</w:t>
      </w:r>
      <w:r>
        <w:br/>
      </w:r>
      <w:r>
        <w:rPr>
          <w:rFonts w:ascii="Times New Roman"/>
          <w:b w:val="false"/>
          <w:i w:val="false"/>
          <w:color w:val="000000"/>
          <w:sz w:val="28"/>
        </w:rPr>
        <w:t>
      4. Төлем жүйесінің қағидалары, осы қағидаларға өзгерістер мен толықтырулар, төлем жүйесі операторының тарифтері (көрсететін қызметтерінің құны) туралы және осы тарифтердің (көрсететін қызметтер құнының) барлық өзгерістері туралы мәліметтер оларды төлем жүйесінің операторы бекіткеннен кейін үш ай ішінде төлем жүйесі операторының интернет-ресурсында жариялануға жатады.</w:t>
      </w:r>
      <w:r>
        <w:br/>
      </w:r>
      <w:r>
        <w:rPr>
          <w:rFonts w:ascii="Times New Roman"/>
          <w:b w:val="false"/>
          <w:i w:val="false"/>
          <w:color w:val="000000"/>
          <w:sz w:val="28"/>
        </w:rPr>
        <w:t>
      Төлем жүйесі операторының тарифтеріне (көрсететін қызметтер құнына) өзгерістерді ол осындай өзгерістерді негіздейтін қаржылық есептер негізінде енгізеді.</w:t>
      </w:r>
      <w:r>
        <w:br/>
      </w:r>
      <w:r>
        <w:rPr>
          <w:rFonts w:ascii="Times New Roman"/>
          <w:b w:val="false"/>
          <w:i w:val="false"/>
          <w:color w:val="000000"/>
          <w:sz w:val="28"/>
        </w:rPr>
        <w:t>
      5. Қазақстан Республикасының Ұлттық Банкін қоспағанда, төлем жүйесінің операторы Қазақстан Республикасының аумағында меншікті төлем жүйесін құрғаны немесе Қазақстан Республикасының аумағында шетелдік төлем жүйесінің жұмыс істей бастағаны туралы төлем жүйесінің қызметін жүзеге асыру басталған күннен бастап күнтізбелік он күн ішінде мынадай құжаттарды:</w:t>
      </w:r>
      <w:r>
        <w:br/>
      </w:r>
      <w:r>
        <w:rPr>
          <w:rFonts w:ascii="Times New Roman"/>
          <w:b w:val="false"/>
          <w:i w:val="false"/>
          <w:color w:val="000000"/>
          <w:sz w:val="28"/>
        </w:rPr>
        <w:t>
      1) төлем жүйесі қағидаларының көшірмелерін;</w:t>
      </w:r>
      <w:r>
        <w:br/>
      </w:r>
      <w:r>
        <w:rPr>
          <w:rFonts w:ascii="Times New Roman"/>
          <w:b w:val="false"/>
          <w:i w:val="false"/>
          <w:color w:val="000000"/>
          <w:sz w:val="28"/>
        </w:rPr>
        <w:t>
      2) төлем жүйесі операторының төлем жүйесіндегі тәуекелдерді басқару жүйесін реттейтін ішкі құжаттарының көшірмелерін;</w:t>
      </w:r>
      <w:r>
        <w:br/>
      </w:r>
      <w:r>
        <w:rPr>
          <w:rFonts w:ascii="Times New Roman"/>
          <w:b w:val="false"/>
          <w:i w:val="false"/>
          <w:color w:val="000000"/>
          <w:sz w:val="28"/>
        </w:rPr>
        <w:t>
      3) төлем жүйесі операторының тарифтері (көрсететін қызметтер құны) туралы мәліметтер қамтылған құжаттардың көшірмелерін;</w:t>
      </w:r>
      <w:r>
        <w:br/>
      </w:r>
      <w:r>
        <w:rPr>
          <w:rFonts w:ascii="Times New Roman"/>
          <w:b w:val="false"/>
          <w:i w:val="false"/>
          <w:color w:val="000000"/>
          <w:sz w:val="28"/>
        </w:rPr>
        <w:t>
      4) төлем жүйесі операторының орналасқан жері туралы мәліметтерді;</w:t>
      </w:r>
      <w:r>
        <w:br/>
      </w:r>
      <w:r>
        <w:rPr>
          <w:rFonts w:ascii="Times New Roman"/>
          <w:b w:val="false"/>
          <w:i w:val="false"/>
          <w:color w:val="000000"/>
          <w:sz w:val="28"/>
        </w:rPr>
        <w:t>
      5) төлем жүйесі операторының құрылтайшылары (акционерлері) туралы мәліметтерді;</w:t>
      </w:r>
      <w:r>
        <w:br/>
      </w:r>
      <w:r>
        <w:rPr>
          <w:rFonts w:ascii="Times New Roman"/>
          <w:b w:val="false"/>
          <w:i w:val="false"/>
          <w:color w:val="000000"/>
          <w:sz w:val="28"/>
        </w:rPr>
        <w:t>
      6) атқарушы органның басшысы (мүшелері) туралы мәліметтерді бере отырып, Қазақстан Республикасының Ұлттық Банкіне хабарлайды.</w:t>
      </w:r>
      <w:r>
        <w:br/>
      </w:r>
      <w:r>
        <w:rPr>
          <w:rFonts w:ascii="Times New Roman"/>
          <w:b w:val="false"/>
          <w:i w:val="false"/>
          <w:color w:val="000000"/>
          <w:sz w:val="28"/>
        </w:rPr>
        <w:t>
      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 шарты жасалған күннен бастап күнтізбелік он күн ішінде негізге алынып төлем жүйесіне қатысу жүзеге асырылатын шарттардың көшірмелерін бере отырып, Қазақстан Республикасының Ұлттық Банкіне осындай қатысу туралы хабарлайды.</w:t>
      </w:r>
      <w:r>
        <w:br/>
      </w:r>
      <w:r>
        <w:rPr>
          <w:rFonts w:ascii="Times New Roman"/>
          <w:b w:val="false"/>
          <w:i w:val="false"/>
          <w:color w:val="000000"/>
          <w:sz w:val="28"/>
        </w:rPr>
        <w:t>
      7. Осы баптың 5 және 6-тармақтарында көрсетілген ақпаратта:</w:t>
      </w:r>
      <w:r>
        <w:br/>
      </w:r>
      <w:r>
        <w:rPr>
          <w:rFonts w:ascii="Times New Roman"/>
          <w:b w:val="false"/>
          <w:i w:val="false"/>
          <w:color w:val="000000"/>
          <w:sz w:val="28"/>
        </w:rPr>
        <w:t>
      1) төлем жүйесінің аты, оның операторының атауы мен оның заңды мекенжайы;</w:t>
      </w:r>
      <w:r>
        <w:br/>
      </w:r>
      <w:r>
        <w:rPr>
          <w:rFonts w:ascii="Times New Roman"/>
          <w:b w:val="false"/>
          <w:i w:val="false"/>
          <w:color w:val="000000"/>
          <w:sz w:val="28"/>
        </w:rPr>
        <w:t>
      2) Қазақстан Республикасының аумағында меншікті төлем жүйесінің қызметі жүзеге асырыла бастаған күн немесе төлем жүйесіне, оның ішінде шетелдік төлем жүйесіне қатысу шарты жасалған күн қамтылуға тиіс.</w:t>
      </w:r>
      <w:r>
        <w:br/>
      </w:r>
      <w:r>
        <w:rPr>
          <w:rFonts w:ascii="Times New Roman"/>
          <w:b w:val="false"/>
          <w:i w:val="false"/>
          <w:color w:val="000000"/>
          <w:sz w:val="28"/>
        </w:rPr>
        <w:t>
      8. Төлем жүйелерінде ақша аудару клиринг нәтижелері бойынша не бастамашының әрбір нұсқауын жеке орындау арқылы жүргізіледі.</w:t>
      </w:r>
      <w:r>
        <w:br/>
      </w:r>
      <w:r>
        <w:rPr>
          <w:rFonts w:ascii="Times New Roman"/>
          <w:b w:val="false"/>
          <w:i w:val="false"/>
          <w:color w:val="000000"/>
          <w:sz w:val="28"/>
        </w:rPr>
        <w:t>
      9. Клиринг нәтижелері бойынша ақша аудару төлем жүйесіне қатысушылардың қарсы ақша талаптары мен міндеттемелерін есепке алу процесі аяқталғаннан кейін болады.</w:t>
      </w:r>
      <w:r>
        <w:br/>
      </w:r>
      <w:r>
        <w:rPr>
          <w:rFonts w:ascii="Times New Roman"/>
          <w:b w:val="false"/>
          <w:i w:val="false"/>
          <w:color w:val="000000"/>
          <w:sz w:val="28"/>
        </w:rPr>
        <w:t>
      10. Банкаралық клиринг жүйесінде клиринг нәтижелері бойынша ақша аудару оған қатысушылардың ақшасын банкаралық ақша аудару жүйесінде пайдалана отырып жүзеге асырылады.</w:t>
      </w:r>
      <w:r>
        <w:br/>
      </w:r>
      <w:r>
        <w:rPr>
          <w:rFonts w:ascii="Times New Roman"/>
          <w:b w:val="false"/>
          <w:i w:val="false"/>
          <w:color w:val="000000"/>
          <w:sz w:val="28"/>
        </w:rPr>
        <w:t>
      11. Бастамашының әрбір нұсқауын жеке орындау арқылы ақша аудару басқа нұсқаулар бойынша туындайтын оның құқықтары мен міндеттемелеріне қарамастан жүзеге асырылады.</w:t>
      </w:r>
      <w:r>
        <w:br/>
      </w:r>
      <w:r>
        <w:rPr>
          <w:rFonts w:ascii="Times New Roman"/>
          <w:b w:val="false"/>
          <w:i w:val="false"/>
          <w:color w:val="000000"/>
          <w:sz w:val="28"/>
        </w:rPr>
        <w:t>
      12. Төлем жүйелеріне қатысушылардың төлем жасауға қабілетсіздігін реттеу тәртібі төлемдерді және (немесе) ақша аударымдарын аяқтау үшін ақша тарту әдістерін айқындауға тиіс.</w:t>
      </w:r>
      <w:r>
        <w:br/>
      </w:r>
      <w:r>
        <w:rPr>
          <w:rFonts w:ascii="Times New Roman"/>
          <w:b w:val="false"/>
          <w:i w:val="false"/>
          <w:color w:val="000000"/>
          <w:sz w:val="28"/>
        </w:rPr>
        <w:t>
      Төлем жүйелеріне қатысушылардың төлем жасауға қабілетсіздігін реттеу тәртібіне қойылатын негізгі талаптар төлем жүйесінің операторы оларды бекіткеннен кейін бір ай ішінде төлем жүйесі операторының интернет-ресурсында жариялануға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төлем жүйелерінің түрлері,</w:t>
      </w:r>
      <w:r>
        <w:br/>
      </w:r>
      <w:r>
        <w:rPr>
          <w:rFonts w:ascii="Times New Roman"/>
          <w:b w:val="false"/>
          <w:i w:val="false"/>
          <w:color w:val="000000"/>
          <w:sz w:val="28"/>
        </w:rPr>
        <w:t>
              </w:t>
      </w:r>
      <w:r>
        <w:rPr>
          <w:rFonts w:ascii="Times New Roman"/>
          <w:b/>
          <w:i w:val="false"/>
          <w:color w:val="000000"/>
          <w:sz w:val="28"/>
        </w:rPr>
        <w:t>олардың маңыздылығын айқындау өлшемшарттары мен</w:t>
      </w:r>
      <w:r>
        <w:br/>
      </w:r>
      <w:r>
        <w:rPr>
          <w:rFonts w:ascii="Times New Roman"/>
          <w:b w:val="false"/>
          <w:i w:val="false"/>
          <w:color w:val="000000"/>
          <w:sz w:val="28"/>
        </w:rPr>
        <w:t>
              </w:t>
      </w:r>
      <w:r>
        <w:rPr>
          <w:rFonts w:ascii="Times New Roman"/>
          <w:b/>
          <w:i w:val="false"/>
          <w:color w:val="000000"/>
          <w:sz w:val="28"/>
        </w:rPr>
        <w:t>тәсілдері</w:t>
      </w:r>
    </w:p>
    <w:p>
      <w:pPr>
        <w:spacing w:after="0"/>
        <w:ind w:left="0"/>
        <w:jc w:val="both"/>
      </w:pPr>
      <w:r>
        <w:rPr>
          <w:rFonts w:ascii="Times New Roman"/>
          <w:b w:val="false"/>
          <w:i w:val="false"/>
          <w:color w:val="000000"/>
          <w:sz w:val="28"/>
        </w:rPr>
        <w:t>      1. Төлем жүйелері, оның ішінде шетелдік төлем жүйелері мынадай түрлерге бөлінеді:</w:t>
      </w:r>
      <w:r>
        <w:br/>
      </w:r>
      <w:r>
        <w:rPr>
          <w:rFonts w:ascii="Times New Roman"/>
          <w:b w:val="false"/>
          <w:i w:val="false"/>
          <w:color w:val="000000"/>
          <w:sz w:val="28"/>
        </w:rPr>
        <w:t>
      1) жүйелік маңызы бар төлем жүйесі;</w:t>
      </w:r>
      <w:r>
        <w:br/>
      </w:r>
      <w:r>
        <w:rPr>
          <w:rFonts w:ascii="Times New Roman"/>
          <w:b w:val="false"/>
          <w:i w:val="false"/>
          <w:color w:val="000000"/>
          <w:sz w:val="28"/>
        </w:rPr>
        <w:t>
      2) маңызды төлем жүйесі;</w:t>
      </w:r>
      <w:r>
        <w:br/>
      </w:r>
      <w:r>
        <w:rPr>
          <w:rFonts w:ascii="Times New Roman"/>
          <w:b w:val="false"/>
          <w:i w:val="false"/>
          <w:color w:val="000000"/>
          <w:sz w:val="28"/>
        </w:rPr>
        <w:t>
      3) өзге төлем жүйесі.</w:t>
      </w:r>
      <w:r>
        <w:br/>
      </w:r>
      <w:r>
        <w:rPr>
          <w:rFonts w:ascii="Times New Roman"/>
          <w:b w:val="false"/>
          <w:i w:val="false"/>
          <w:color w:val="000000"/>
          <w:sz w:val="28"/>
        </w:rPr>
        <w:t>
      Қазақстан Республикасының Ұлттық Банкі жүйелік маңызы бар, маңызды және өзге төлем жүйелерінің тізілімін жүргізеді.</w:t>
      </w:r>
      <w:r>
        <w:br/>
      </w:r>
      <w:r>
        <w:rPr>
          <w:rFonts w:ascii="Times New Roman"/>
          <w:b w:val="false"/>
          <w:i w:val="false"/>
          <w:color w:val="000000"/>
          <w:sz w:val="28"/>
        </w:rPr>
        <w:t>
      2. Қазақстан Республикасының бағалы қағаздар нарығы және (немесе) Қазақстан Республикасының валюталық нарығы қатысушыларының ақшалай міндеттемелері бойынша төлемдер және (немесе) ақша аударымдары, Қазақстан Республикасы Ұлттық Банкінің мемлекеттік ақша-кредит саясатын жүргізуі мақсатындағы төлемдер және (немесе) ақша аударымдары жүзеге асырылатын, сондай-ақ үздіксіз жұмысы Қазақстан Республикасы қаржы жүйесінің тұрақтылығын қамтамасыз етуге жәрдемдесу мақсатында қажет болатын төлем жүйесі жүйелік маңызы бар төлем жүйесі болып табылады.</w:t>
      </w:r>
      <w:r>
        <w:br/>
      </w:r>
      <w:r>
        <w:rPr>
          <w:rFonts w:ascii="Times New Roman"/>
          <w:b w:val="false"/>
          <w:i w:val="false"/>
          <w:color w:val="000000"/>
          <w:sz w:val="28"/>
        </w:rPr>
        <w:t>
      3. Қазақстан Республикасының Ұлттық Банкі жүйелік маңызы бар төлем жүйелеріне жатқызылған жүйелерді қоспағанда, төлем жүйесін ол төмендегі кез келген:</w:t>
      </w:r>
      <w:r>
        <w:br/>
      </w:r>
      <w:r>
        <w:rPr>
          <w:rFonts w:ascii="Times New Roman"/>
          <w:b w:val="false"/>
          <w:i w:val="false"/>
          <w:color w:val="000000"/>
          <w:sz w:val="28"/>
        </w:rPr>
        <w:t>
      1) осы төлем жүйесі арқылы ел аумағында жыл бойы Қазақстан Республикасының Ұлттық Банкі белгілеген көрсеткіштен кем емес мөлшерде ұлттық валютамен төлемдер және (немесе) ақша аударымдары жүргізілетін;</w:t>
      </w:r>
      <w:r>
        <w:br/>
      </w:r>
      <w:r>
        <w:rPr>
          <w:rFonts w:ascii="Times New Roman"/>
          <w:b w:val="false"/>
          <w:i w:val="false"/>
          <w:color w:val="000000"/>
          <w:sz w:val="28"/>
        </w:rPr>
        <w:t>
      2) осы төлем жүйесі арқылы ел аумағында жыл бойы Қазақстан Республикасының Ұлттық Банкі белгілеген көрсеткіштен кем емес көлемде шетел валютасымен төлемдер және (немесе) ақша аударымдары жүзеге асырылатын;</w:t>
      </w:r>
      <w:r>
        <w:br/>
      </w:r>
      <w:r>
        <w:rPr>
          <w:rFonts w:ascii="Times New Roman"/>
          <w:b w:val="false"/>
          <w:i w:val="false"/>
          <w:color w:val="000000"/>
          <w:sz w:val="28"/>
        </w:rPr>
        <w:t>
      3) осы төлем жүйесі арқылы жыл бойы Қазақстан Республикасының Ұлттық Банкі белгілеген көрсеткіштен кем емес көлемде халықаралық төлемдер және (немесе) ақша аударымдары жүзеге асырылатын;</w:t>
      </w:r>
      <w:r>
        <w:br/>
      </w:r>
      <w:r>
        <w:rPr>
          <w:rFonts w:ascii="Times New Roman"/>
          <w:b w:val="false"/>
          <w:i w:val="false"/>
          <w:color w:val="000000"/>
          <w:sz w:val="28"/>
        </w:rPr>
        <w:t>
      4) осы төлем жүйесі арқылы жыл бойы Қазақстан Республикасының Ұлттық Банкі ақша аудару жүйелері үшін белгілеген көрсеткіштен кем емес көлемде төлемдер және (немесе) ақша аударымдары жүзеге асырылатын;</w:t>
      </w:r>
      <w:r>
        <w:br/>
      </w:r>
      <w:r>
        <w:rPr>
          <w:rFonts w:ascii="Times New Roman"/>
          <w:b w:val="false"/>
          <w:i w:val="false"/>
          <w:color w:val="000000"/>
          <w:sz w:val="28"/>
        </w:rPr>
        <w:t>
      5) осы төлем жүйесі арқылы жыл бойы Қазақстан Республикасының Ұлттық Банкі белгілеген көрсеткіштен кем емес көлемде төлем карточкаларымен есеп айырысулар бойынша банкаралық төлемдер жүзеге асырылатын өлшемшарттарға сәйкес келген кезде маңызды төлем жүйесіне жатқызады.</w:t>
      </w:r>
      <w:r>
        <w:br/>
      </w:r>
      <w:r>
        <w:rPr>
          <w:rFonts w:ascii="Times New Roman"/>
          <w:b w:val="false"/>
          <w:i w:val="false"/>
          <w:color w:val="000000"/>
          <w:sz w:val="28"/>
        </w:rPr>
        <w:t>
      4. Қазақстан Республикасының Ұлттық Банкі төлем жүйесін мына тәсілдердің бірінің негізінде:</w:t>
      </w:r>
      <w:r>
        <w:br/>
      </w:r>
      <w:r>
        <w:rPr>
          <w:rFonts w:ascii="Times New Roman"/>
          <w:b w:val="false"/>
          <w:i w:val="false"/>
          <w:color w:val="000000"/>
          <w:sz w:val="28"/>
        </w:rPr>
        <w:t>
      1) төлем жүйелерінің жұмыс істеуіне қатысты жүргізілген талдаудың қорытындылары бойынша өз бетінше;</w:t>
      </w:r>
      <w:r>
        <w:br/>
      </w:r>
      <w:r>
        <w:rPr>
          <w:rFonts w:ascii="Times New Roman"/>
          <w:b w:val="false"/>
          <w:i w:val="false"/>
          <w:color w:val="000000"/>
          <w:sz w:val="28"/>
        </w:rPr>
        <w:t>
      2) төлем жүйесі операторының төлем жүйесінің белгіленген маңыздылық өлшемшарттарына сәйкес келуін растайтын құжаттар қоса берілген жазбаша өтініші негізінде жүйелік маңызы бар немесе маңызды төлем жүйесіне жатқызады.</w:t>
      </w:r>
      <w:r>
        <w:br/>
      </w:r>
      <w:r>
        <w:rPr>
          <w:rFonts w:ascii="Times New Roman"/>
          <w:b w:val="false"/>
          <w:i w:val="false"/>
          <w:color w:val="000000"/>
          <w:sz w:val="28"/>
        </w:rPr>
        <w:t>
      5. Төлем жүйесі жүйелік маңызы бар немесе маңызды төлем жүйесіне жатқызылған жағдайда Қазақстан Республикасының Ұлттық Банкі бес жұмыс күні ішінде:</w:t>
      </w:r>
      <w:r>
        <w:br/>
      </w:r>
      <w:r>
        <w:rPr>
          <w:rFonts w:ascii="Times New Roman"/>
          <w:b w:val="false"/>
          <w:i w:val="false"/>
          <w:color w:val="000000"/>
          <w:sz w:val="28"/>
        </w:rPr>
        <w:t>
      1) осы төлем жүйесін Қазақстан Республикасының жүйелік маңызы бар, маңызды төлем жүйелерінің тізіліміне енгізеді;</w:t>
      </w:r>
      <w:r>
        <w:br/>
      </w:r>
      <w:r>
        <w:rPr>
          <w:rFonts w:ascii="Times New Roman"/>
          <w:b w:val="false"/>
          <w:i w:val="false"/>
          <w:color w:val="000000"/>
          <w:sz w:val="28"/>
        </w:rPr>
        <w:t>
      2) осы ақпаратты Қазақстан Республикасы Ұлттық Банкінің интернет-ресурсында жариялайды;</w:t>
      </w:r>
      <w:r>
        <w:br/>
      </w:r>
      <w:r>
        <w:rPr>
          <w:rFonts w:ascii="Times New Roman"/>
          <w:b w:val="false"/>
          <w:i w:val="false"/>
          <w:color w:val="000000"/>
          <w:sz w:val="28"/>
        </w:rPr>
        <w:t>
      3) Қазақстан Республикасының Ұлттық Банкін қоспағанда, төлем жүйесінің операторына төлем жүйесінің жүйелік маңызы бар не маңызды төлем жүйесіне жатқызылғаны туралы жазбаша нысанда хабарлайды.</w:t>
      </w:r>
      <w:r>
        <w:br/>
      </w:r>
      <w:r>
        <w:rPr>
          <w:rFonts w:ascii="Times New Roman"/>
          <w:b w:val="false"/>
          <w:i w:val="false"/>
          <w:color w:val="000000"/>
          <w:sz w:val="28"/>
        </w:rPr>
        <w:t>
      6. Төлем жүйесі жүйелік маңызы бар не маңызды төлем жүйесіне Қазақстан Республикасының Ұлттық Банкі төлем жүйесін Қазақстан Республикасының жүйелік маңызы бар, маңызды төлем жүйелерінің тізіліміне енгізген күннен бастап жатқызылады.</w:t>
      </w:r>
    </w:p>
    <w:p>
      <w:pPr>
        <w:spacing w:after="0"/>
        <w:ind w:left="0"/>
        <w:jc w:val="both"/>
      </w:pPr>
      <w:r>
        <w:rPr>
          <w:rFonts w:ascii="Times New Roman"/>
          <w:b w:val="false"/>
          <w:i w:val="false"/>
          <w:color w:val="000000"/>
          <w:sz w:val="28"/>
        </w:rPr>
        <w:t>      </w:t>
      </w:r>
      <w:r>
        <w:rPr>
          <w:rFonts w:ascii="Times New Roman"/>
          <w:b/>
          <w:i w:val="false"/>
          <w:color w:val="000000"/>
          <w:sz w:val="28"/>
        </w:rPr>
        <w:t>7-бап. Төлем жүйелерінде төлемдердің және ақша</w:t>
      </w:r>
      <w:r>
        <w:br/>
      </w:r>
      <w:r>
        <w:rPr>
          <w:rFonts w:ascii="Times New Roman"/>
          <w:b w:val="false"/>
          <w:i w:val="false"/>
          <w:color w:val="000000"/>
          <w:sz w:val="28"/>
        </w:rPr>
        <w:t>
              </w:t>
      </w:r>
      <w:r>
        <w:rPr>
          <w:rFonts w:ascii="Times New Roman"/>
          <w:b/>
          <w:i w:val="false"/>
          <w:color w:val="000000"/>
          <w:sz w:val="28"/>
        </w:rPr>
        <w:t>аударымдарының аяқталғандығы</w:t>
      </w:r>
    </w:p>
    <w:p>
      <w:pPr>
        <w:spacing w:after="0"/>
        <w:ind w:left="0"/>
        <w:jc w:val="both"/>
      </w:pPr>
      <w:r>
        <w:rPr>
          <w:rFonts w:ascii="Times New Roman"/>
          <w:b w:val="false"/>
          <w:i w:val="false"/>
          <w:color w:val="000000"/>
          <w:sz w:val="28"/>
        </w:rPr>
        <w:t>      1. Төлем және (немесе) ақша аударымы пайдасына осы төлем жүзеге асырылатын төлем жүйесінің қатысушысына ақша есептеліп берілгеннен кейін төлем жүйесінде аяқталған болып саналады.</w:t>
      </w:r>
      <w:r>
        <w:br/>
      </w:r>
      <w:r>
        <w:rPr>
          <w:rFonts w:ascii="Times New Roman"/>
          <w:b w:val="false"/>
          <w:i w:val="false"/>
          <w:color w:val="000000"/>
          <w:sz w:val="28"/>
        </w:rPr>
        <w:t>
      2. Жүйелік маңызы бар төлем жүйесінің операторы төлем жүйесінде төлемдердің және ақша аударымдарының нақты уақыт режимінде немесе ағымдағы операциялық күннің соңына дейін аяқталатынына кепілдік береді.</w:t>
      </w:r>
      <w:r>
        <w:br/>
      </w:r>
      <w:r>
        <w:rPr>
          <w:rFonts w:ascii="Times New Roman"/>
          <w:b w:val="false"/>
          <w:i w:val="false"/>
          <w:color w:val="000000"/>
          <w:sz w:val="28"/>
        </w:rPr>
        <w:t>
      3. Төлем жүйесіне оның қатысушысы бастамашыға қатысты шығарылған жеделдетілген оңалту рәсімін қолдану, борышкердің төлем жасауға қабілетсіздігін реттеу, оңалту рәсімін қолдану немесе борышкерді банкрот деп тану туралы сот шешімінің көшірмелерін өзі алғанға дейін жіберген төлемдері және ақша аударымдары кері қайтарып алынбайтын және түпкілікті болып табылады, орындалуға және аяқталуға жатады.</w:t>
      </w:r>
      <w:r>
        <w:br/>
      </w:r>
      <w:r>
        <w:rPr>
          <w:rFonts w:ascii="Times New Roman"/>
          <w:b w:val="false"/>
          <w:i w:val="false"/>
          <w:color w:val="000000"/>
          <w:sz w:val="28"/>
        </w:rPr>
        <w:t>
      4. Соттың жеделдетілген оңалту рәсімін борышкердің төлем жасауға қабілетсіздігін реттеу рәсімін қолдану немесе борышкерді банкрот деп тану туралы шешімінің көшірмелерін осы шешімді шығарған соттар банктерге оны шығарған кезден бастап бір жұмыс күні ішінде электрондық байланыс арналарын пайдалану арқылы жібереді.</w:t>
      </w:r>
    </w:p>
    <w:p>
      <w:pPr>
        <w:spacing w:after="0"/>
        <w:ind w:left="0"/>
        <w:jc w:val="both"/>
      </w:pPr>
      <w:r>
        <w:rPr>
          <w:rFonts w:ascii="Times New Roman"/>
          <w:b w:val="false"/>
          <w:i w:val="false"/>
          <w:color w:val="000000"/>
          <w:sz w:val="28"/>
        </w:rPr>
        <w:t>      </w:t>
      </w:r>
      <w:r>
        <w:rPr>
          <w:rFonts w:ascii="Times New Roman"/>
          <w:b/>
          <w:i w:val="false"/>
          <w:color w:val="000000"/>
          <w:sz w:val="28"/>
        </w:rPr>
        <w:t>8-бап. Төлем жүйесінің операторы және қатысушылары</w:t>
      </w:r>
    </w:p>
    <w:p>
      <w:pPr>
        <w:spacing w:after="0"/>
        <w:ind w:left="0"/>
        <w:jc w:val="both"/>
      </w:pPr>
      <w:r>
        <w:rPr>
          <w:rFonts w:ascii="Times New Roman"/>
          <w:b w:val="false"/>
          <w:i w:val="false"/>
          <w:color w:val="000000"/>
          <w:sz w:val="28"/>
        </w:rPr>
        <w:t>      1. Төлем жүйесінің операторы болып табылмайтын заңды тұлғаның өз атауында оның төлем жүйесінің жұмыс істеуін қамтамасыз ету жөніндегі қызметті жүзеге асыратынын көздейтін «төлем жүйесі» деген сөзді және одан туындайтын сөздерді пайдалануға құқығы жоқ.</w:t>
      </w:r>
      <w:r>
        <w:br/>
      </w:r>
      <w:r>
        <w:rPr>
          <w:rFonts w:ascii="Times New Roman"/>
          <w:b w:val="false"/>
          <w:i w:val="false"/>
          <w:color w:val="000000"/>
          <w:sz w:val="28"/>
        </w:rPr>
        <w:t>
      2. Төлем жүйесінің операторы:</w:t>
      </w:r>
      <w:r>
        <w:br/>
      </w:r>
      <w:r>
        <w:rPr>
          <w:rFonts w:ascii="Times New Roman"/>
          <w:b w:val="false"/>
          <w:i w:val="false"/>
          <w:color w:val="000000"/>
          <w:sz w:val="28"/>
        </w:rPr>
        <w:t>
      1) төлем жүйесінің қағидаларын белгілейді және оларды төлем жүйесі қатысушыларының сақтауын бақылауды жүзеге асырады;</w:t>
      </w:r>
      <w:r>
        <w:br/>
      </w:r>
      <w:r>
        <w:rPr>
          <w:rFonts w:ascii="Times New Roman"/>
          <w:b w:val="false"/>
          <w:i w:val="false"/>
          <w:color w:val="000000"/>
          <w:sz w:val="28"/>
        </w:rPr>
        <w:t>
      2) төлем жүйесі қатысушыларының (қатысушыларына) төлем және ақпараттық хабарларын өңдеуді және беруді, нұсқауларды немесе клирингті жеке орындауды жүзеге асырады;</w:t>
      </w:r>
      <w:r>
        <w:br/>
      </w:r>
      <w:r>
        <w:rPr>
          <w:rFonts w:ascii="Times New Roman"/>
          <w:b w:val="false"/>
          <w:i w:val="false"/>
          <w:color w:val="000000"/>
          <w:sz w:val="28"/>
        </w:rPr>
        <w:t>
      3) төлем жүйесінің қатысушысымен төлем жүйесінде оған қызмет көрсету туралы шартты, төлем жүйесінің жұмыс істеуі үшін қызмет көрсететін үшінші тұлғалармен шарттар жасайды;</w:t>
      </w:r>
      <w:r>
        <w:br/>
      </w:r>
      <w:r>
        <w:rPr>
          <w:rFonts w:ascii="Times New Roman"/>
          <w:b w:val="false"/>
          <w:i w:val="false"/>
          <w:color w:val="000000"/>
          <w:sz w:val="28"/>
        </w:rPr>
        <w:t>
      4) төлем жүйесіндегі тәуекелдерді басқару жүйесін айқындайды;</w:t>
      </w:r>
      <w:r>
        <w:br/>
      </w:r>
      <w:r>
        <w:rPr>
          <w:rFonts w:ascii="Times New Roman"/>
          <w:b w:val="false"/>
          <w:i w:val="false"/>
          <w:color w:val="000000"/>
          <w:sz w:val="28"/>
        </w:rPr>
        <w:t>
      5) төлем жүйесі инфрақұрылымының жұмыс істеуін қамтамасыз етеді;</w:t>
      </w:r>
      <w:r>
        <w:br/>
      </w:r>
      <w:r>
        <w:rPr>
          <w:rFonts w:ascii="Times New Roman"/>
          <w:b w:val="false"/>
          <w:i w:val="false"/>
          <w:color w:val="000000"/>
          <w:sz w:val="28"/>
        </w:rPr>
        <w:t>
      6) ақпараттық қауіпсіздік және қызметтің үздіксіздігі шараларының сақталуын қамтамасыз етеді;</w:t>
      </w:r>
      <w:r>
        <w:br/>
      </w:r>
      <w:r>
        <w:rPr>
          <w:rFonts w:ascii="Times New Roman"/>
          <w:b w:val="false"/>
          <w:i w:val="false"/>
          <w:color w:val="000000"/>
          <w:sz w:val="28"/>
        </w:rPr>
        <w:t>
      7) төлем жүйесі қатысушыларының оларға көрсетілетін қызметке тең және ашық қолжетімділігін қамтамасыз етеді;</w:t>
      </w:r>
      <w:r>
        <w:br/>
      </w:r>
      <w:r>
        <w:rPr>
          <w:rFonts w:ascii="Times New Roman"/>
          <w:b w:val="false"/>
          <w:i w:val="false"/>
          <w:color w:val="000000"/>
          <w:sz w:val="28"/>
        </w:rPr>
        <w:t>
      8) төлем жүйесі операторының қызметін басқару жөніндегі ішкі құжаттарды бекітеді;</w:t>
      </w:r>
      <w:r>
        <w:br/>
      </w:r>
      <w:r>
        <w:rPr>
          <w:rFonts w:ascii="Times New Roman"/>
          <w:b w:val="false"/>
          <w:i w:val="false"/>
          <w:color w:val="000000"/>
          <w:sz w:val="28"/>
        </w:rPr>
        <w:t>
      9) төлем жүйесінің қатысушыларымен жасалған шарттар негізінде өзге де міндеттерді орындайды.</w:t>
      </w:r>
      <w:r>
        <w:br/>
      </w:r>
      <w:r>
        <w:rPr>
          <w:rFonts w:ascii="Times New Roman"/>
          <w:b w:val="false"/>
          <w:i w:val="false"/>
          <w:color w:val="000000"/>
          <w:sz w:val="28"/>
        </w:rPr>
        <w:t>
      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r>
        <w:br/>
      </w:r>
      <w:r>
        <w:rPr>
          <w:rFonts w:ascii="Times New Roman"/>
          <w:b w:val="false"/>
          <w:i w:val="false"/>
          <w:color w:val="000000"/>
          <w:sz w:val="28"/>
        </w:rPr>
        <w:t xml:space="preserve">
      Операциялық функциялар осы баптың 2-тармағының 2) тармақшасында көзделген функцияларды қамтиды. Технологиялық функциялар осы баптың </w:t>
      </w:r>
      <w:r>
        <w:br/>
      </w:r>
      <w:r>
        <w:rPr>
          <w:rFonts w:ascii="Times New Roman"/>
          <w:b w:val="false"/>
          <w:i w:val="false"/>
          <w:color w:val="000000"/>
          <w:sz w:val="28"/>
        </w:rPr>
        <w:t>
2-тармағының 5) және 6) тармақшаларында көзделген функцияларды қамтиды.</w:t>
      </w:r>
      <w:r>
        <w:br/>
      </w:r>
      <w:r>
        <w:rPr>
          <w:rFonts w:ascii="Times New Roman"/>
          <w:b w:val="false"/>
          <w:i w:val="false"/>
          <w:color w:val="000000"/>
          <w:sz w:val="28"/>
        </w:rPr>
        <w:t>
      4. Шетелдік төлем жүйесінің операторы төлем жүйесі қатысушыларының арасындағы ақша аударымдарын жүзеге асыруды Қазақстан Республикасының ұлттық валютасымен банкаралық ақша аудару жүйесі не банк немесе банк операцияларының жекелеген түрлерін жүзеге асыратын ұйымдар арқылы қамтамасыз етеді.</w:t>
      </w:r>
      <w:r>
        <w:br/>
      </w:r>
      <w:r>
        <w:rPr>
          <w:rFonts w:ascii="Times New Roman"/>
          <w:b w:val="false"/>
          <w:i w:val="false"/>
          <w:color w:val="000000"/>
          <w:sz w:val="28"/>
        </w:rPr>
        <w:t>
      5. Төлем жүйесінің қатысушылары мен операторлары өз қызметін «Қылмыстық жолмен алынған кiрiстердi заңдастыруға (жылыстатуға) және терроризмдi қаржыландыруға қарсы іс-қимыл туралы» Қазақстан Республикасы Заңының талаптарына сәйкес және Қазақстан Республикасы ратификациялаған халықаралық шарттардың талаптарын ескере отырып жүзеге асырады.</w:t>
      </w:r>
      <w:r>
        <w:br/>
      </w:r>
      <w:r>
        <w:rPr>
          <w:rFonts w:ascii="Times New Roman"/>
          <w:b w:val="false"/>
          <w:i w:val="false"/>
          <w:color w:val="000000"/>
          <w:sz w:val="28"/>
        </w:rPr>
        <w:t>
      6.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r>
        <w:br/>
      </w:r>
      <w:r>
        <w:rPr>
          <w:rFonts w:ascii="Times New Roman"/>
          <w:b w:val="false"/>
          <w:i w:val="false"/>
          <w:color w:val="000000"/>
          <w:sz w:val="28"/>
        </w:rPr>
        <w:t>
      1) төлем жүйесінің қағидаларына бекітілген өзгерістер мен толықтырулар туралы мәліметтерді осы өзгерістер мен толықтырулар қолданысқа енгізілген күнге дейін бір айдан кешіктірмей;</w:t>
      </w:r>
      <w:r>
        <w:br/>
      </w:r>
      <w:r>
        <w:rPr>
          <w:rFonts w:ascii="Times New Roman"/>
          <w:b w:val="false"/>
          <w:i w:val="false"/>
          <w:color w:val="000000"/>
          <w:sz w:val="28"/>
        </w:rPr>
        <w:t>
      2) төлем жүйесі операторы тарифтерінің (көрсетілетін қызмет құнының) өзгерістері туралы мәліметтерді осы өзгерістер қолданысқа енгізілген күнге дейін он жұмыс күнінен кешіктірмей береді.</w:t>
      </w:r>
    </w:p>
    <w:p>
      <w:pPr>
        <w:spacing w:after="0"/>
        <w:ind w:left="0"/>
        <w:jc w:val="both"/>
      </w:pPr>
      <w:r>
        <w:rPr>
          <w:rFonts w:ascii="Times New Roman"/>
          <w:b w:val="false"/>
          <w:i w:val="false"/>
          <w:color w:val="000000"/>
          <w:sz w:val="28"/>
        </w:rPr>
        <w:t>      </w:t>
      </w:r>
      <w:r>
        <w:rPr>
          <w:rFonts w:ascii="Times New Roman"/>
          <w:b/>
          <w:i w:val="false"/>
          <w:color w:val="000000"/>
          <w:sz w:val="28"/>
        </w:rPr>
        <w:t>9-бап. Жүйелік маңызы бар немесе маңызды төлем жүйесінің</w:t>
      </w:r>
      <w:r>
        <w:br/>
      </w:r>
      <w:r>
        <w:rPr>
          <w:rFonts w:ascii="Times New Roman"/>
          <w:b w:val="false"/>
          <w:i w:val="false"/>
          <w:color w:val="000000"/>
          <w:sz w:val="28"/>
        </w:rPr>
        <w:t>
              </w:t>
      </w:r>
      <w:r>
        <w:rPr>
          <w:rFonts w:ascii="Times New Roman"/>
          <w:b/>
          <w:i w:val="false"/>
          <w:color w:val="000000"/>
          <w:sz w:val="28"/>
        </w:rPr>
        <w:t>операторларына арналған ең төменгі талаптар</w:t>
      </w:r>
    </w:p>
    <w:p>
      <w:pPr>
        <w:spacing w:after="0"/>
        <w:ind w:left="0"/>
        <w:jc w:val="both"/>
      </w:pPr>
      <w:r>
        <w:rPr>
          <w:rFonts w:ascii="Times New Roman"/>
          <w:b w:val="false"/>
          <w:i w:val="false"/>
          <w:color w:val="000000"/>
          <w:sz w:val="28"/>
        </w:rPr>
        <w:t>      1. Жүйелік маңызы бар төлем жүйесінің операторы ішкі қағидаларда:</w:t>
      </w:r>
      <w:r>
        <w:br/>
      </w:r>
      <w:r>
        <w:rPr>
          <w:rFonts w:ascii="Times New Roman"/>
          <w:b w:val="false"/>
          <w:i w:val="false"/>
          <w:color w:val="000000"/>
          <w:sz w:val="28"/>
        </w:rPr>
        <w:t>
      1) басқару органының өкілеттіктерін және жұмыс регламентін;</w:t>
      </w:r>
      <w:r>
        <w:br/>
      </w:r>
      <w:r>
        <w:rPr>
          <w:rFonts w:ascii="Times New Roman"/>
          <w:b w:val="false"/>
          <w:i w:val="false"/>
          <w:color w:val="000000"/>
          <w:sz w:val="28"/>
        </w:rPr>
        <w:t>
      2) басқарудың жоғары және/немесе атқарушы органының өкілеттіктерін және жауапкершілігін;</w:t>
      </w:r>
      <w:r>
        <w:br/>
      </w:r>
      <w:r>
        <w:rPr>
          <w:rFonts w:ascii="Times New Roman"/>
          <w:b w:val="false"/>
          <w:i w:val="false"/>
          <w:color w:val="000000"/>
          <w:sz w:val="28"/>
        </w:rPr>
        <w:t>
      3) төлем жүйесінің даму стратегиясын;</w:t>
      </w:r>
      <w:r>
        <w:br/>
      </w:r>
      <w:r>
        <w:rPr>
          <w:rFonts w:ascii="Times New Roman"/>
          <w:b w:val="false"/>
          <w:i w:val="false"/>
          <w:color w:val="000000"/>
          <w:sz w:val="28"/>
        </w:rPr>
        <w:t>
      4) төлем жүйесіндегі тәуекелдерді басқару жүйесін;</w:t>
      </w:r>
      <w:r>
        <w:br/>
      </w:r>
      <w:r>
        <w:rPr>
          <w:rFonts w:ascii="Times New Roman"/>
          <w:b w:val="false"/>
          <w:i w:val="false"/>
          <w:color w:val="000000"/>
          <w:sz w:val="28"/>
        </w:rPr>
        <w:t>
      5) төлем жүйесінің қатысушыларымен және төлем жүйесінің жұмыс істеуі үшін қызмет көрсететін үшінші тұлғалармен дауларды сотқа дейін шешу тәртібін;</w:t>
      </w:r>
      <w:r>
        <w:br/>
      </w:r>
      <w:r>
        <w:rPr>
          <w:rFonts w:ascii="Times New Roman"/>
          <w:b w:val="false"/>
          <w:i w:val="false"/>
          <w:color w:val="000000"/>
          <w:sz w:val="28"/>
        </w:rPr>
        <w:t>
      6) төлем жүйесі қатысушыларының көрсетілетін қызметтің сапасына қажеттілігін қанағаттандыру бағаланатын төлем жүйелері жұмысының тиімділігін қамтамасыз ету өлшемшарттарын айқындайды.</w:t>
      </w:r>
      <w:r>
        <w:br/>
      </w:r>
      <w:r>
        <w:rPr>
          <w:rFonts w:ascii="Times New Roman"/>
          <w:b w:val="false"/>
          <w:i w:val="false"/>
          <w:color w:val="000000"/>
          <w:sz w:val="28"/>
        </w:rPr>
        <w:t xml:space="preserve">
      2. Осы баптың 1-тармағында көрсетілген құжаттарды жүйелік маңызы бар төлем жүйесінің операторы олар бекітілгеннен кейін бір ай ішінде өзінің интернет-ресурсында жариялайды. </w:t>
      </w:r>
      <w:r>
        <w:br/>
      </w:r>
      <w:r>
        <w:rPr>
          <w:rFonts w:ascii="Times New Roman"/>
          <w:b w:val="false"/>
          <w:i w:val="false"/>
          <w:color w:val="000000"/>
          <w:sz w:val="28"/>
        </w:rPr>
        <w:t>
      3. Төлем жүйесіндегі тәуекелдерді басқару жүйесі:</w:t>
      </w:r>
      <w:r>
        <w:br/>
      </w:r>
      <w:r>
        <w:rPr>
          <w:rFonts w:ascii="Times New Roman"/>
          <w:b w:val="false"/>
          <w:i w:val="false"/>
          <w:color w:val="000000"/>
          <w:sz w:val="28"/>
        </w:rPr>
        <w:t>
      1) тәуекелдерді анықтау, өлшеу, мониторингі және басқару;</w:t>
      </w:r>
      <w:r>
        <w:br/>
      </w:r>
      <w:r>
        <w:rPr>
          <w:rFonts w:ascii="Times New Roman"/>
          <w:b w:val="false"/>
          <w:i w:val="false"/>
          <w:color w:val="000000"/>
          <w:sz w:val="28"/>
        </w:rPr>
        <w:t>
      2) төлем жүйесінің үздіксіз қызметін қамтамасыз ету рәсімдерін айқындайды және төлем жүйесі операторының қызметін қалпына келтіру жоспарын қамтиды.</w:t>
      </w:r>
      <w:r>
        <w:br/>
      </w:r>
      <w:r>
        <w:rPr>
          <w:rFonts w:ascii="Times New Roman"/>
          <w:b w:val="false"/>
          <w:i w:val="false"/>
          <w:color w:val="000000"/>
          <w:sz w:val="28"/>
        </w:rPr>
        <w:t>
      4. Осы баптың 1-тармағының 1), 2), 4), 5) және 6) тармақшаларының, 3-тармағының талаптары маңызды төлем жүйесінің операторына қолданылады.</w:t>
      </w:r>
      <w:r>
        <w:br/>
      </w:r>
      <w:r>
        <w:rPr>
          <w:rFonts w:ascii="Times New Roman"/>
          <w:b w:val="false"/>
          <w:i w:val="false"/>
          <w:color w:val="000000"/>
          <w:sz w:val="28"/>
        </w:rPr>
        <w:t>
      5. Осы баптың 1-тармағының 1) және 5) тармақшаларында көрсетілген құжаттарды маңызды төлем жүйесінің операторы олар бекітілгеннен кейін бір ай ішінде өзінің интернет-ресурсында жариялайды.</w:t>
      </w:r>
      <w:r>
        <w:br/>
      </w:r>
      <w:r>
        <w:rPr>
          <w:rFonts w:ascii="Times New Roman"/>
          <w:b w:val="false"/>
          <w:i w:val="false"/>
          <w:color w:val="000000"/>
          <w:sz w:val="28"/>
        </w:rPr>
        <w:t>
      Осы баптың 1-тармағының 2) және 6) тармақшаларында көрсетілген құжаттар және төлем жүйесіне тән тәуекелдердің тізбесін және оларды басқарудың негізгі әдістерін қоса алғанда, тәуекелдерді басқару жүйесінің негізгі талаптары төлем жүйелері қатысушыларына оларды бекіткен соң бір ай ішінде таныстырылуға жатады.</w:t>
      </w:r>
      <w:r>
        <w:br/>
      </w:r>
      <w:r>
        <w:rPr>
          <w:rFonts w:ascii="Times New Roman"/>
          <w:b w:val="false"/>
          <w:i w:val="false"/>
          <w:color w:val="000000"/>
          <w:sz w:val="28"/>
        </w:rPr>
        <w:t>
      6. Жүйелік маңызы бар немесе маңызды төлем жүйесінің операторы немесе операциялық орталығы Қазақстан Республикасының Ұлттық Банкіне Қазақстан Республикасы Ұлттық Банкінің нормативтік құқықтық актісімен белгіленген нысандар бойынша және тәртіппен мәліметтерді және есептерді, оның ішінде төлем жүйесі қатысушысының маңызды клиенті жүзеге асырған төлемдердің көлемдері бойынша мәліметтер береді.</w:t>
      </w:r>
      <w:r>
        <w:br/>
      </w:r>
      <w:r>
        <w:rPr>
          <w:rFonts w:ascii="Times New Roman"/>
          <w:b w:val="false"/>
          <w:i w:val="false"/>
          <w:color w:val="000000"/>
          <w:sz w:val="28"/>
        </w:rPr>
        <w:t>
      7. Жүйелік маңызы бар немесе маңызды төлем жүйесі қатысушысының маңызды клиенттері мынадай өлшемшарттардың бірі бойынша айқындалады:</w:t>
      </w:r>
      <w:r>
        <w:br/>
      </w:r>
      <w:r>
        <w:rPr>
          <w:rFonts w:ascii="Times New Roman"/>
          <w:b w:val="false"/>
          <w:i w:val="false"/>
          <w:color w:val="000000"/>
          <w:sz w:val="28"/>
        </w:rPr>
        <w:t>
      1) жүйе қатысушысының клиенті микроқаржы ұйымы немесе кредиттік серіктестік болып табылады;</w:t>
      </w:r>
      <w:r>
        <w:br/>
      </w:r>
      <w:r>
        <w:rPr>
          <w:rFonts w:ascii="Times New Roman"/>
          <w:b w:val="false"/>
          <w:i w:val="false"/>
          <w:color w:val="000000"/>
          <w:sz w:val="28"/>
        </w:rPr>
        <w:t>
      2) төлем жүйесінің қатысушысы клиентінің осы төлем жүйесі арқылы бір жылда жүзеге асырылған төлемдер мен ақша аударымдарының жалпы көлеміндегі үлесі он немесе оннан көп пайызды құрайды.</w:t>
      </w:r>
      <w:r>
        <w:br/>
      </w:r>
      <w:r>
        <w:rPr>
          <w:rFonts w:ascii="Times New Roman"/>
          <w:b w:val="false"/>
          <w:i w:val="false"/>
          <w:color w:val="000000"/>
          <w:sz w:val="28"/>
        </w:rPr>
        <w:t>
      8. Жүйелік маңызы бар төлем жүйесінің операторы немесе операциялық орталығы оператор оған төменде көрсетілген функцияларды тапсырған кезде:</w:t>
      </w:r>
      <w:r>
        <w:br/>
      </w:r>
      <w:r>
        <w:rPr>
          <w:rFonts w:ascii="Times New Roman"/>
          <w:b w:val="false"/>
          <w:i w:val="false"/>
          <w:color w:val="000000"/>
          <w:sz w:val="28"/>
        </w:rPr>
        <w:t>
      1) оның қызметіне жыл сайын аудиторлық тексеру жүргізуді қамтамасыз етеді және Қазақстан Республикасының Ұлттық Банкіне осы тексерудің нәтижелерін оны аяқтаған соң он жұмыс күні ішінде ұсынады;</w:t>
      </w:r>
      <w:r>
        <w:br/>
      </w:r>
      <w:r>
        <w:rPr>
          <w:rFonts w:ascii="Times New Roman"/>
          <w:b w:val="false"/>
          <w:i w:val="false"/>
          <w:color w:val="000000"/>
          <w:sz w:val="28"/>
        </w:rPr>
        <w:t>
      2) төлем жүйелері қатысушыларының көрсетілетін қызметтердің сапасына олардың қанағаттануына қатысты қажеттілігіне талдау жүргізеді;</w:t>
      </w:r>
      <w:r>
        <w:br/>
      </w:r>
      <w:r>
        <w:rPr>
          <w:rFonts w:ascii="Times New Roman"/>
          <w:b w:val="false"/>
          <w:i w:val="false"/>
          <w:color w:val="000000"/>
          <w:sz w:val="28"/>
        </w:rPr>
        <w:t>
      3) төлем жүйелерінің қатысушыларымен кері байланыс сервисінің жұмыс істеуін қамтамасыз етеді.</w:t>
      </w:r>
      <w:r>
        <w:br/>
      </w:r>
      <w:r>
        <w:rPr>
          <w:rFonts w:ascii="Times New Roman"/>
          <w:b w:val="false"/>
          <w:i w:val="false"/>
          <w:color w:val="000000"/>
          <w:sz w:val="28"/>
        </w:rPr>
        <w:t>
      9. Жүйелік маңызы бар төлем жүйесінің операторы немесе операциялық орталығы жылына бір рет, есепті жылдың соңына дейінгі мерзімде төлем жүйелері қатысушыларының көрсетілетін қызмет сапасына қанағаттану тұрғысынан оның жұмыс істеу тиімділігіне жүргізілген талдау нәтижелерін өзінің интернет-ресурсында жариялайды.</w:t>
      </w:r>
      <w:r>
        <w:br/>
      </w:r>
      <w:r>
        <w:rPr>
          <w:rFonts w:ascii="Times New Roman"/>
          <w:b w:val="false"/>
          <w:i w:val="false"/>
          <w:color w:val="000000"/>
          <w:sz w:val="28"/>
        </w:rPr>
        <w:t>
      10. Жүйелік маңызы бар немесе маңызды төлем жүйесінің операторы төлем жүйесінің оның халықаралық стандарттарға сәйкес жұмыс істеуін:</w:t>
      </w:r>
      <w:r>
        <w:br/>
      </w:r>
      <w:r>
        <w:rPr>
          <w:rFonts w:ascii="Times New Roman"/>
          <w:b w:val="false"/>
          <w:i w:val="false"/>
          <w:color w:val="000000"/>
          <w:sz w:val="28"/>
        </w:rPr>
        <w:t>
      1) үш жылда кемінде бір рет – жүйелік маңызы бар төлем жүйелері бойынша;</w:t>
      </w:r>
      <w:r>
        <w:br/>
      </w:r>
      <w:r>
        <w:rPr>
          <w:rFonts w:ascii="Times New Roman"/>
          <w:b w:val="false"/>
          <w:i w:val="false"/>
          <w:color w:val="000000"/>
          <w:sz w:val="28"/>
        </w:rPr>
        <w:t>
      2) бес жылда кемінде бір рет – маңызды төлем жүйелері бойынша өздігінен бағалауды жүргізеді.</w:t>
      </w:r>
      <w:r>
        <w:br/>
      </w:r>
      <w:r>
        <w:rPr>
          <w:rFonts w:ascii="Times New Roman"/>
          <w:b w:val="false"/>
          <w:i w:val="false"/>
          <w:color w:val="000000"/>
          <w:sz w:val="28"/>
        </w:rPr>
        <w:t>
      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өздігінен бағалауды жүйелік маңызы бар немесе маңызды төлем жүйесінің операторы және операциялық орталығы бірлесіп жүргізеді.</w:t>
      </w:r>
      <w:r>
        <w:br/>
      </w:r>
      <w:r>
        <w:rPr>
          <w:rFonts w:ascii="Times New Roman"/>
          <w:b w:val="false"/>
          <w:i w:val="false"/>
          <w:color w:val="000000"/>
          <w:sz w:val="28"/>
        </w:rPr>
        <w:t>
      Жүргізілген өздігінен бағалау нәтижелерін жүйелік маңызы бар және маңызды төлем жүйесінің операторы, Қазақстан Республикасының Ұлттық Банкі төлем жүйесінің операторы болған жағдайларды қоспағанда, Қазақстан Республикасының Ұлттық Банкіне оны жүргізу аяқталған соң он жұмыс күні ішінде ұсынады.</w:t>
      </w:r>
      <w:r>
        <w:br/>
      </w:r>
      <w:r>
        <w:rPr>
          <w:rFonts w:ascii="Times New Roman"/>
          <w:b w:val="false"/>
          <w:i w:val="false"/>
          <w:color w:val="000000"/>
          <w:sz w:val="28"/>
        </w:rPr>
        <w:t>
      11. Жүйелік маңызы бар және маңызды төлем жүйесінің операторы төлем жүйесінің жұмыс істеуіне жүргізілген өздігінен бағалаудың негізгі нәтижелерін ол аяқталған соң бір ай ішінде өзінің интернет-ресурсында жариялайды.</w:t>
      </w:r>
    </w:p>
    <w:p>
      <w:pPr>
        <w:spacing w:after="0"/>
        <w:ind w:left="0"/>
        <w:jc w:val="left"/>
      </w:pPr>
      <w:r>
        <w:rPr>
          <w:rFonts w:ascii="Times New Roman"/>
          <w:b/>
          <w:i w:val="false"/>
          <w:color w:val="000000"/>
        </w:rPr>
        <w:t xml:space="preserve"> 3-тарау. Көрсетілетін төлем қызметтері нарығын құқықтық реттеу</w:t>
      </w:r>
    </w:p>
    <w:p>
      <w:pPr>
        <w:spacing w:after="0"/>
        <w:ind w:left="0"/>
        <w:jc w:val="both"/>
      </w:pPr>
      <w:r>
        <w:rPr>
          <w:rFonts w:ascii="Times New Roman"/>
          <w:b w:val="false"/>
          <w:i w:val="false"/>
          <w:color w:val="000000"/>
          <w:sz w:val="28"/>
        </w:rPr>
        <w:t>      </w:t>
      </w:r>
      <w:r>
        <w:rPr>
          <w:rFonts w:ascii="Times New Roman"/>
          <w:b/>
          <w:i w:val="false"/>
          <w:color w:val="000000"/>
          <w:sz w:val="28"/>
        </w:rPr>
        <w:t>10-бап. Төлем қызметін ұсынушылар</w:t>
      </w:r>
    </w:p>
    <w:p>
      <w:pPr>
        <w:spacing w:after="0"/>
        <w:ind w:left="0"/>
        <w:jc w:val="both"/>
      </w:pPr>
      <w:r>
        <w:rPr>
          <w:rFonts w:ascii="Times New Roman"/>
          <w:b w:val="false"/>
          <w:i w:val="false"/>
          <w:color w:val="000000"/>
          <w:sz w:val="28"/>
        </w:rPr>
        <w:t>      1. Көрсетілетін төлем қызметтерін мынадай ұсынушылар:</w:t>
      </w:r>
      <w:r>
        <w:br/>
      </w:r>
      <w:r>
        <w:rPr>
          <w:rFonts w:ascii="Times New Roman"/>
          <w:b w:val="false"/>
          <w:i w:val="false"/>
          <w:color w:val="000000"/>
          <w:sz w:val="28"/>
        </w:rPr>
        <w:t>
      1) Қазақстан Республикасының Ұлттық Банкі;</w:t>
      </w:r>
      <w:r>
        <w:br/>
      </w:r>
      <w:r>
        <w:rPr>
          <w:rFonts w:ascii="Times New Roman"/>
          <w:b w:val="false"/>
          <w:i w:val="false"/>
          <w:color w:val="000000"/>
          <w:sz w:val="28"/>
        </w:rPr>
        <w:t>
      2) екінші деңгейдегі банктер;</w:t>
      </w:r>
      <w:r>
        <w:br/>
      </w:r>
      <w:r>
        <w:rPr>
          <w:rFonts w:ascii="Times New Roman"/>
          <w:b w:val="false"/>
          <w:i w:val="false"/>
          <w:color w:val="000000"/>
          <w:sz w:val="28"/>
        </w:rPr>
        <w:t>
      3) банк операцияларының жекелеген түрлерін жүзеге асыратын ұйымдар;</w:t>
      </w:r>
      <w:r>
        <w:br/>
      </w:r>
      <w:r>
        <w:rPr>
          <w:rFonts w:ascii="Times New Roman"/>
          <w:b w:val="false"/>
          <w:i w:val="false"/>
          <w:color w:val="000000"/>
          <w:sz w:val="28"/>
        </w:rPr>
        <w:t>
      4) пошталық ақша аударымдарын жүзеге асыратын пошта операторы (бұдан әрі – пошта операторы);</w:t>
      </w:r>
      <w:r>
        <w:br/>
      </w:r>
      <w:r>
        <w:rPr>
          <w:rFonts w:ascii="Times New Roman"/>
          <w:b w:val="false"/>
          <w:i w:val="false"/>
          <w:color w:val="000000"/>
          <w:sz w:val="28"/>
        </w:rPr>
        <w:t>
      5) төлем ұйымдары;</w:t>
      </w:r>
      <w:r>
        <w:br/>
      </w:r>
      <w:r>
        <w:rPr>
          <w:rFonts w:ascii="Times New Roman"/>
          <w:b w:val="false"/>
          <w:i w:val="false"/>
          <w:color w:val="000000"/>
          <w:sz w:val="28"/>
        </w:rPr>
        <w:t>
      6) төлем агенттері;</w:t>
      </w:r>
      <w:r>
        <w:br/>
      </w:r>
      <w:r>
        <w:rPr>
          <w:rFonts w:ascii="Times New Roman"/>
          <w:b w:val="false"/>
          <w:i w:val="false"/>
          <w:color w:val="000000"/>
          <w:sz w:val="28"/>
        </w:rPr>
        <w:t>
      7) қосалқы төлем агенттері көрсетеді.</w:t>
      </w:r>
      <w:r>
        <w:br/>
      </w:r>
      <w:r>
        <w:rPr>
          <w:rFonts w:ascii="Times New Roman"/>
          <w:b w:val="false"/>
          <w:i w:val="false"/>
          <w:color w:val="000000"/>
          <w:sz w:val="28"/>
        </w:rPr>
        <w:t>
      2. Осы Заңның мақсаты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p>
      <w:pPr>
        <w:spacing w:after="0"/>
        <w:ind w:left="0"/>
        <w:jc w:val="both"/>
      </w:pPr>
      <w:r>
        <w:rPr>
          <w:rFonts w:ascii="Times New Roman"/>
          <w:b w:val="false"/>
          <w:i w:val="false"/>
          <w:color w:val="000000"/>
          <w:sz w:val="28"/>
        </w:rPr>
        <w:t>      </w:t>
      </w:r>
      <w:r>
        <w:rPr>
          <w:rFonts w:ascii="Times New Roman"/>
          <w:b/>
          <w:i w:val="false"/>
          <w:color w:val="000000"/>
          <w:sz w:val="28"/>
        </w:rPr>
        <w:t>11-бап. Көрсетілетін төлем қызметінің маңызды ұсынушыларын</w:t>
      </w:r>
      <w:r>
        <w:br/>
      </w:r>
      <w:r>
        <w:rPr>
          <w:rFonts w:ascii="Times New Roman"/>
          <w:b w:val="false"/>
          <w:i w:val="false"/>
          <w:color w:val="000000"/>
          <w:sz w:val="28"/>
        </w:rPr>
        <w:t>
               </w:t>
      </w:r>
      <w:r>
        <w:rPr>
          <w:rFonts w:ascii="Times New Roman"/>
          <w:b/>
          <w:i w:val="false"/>
          <w:color w:val="000000"/>
          <w:sz w:val="28"/>
        </w:rPr>
        <w:t>айқындау өлшемшарттары және тәсілдері</w:t>
      </w:r>
    </w:p>
    <w:p>
      <w:pPr>
        <w:spacing w:after="0"/>
        <w:ind w:left="0"/>
        <w:jc w:val="both"/>
      </w:pPr>
      <w:r>
        <w:rPr>
          <w:rFonts w:ascii="Times New Roman"/>
          <w:b w:val="false"/>
          <w:i w:val="false"/>
          <w:color w:val="000000"/>
          <w:sz w:val="28"/>
        </w:rPr>
        <w:t>      1. Қазақстан Республикасының Ұлттық Банкі төлем қызметін ұсынушыны ол мынадай өлшемшарттардың біреуіне сәйкес болған кезде көрсетілетін төлем қызметінің маңызды ұсынушысына жатқызады:</w:t>
      </w:r>
      <w:r>
        <w:br/>
      </w:r>
      <w:r>
        <w:rPr>
          <w:rFonts w:ascii="Times New Roman"/>
          <w:b w:val="false"/>
          <w:i w:val="false"/>
          <w:color w:val="000000"/>
          <w:sz w:val="28"/>
        </w:rPr>
        <w:t>
      1) төлем қызметін ұсынушы операторлар Қазақстан Республикасының резиденттері болып табылатын жүйелік маңызы бар немесе маңызды төлем жүйесінде төлемдер және (немесе) ақша аударымдарын жүзеге асыруды жыл бойы Қазақстан Республикасының Ұлттық Банкі белгілеген көрсеткіштен кем емес көлемде қамтамасыз етеді;</w:t>
      </w:r>
      <w:r>
        <w:br/>
      </w:r>
      <w:r>
        <w:rPr>
          <w:rFonts w:ascii="Times New Roman"/>
          <w:b w:val="false"/>
          <w:i w:val="false"/>
          <w:color w:val="000000"/>
          <w:sz w:val="28"/>
        </w:rPr>
        <w:t>
      2) төлем қызметін ұсынушы Қазақстан Республикасының аумағында және шетелде төлем карточкаларын шығару және оларды пайдалана отырып операцияларды өңдеу бойынша қызмет көрсетуді жыл бойы Қазақстан Республикасының Ұлттық Банкі белгілеген көрсеткіштен кем емес көлемде қамтамасыз етеді;</w:t>
      </w:r>
      <w:r>
        <w:br/>
      </w:r>
      <w:r>
        <w:rPr>
          <w:rFonts w:ascii="Times New Roman"/>
          <w:b w:val="false"/>
          <w:i w:val="false"/>
          <w:color w:val="000000"/>
          <w:sz w:val="28"/>
        </w:rPr>
        <w:t>
      3) төлем қызметін ұсынушы электрондық ақшаны шығару, өтеу және оларды пайдалана отырып жүзеге асырылатын операцияларды өңдеу қызметін көрсетуді жыл бойы Қазақстан Республикасының Ұлттық Банкі белгілеген көрсеткіштен кем емес көлемде қамтамасыз етеді;</w:t>
      </w:r>
      <w:r>
        <w:br/>
      </w:r>
      <w:r>
        <w:rPr>
          <w:rFonts w:ascii="Times New Roman"/>
          <w:b w:val="false"/>
          <w:i w:val="false"/>
          <w:color w:val="000000"/>
          <w:sz w:val="28"/>
        </w:rPr>
        <w:t>
      4) төлем қызметін ұсынушы төлемдерді төлем карточкаларын пайдаланбай электрондық терминалдар және қашықтан кіру жүйесі арқылы төлемдерді жүзеге асыру бойынша қызмет көрсетуді жыл бойы Қазақстан Республикасының Ұлттық Банкі белгілеген көрсеткіштен кем емес көлемде қамтамасыз етеді;</w:t>
      </w:r>
      <w:r>
        <w:br/>
      </w:r>
      <w:r>
        <w:rPr>
          <w:rFonts w:ascii="Times New Roman"/>
          <w:b w:val="false"/>
          <w:i w:val="false"/>
          <w:color w:val="000000"/>
          <w:sz w:val="28"/>
        </w:rPr>
        <w:t>
      5) төлем қызметін ұсынушы елдің аумағында және шетелде ақшаны ақша аударымдар жүйесі арқылы аудару бойынша қызмет көрсетуді жыл бойы Қазақстан Республикасының Ұлттық Банкі белгілеген көрсеткіштен кем емес көлемде қамтамасыз етеді;</w:t>
      </w:r>
      <w:r>
        <w:br/>
      </w:r>
      <w:r>
        <w:rPr>
          <w:rFonts w:ascii="Times New Roman"/>
          <w:b w:val="false"/>
          <w:i w:val="false"/>
          <w:color w:val="000000"/>
          <w:sz w:val="28"/>
        </w:rPr>
        <w:t>
      6) төлем қызметін ұсынушы Қазақстан Республикасының аумағында және шетелде банктер арасында ашылған корреспонденттік шоттар арқылы төлемдер мен ақша аударымдарын жүзеге асыру бойынша қызмет көрсетуді жыл бойы Қазақстан Республикасының Ұлттық Банкі белгілеген көрсеткіштен кем емес көлемде қамтамасыз етеді;</w:t>
      </w:r>
      <w:r>
        <w:br/>
      </w:r>
      <w:r>
        <w:rPr>
          <w:rFonts w:ascii="Times New Roman"/>
          <w:b w:val="false"/>
          <w:i w:val="false"/>
          <w:color w:val="000000"/>
          <w:sz w:val="28"/>
        </w:rPr>
        <w:t>
      7) төлем қызметін ұсынушы мемлекеттік бюджеттен немесе Мемлекеттік әлеуметтік сақтандыру қорынан зейнетақы төлемдерін, жәрдемақыларды, әлеуметтік және өзге төлемдерді беруді қамтамасыз етеді;</w:t>
      </w:r>
      <w:r>
        <w:br/>
      </w:r>
      <w:r>
        <w:rPr>
          <w:rFonts w:ascii="Times New Roman"/>
          <w:b w:val="false"/>
          <w:i w:val="false"/>
          <w:color w:val="000000"/>
          <w:sz w:val="28"/>
        </w:rPr>
        <w:t>
      8) төлем қызметін ұсынушы Қазақстан Республикасының нарығында өзге көрсетілетін қызметті ұсынушылар көрсетпейтін қызмет көрсетуді қамтамасыз етеді.</w:t>
      </w:r>
      <w:r>
        <w:br/>
      </w:r>
      <w:r>
        <w:rPr>
          <w:rFonts w:ascii="Times New Roman"/>
          <w:b w:val="false"/>
          <w:i w:val="false"/>
          <w:color w:val="000000"/>
          <w:sz w:val="28"/>
        </w:rPr>
        <w:t>
      2. Ұлттық Банк көрсетілетін төлем қызметін ұсынушыларды мынадай тәсілдердің бірі арқылы:</w:t>
      </w:r>
      <w:r>
        <w:br/>
      </w:r>
      <w:r>
        <w:rPr>
          <w:rFonts w:ascii="Times New Roman"/>
          <w:b w:val="false"/>
          <w:i w:val="false"/>
          <w:color w:val="000000"/>
          <w:sz w:val="28"/>
        </w:rPr>
        <w:t>
      1) көрсетілетін төлем қызметтерінің нарығына жүргізілген талдау қорытындылары бойынша дербес;</w:t>
      </w:r>
      <w:r>
        <w:br/>
      </w:r>
      <w:r>
        <w:rPr>
          <w:rFonts w:ascii="Times New Roman"/>
          <w:b w:val="false"/>
          <w:i w:val="false"/>
          <w:color w:val="000000"/>
          <w:sz w:val="28"/>
        </w:rPr>
        <w:t>
      2) төлем қызметін ұсынушының белгіленген маңыздылық өлшемшарттарына сәйкестігін растайтын құжаттар қоса берілген төлем қызметін ұсынушының жазбаша өтініші негізінде көрсетілетін төлем қызметінің маңызды ұсынушыларына жатқызады.</w:t>
      </w:r>
      <w:r>
        <w:br/>
      </w:r>
      <w:r>
        <w:rPr>
          <w:rFonts w:ascii="Times New Roman"/>
          <w:b w:val="false"/>
          <w:i w:val="false"/>
          <w:color w:val="000000"/>
          <w:sz w:val="28"/>
        </w:rPr>
        <w:t>
      3. Төлем қызметін ұсынушыны маңыздыға жатқызған жағдайда Қазақстан Республикасының Ұлттық Банкі осы көрсетілетін төлем қызметін ұсынушыны маңызды төлем қызметін ұсынушылардың тізіліміне енгізеді және бес жұмыс күні ішінде төлем қызметін ұсынушыны жазбаша нысанда хабардар етеді және көрсетілген мәліметтерді Қазақстан Республикасы Ұлттық Банкінің интернет-ресурсында жариялайды.</w:t>
      </w:r>
      <w:r>
        <w:br/>
      </w:r>
      <w:r>
        <w:rPr>
          <w:rFonts w:ascii="Times New Roman"/>
          <w:b w:val="false"/>
          <w:i w:val="false"/>
          <w:color w:val="000000"/>
          <w:sz w:val="28"/>
        </w:rPr>
        <w:t>
      4. Көрсетілетін төлем қызметінің маңызды ұсынушысы:</w:t>
      </w:r>
      <w:r>
        <w:br/>
      </w:r>
      <w:r>
        <w:rPr>
          <w:rFonts w:ascii="Times New Roman"/>
          <w:b w:val="false"/>
          <w:i w:val="false"/>
          <w:color w:val="000000"/>
          <w:sz w:val="28"/>
        </w:rPr>
        <w:t>
      1) басқару органының құрамын, өкілеттіктерін және жұмыс регламентін;</w:t>
      </w:r>
      <w:r>
        <w:br/>
      </w:r>
      <w:r>
        <w:rPr>
          <w:rFonts w:ascii="Times New Roman"/>
          <w:b w:val="false"/>
          <w:i w:val="false"/>
          <w:color w:val="000000"/>
          <w:sz w:val="28"/>
        </w:rPr>
        <w:t>
      2) басшы органның өкілеттіктерін және жауапкершілігін;</w:t>
      </w:r>
      <w:r>
        <w:br/>
      </w:r>
      <w:r>
        <w:rPr>
          <w:rFonts w:ascii="Times New Roman"/>
          <w:b w:val="false"/>
          <w:i w:val="false"/>
          <w:color w:val="000000"/>
          <w:sz w:val="28"/>
        </w:rPr>
        <w:t>
      3) көрсетілетін төлем қызметінің маңызды ұсынушысының қызметіне тән тәуекелдерді басқару жүйесін;</w:t>
      </w:r>
      <w:r>
        <w:br/>
      </w:r>
      <w:r>
        <w:rPr>
          <w:rFonts w:ascii="Times New Roman"/>
          <w:b w:val="false"/>
          <w:i w:val="false"/>
          <w:color w:val="000000"/>
          <w:sz w:val="28"/>
        </w:rPr>
        <w:t>
      4) көрсетілетін төлем қызметінің маңызды ұсынушысы мен мүдделі тұлғалар арасындағы мүдделер қайшылығын шешу тәртібін;</w:t>
      </w:r>
      <w:r>
        <w:br/>
      </w:r>
      <w:r>
        <w:rPr>
          <w:rFonts w:ascii="Times New Roman"/>
          <w:b w:val="false"/>
          <w:i w:val="false"/>
          <w:color w:val="000000"/>
          <w:sz w:val="28"/>
        </w:rPr>
        <w:t>
      5) клиенттердің көрсетілетін қызметтің сапасына қанағаттандырылу мәнінің мақсаттары мен міндеттерін айқындайды.</w:t>
      </w:r>
      <w:r>
        <w:br/>
      </w:r>
      <w:r>
        <w:rPr>
          <w:rFonts w:ascii="Times New Roman"/>
          <w:b w:val="false"/>
          <w:i w:val="false"/>
          <w:color w:val="000000"/>
          <w:sz w:val="28"/>
        </w:rPr>
        <w:t>
      5. Көрсетілетін төлем қызметінің маңызды ұсынушысының қызметіне тән тәуекелдерді басқару жүйесі:</w:t>
      </w:r>
      <w:r>
        <w:br/>
      </w:r>
      <w:r>
        <w:rPr>
          <w:rFonts w:ascii="Times New Roman"/>
          <w:b w:val="false"/>
          <w:i w:val="false"/>
          <w:color w:val="000000"/>
          <w:sz w:val="28"/>
        </w:rPr>
        <w:t>
      1) тәуекелдерді анықтау, өлшеу, мониторингі және басқару рәсімдерін;</w:t>
      </w:r>
      <w:r>
        <w:br/>
      </w:r>
      <w:r>
        <w:rPr>
          <w:rFonts w:ascii="Times New Roman"/>
          <w:b w:val="false"/>
          <w:i w:val="false"/>
          <w:color w:val="000000"/>
          <w:sz w:val="28"/>
        </w:rPr>
        <w:t>
      2) көрсетілетін төлем қызметтерін көрсету бойынша қызметтің үздіксіздігін қамтамасыз ету рәсімдерін айқындайды және оның қызметін қалпына келтіру жоспарын қамтиды.</w:t>
      </w:r>
      <w:r>
        <w:br/>
      </w:r>
      <w:r>
        <w:rPr>
          <w:rFonts w:ascii="Times New Roman"/>
          <w:b w:val="false"/>
          <w:i w:val="false"/>
          <w:color w:val="000000"/>
          <w:sz w:val="28"/>
        </w:rPr>
        <w:t>
      6. Көрсетілетін төлем қызметінің маңызды ұсынушысы:</w:t>
      </w:r>
      <w:r>
        <w:br/>
      </w:r>
      <w:r>
        <w:rPr>
          <w:rFonts w:ascii="Times New Roman"/>
          <w:b w:val="false"/>
          <w:i w:val="false"/>
          <w:color w:val="000000"/>
          <w:sz w:val="28"/>
        </w:rPr>
        <w:t>
      1) Қазақстан Республикасы Ұлттық Банкінің нормативтік құқықтық актісінде белгілеген тәртіппен Қазақстан Республикасының Ұлттық Банкіне өзі көрсеткен төлем қызметтері бойынша мәліметтер ұсынады;</w:t>
      </w:r>
      <w:r>
        <w:br/>
      </w:r>
      <w:r>
        <w:rPr>
          <w:rFonts w:ascii="Times New Roman"/>
          <w:b w:val="false"/>
          <w:i w:val="false"/>
          <w:color w:val="000000"/>
          <w:sz w:val="28"/>
        </w:rPr>
        <w:t>
      2) көрсетілетін қызметтің сапасына бағалау жүргізуді қамтамасыз етеді және жүргізілген бағалау нәтижелерін Қазақстан Республикасының Ұлттық Банкіне ұсынады.</w:t>
      </w:r>
    </w:p>
    <w:p>
      <w:pPr>
        <w:spacing w:after="0"/>
        <w:ind w:left="0"/>
        <w:jc w:val="both"/>
      </w:pPr>
      <w:r>
        <w:rPr>
          <w:rFonts w:ascii="Times New Roman"/>
          <w:b w:val="false"/>
          <w:i w:val="false"/>
          <w:color w:val="000000"/>
          <w:sz w:val="28"/>
        </w:rPr>
        <w:t>      </w:t>
      </w:r>
      <w:r>
        <w:rPr>
          <w:rFonts w:ascii="Times New Roman"/>
          <w:b/>
          <w:i w:val="false"/>
          <w:color w:val="000000"/>
          <w:sz w:val="28"/>
        </w:rPr>
        <w:t>12-бап. Көрсетілетін төлем қызметтерінің түрлері</w:t>
      </w:r>
    </w:p>
    <w:p>
      <w:pPr>
        <w:spacing w:after="0"/>
        <w:ind w:left="0"/>
        <w:jc w:val="both"/>
      </w:pPr>
      <w:r>
        <w:rPr>
          <w:rFonts w:ascii="Times New Roman"/>
          <w:b w:val="false"/>
          <w:i w:val="false"/>
          <w:color w:val="000000"/>
          <w:sz w:val="28"/>
        </w:rPr>
        <w:t>      1. Көрсетілетін төлем қызметтерінің түрлері:</w:t>
      </w:r>
      <w:r>
        <w:br/>
      </w:r>
      <w:r>
        <w:rPr>
          <w:rFonts w:ascii="Times New Roman"/>
          <w:b w:val="false"/>
          <w:i w:val="false"/>
          <w:color w:val="000000"/>
          <w:sz w:val="28"/>
        </w:rPr>
        <w:t>
      1) банк шотын пайдалана отырып төлемдерді және (немесе) ақша аударымдарын қабылдау және жүзеге асыру бойынша көрсетілетін қызметтер;</w:t>
      </w:r>
      <w:r>
        <w:br/>
      </w:r>
      <w:r>
        <w:rPr>
          <w:rFonts w:ascii="Times New Roman"/>
          <w:b w:val="false"/>
          <w:i w:val="false"/>
          <w:color w:val="000000"/>
          <w:sz w:val="28"/>
        </w:rPr>
        <w:t>
      2) банк шоттарына, оның ішінде үшінші тұлғалардың банк шоттарына есепке алу үшін қолма-қол ақшаны қабылдау бойынша көрсетілетін қызметтер;</w:t>
      </w:r>
      <w:r>
        <w:br/>
      </w:r>
      <w:r>
        <w:rPr>
          <w:rFonts w:ascii="Times New Roman"/>
          <w:b w:val="false"/>
          <w:i w:val="false"/>
          <w:color w:val="000000"/>
          <w:sz w:val="28"/>
        </w:rPr>
        <w:t>
      3) ақша жөнелтушінің банк шотын пайдаланбай төлемдерді жүзеге асыру үшін қолма-қол ақша қабылдау бойынша көрсетілетін қызметтер;</w:t>
      </w:r>
      <w:r>
        <w:br/>
      </w:r>
      <w:r>
        <w:rPr>
          <w:rFonts w:ascii="Times New Roman"/>
          <w:b w:val="false"/>
          <w:i w:val="false"/>
          <w:color w:val="000000"/>
          <w:sz w:val="28"/>
        </w:rPr>
        <w:t>
      4) банк шотын ашпай ақша аударуды жүзеге асыру бойынша көрсетілетін қызметтер;</w:t>
      </w:r>
      <w:r>
        <w:br/>
      </w:r>
      <w:r>
        <w:rPr>
          <w:rFonts w:ascii="Times New Roman"/>
          <w:b w:val="false"/>
          <w:i w:val="false"/>
          <w:color w:val="000000"/>
          <w:sz w:val="28"/>
        </w:rPr>
        <w:t>
      5) электрондық ақша шығару және өтеу бойынша көрсетілетін қызметтер;</w:t>
      </w:r>
      <w:r>
        <w:br/>
      </w:r>
      <w:r>
        <w:rPr>
          <w:rFonts w:ascii="Times New Roman"/>
          <w:b w:val="false"/>
          <w:i w:val="false"/>
          <w:color w:val="000000"/>
          <w:sz w:val="28"/>
        </w:rPr>
        <w:t>
      6) төлем карточкаларын шығару бойынша көрсетілетін қызметтер;</w:t>
      </w:r>
      <w:r>
        <w:br/>
      </w:r>
      <w:r>
        <w:rPr>
          <w:rFonts w:ascii="Times New Roman"/>
          <w:b w:val="false"/>
          <w:i w:val="false"/>
          <w:color w:val="000000"/>
          <w:sz w:val="28"/>
        </w:rPr>
        <w:t>
      7) электрондық ақшаны және төлем карточкаларын өткізу (тарату) бойынша көрсетілетін қызметтер;</w:t>
      </w:r>
      <w:r>
        <w:br/>
      </w:r>
      <w:r>
        <w:rPr>
          <w:rFonts w:ascii="Times New Roman"/>
          <w:b w:val="false"/>
          <w:i w:val="false"/>
          <w:color w:val="000000"/>
          <w:sz w:val="28"/>
        </w:rPr>
        <w:t>
      8) электрондық ақшаны пайдалана отырып жасалған төлемдерді қабылдау және өңдеу бойынша көрсетілетін қызметтер;</w:t>
      </w:r>
      <w:r>
        <w:br/>
      </w:r>
      <w:r>
        <w:rPr>
          <w:rFonts w:ascii="Times New Roman"/>
          <w:b w:val="false"/>
          <w:i w:val="false"/>
          <w:color w:val="000000"/>
          <w:sz w:val="28"/>
        </w:rPr>
        <w:t>
      9) клиент электрондық түрде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r>
        <w:br/>
      </w:r>
      <w:r>
        <w:rPr>
          <w:rFonts w:ascii="Times New Roman"/>
          <w:b w:val="false"/>
          <w:i w:val="false"/>
          <w:color w:val="000000"/>
          <w:sz w:val="28"/>
        </w:rPr>
        <w:t>
      2. Көрсетілетін төлем қызметтеріне:</w:t>
      </w:r>
      <w:r>
        <w:br/>
      </w:r>
      <w:r>
        <w:rPr>
          <w:rFonts w:ascii="Times New Roman"/>
          <w:b w:val="false"/>
          <w:i w:val="false"/>
          <w:color w:val="000000"/>
          <w:sz w:val="28"/>
        </w:rPr>
        <w:t>
      1) төлеушінің алдында төлем қызметін ұсынушының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r>
        <w:br/>
      </w:r>
      <w:r>
        <w:rPr>
          <w:rFonts w:ascii="Times New Roman"/>
          <w:b w:val="false"/>
          <w:i w:val="false"/>
          <w:color w:val="000000"/>
          <w:sz w:val="28"/>
        </w:rPr>
        <w:t>
      2) банкноттарды, монеталарды және құндылықтарды инкассациялау бойынша көрсетілетін қызметтер;</w:t>
      </w:r>
      <w:r>
        <w:br/>
      </w:r>
      <w:r>
        <w:rPr>
          <w:rFonts w:ascii="Times New Roman"/>
          <w:b w:val="false"/>
          <w:i w:val="false"/>
          <w:color w:val="000000"/>
          <w:sz w:val="28"/>
        </w:rPr>
        <w:t>
      3) қайырымдылық немесе коммерциялық емес қызмет мақсатында ақша жинау және беру бойынша көрсетілетін қызметтер;</w:t>
      </w:r>
      <w:r>
        <w:br/>
      </w:r>
      <w:r>
        <w:rPr>
          <w:rFonts w:ascii="Times New Roman"/>
          <w:b w:val="false"/>
          <w:i w:val="false"/>
          <w:color w:val="000000"/>
          <w:sz w:val="28"/>
        </w:rPr>
        <w:t>
      4) банк шотын пайдаланбай қолма-қол шетел валютасымен айырбастау операцияларын жүзеге асыру бойынша көрсетілетін қызметтер;</w:t>
      </w:r>
      <w:r>
        <w:br/>
      </w:r>
      <w:r>
        <w:rPr>
          <w:rFonts w:ascii="Times New Roman"/>
          <w:b w:val="false"/>
          <w:i w:val="false"/>
          <w:color w:val="000000"/>
          <w:sz w:val="28"/>
        </w:rPr>
        <w:t>
      5) көрсетілетін төлем қызметтерін көрсетуге технологиялық қолдау көрсетуді қамтамасыз ететін көрсетілетін қызметтер, оның ішінде деректерді өңдеуге және сақтауға, көрсетілетін төлем қызметтерін алушыларды аутентификациялауға, сондай-ақ көрсетілетін төлем қызметтерін көрсету кезінде пайдаланылатын электрондық терминалдар мен жабдықтарды пайдалануға беруге және технологиялық қолдау көрсетуге байланысты көрсетілетін қызметтер;</w:t>
      </w:r>
      <w:r>
        <w:br/>
      </w:r>
      <w:r>
        <w:rPr>
          <w:rFonts w:ascii="Times New Roman"/>
          <w:b w:val="false"/>
          <w:i w:val="false"/>
          <w:color w:val="000000"/>
          <w:sz w:val="28"/>
        </w:rPr>
        <w:t>
      6) тауарларды немесе көрсетілетін қызметтерді сатып алу үшін электрондық төлем құралдары эмитентінің үй-жайларында немесе тауарларды немесе электрондық төлем құралдары эмитенті көрсететін қызметтерді сатып алу үшін электрондық төлем құралдары эмитентімен жасалған шарт негізінде электрондық төлем құралдарын пайдалана отырып жүзеге асырылатын көрсетілетін қызметтер;</w:t>
      </w:r>
      <w:r>
        <w:br/>
      </w:r>
      <w:r>
        <w:rPr>
          <w:rFonts w:ascii="Times New Roman"/>
          <w:b w:val="false"/>
          <w:i w:val="false"/>
          <w:color w:val="000000"/>
          <w:sz w:val="28"/>
        </w:rPr>
        <w:t>
      7) бенефициар – заңды тұлға, дара кәсіпкер және төлем қызметін ұсынушы арасындағы соңғылардың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p>
      <w:pPr>
        <w:spacing w:after="0"/>
        <w:ind w:left="0"/>
        <w:jc w:val="both"/>
      </w:pPr>
      <w:r>
        <w:rPr>
          <w:rFonts w:ascii="Times New Roman"/>
          <w:b w:val="false"/>
          <w:i w:val="false"/>
          <w:color w:val="000000"/>
          <w:sz w:val="28"/>
        </w:rPr>
        <w:t>      </w:t>
      </w:r>
      <w:r>
        <w:rPr>
          <w:rFonts w:ascii="Times New Roman"/>
          <w:b/>
          <w:i w:val="false"/>
          <w:color w:val="000000"/>
          <w:sz w:val="28"/>
        </w:rPr>
        <w:t>13-бап. Төлем қызметтерін көрсету</w:t>
      </w:r>
    </w:p>
    <w:p>
      <w:pPr>
        <w:spacing w:after="0"/>
        <w:ind w:left="0"/>
        <w:jc w:val="both"/>
      </w:pPr>
      <w:r>
        <w:rPr>
          <w:rFonts w:ascii="Times New Roman"/>
          <w:b w:val="false"/>
          <w:i w:val="false"/>
          <w:color w:val="000000"/>
          <w:sz w:val="28"/>
        </w:rPr>
        <w:t>      1. Қазақстан Республикасы Ұлттық Банкінің тиісті лицензиясынсыз немесе Қазақстан Республикасының Ұлттық Банкінде есептік тіркеуге алынбай Қазақстан Республикасының аумағында көрсетілетін төлем қызметтерін көрсетуге тыйым салынады.</w:t>
      </w:r>
      <w:r>
        <w:br/>
      </w:r>
      <w:r>
        <w:rPr>
          <w:rFonts w:ascii="Times New Roman"/>
          <w:b w:val="false"/>
          <w:i w:val="false"/>
          <w:color w:val="000000"/>
          <w:sz w:val="28"/>
        </w:rPr>
        <w:t>
      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заңнамасы негізінде лицензиясыз жүзеге асыратын төлем қызметін ұсынушылардың қызметіне қолданылмайды.</w:t>
      </w:r>
      <w:r>
        <w:br/>
      </w:r>
      <w:r>
        <w:rPr>
          <w:rFonts w:ascii="Times New Roman"/>
          <w:b w:val="false"/>
          <w:i w:val="false"/>
          <w:color w:val="000000"/>
          <w:sz w:val="28"/>
        </w:rPr>
        <w:t>
      2. Төлем қызметтерін:</w:t>
      </w:r>
      <w:r>
        <w:br/>
      </w:r>
      <w:r>
        <w:rPr>
          <w:rFonts w:ascii="Times New Roman"/>
          <w:b w:val="false"/>
          <w:i w:val="false"/>
          <w:color w:val="000000"/>
          <w:sz w:val="28"/>
        </w:rPr>
        <w:t>
      1) банк Қазақстан Республикасы Ұлттық Банкінің клиенттердің банк шоттарын ашуға және жүргізуге және аударым операцияларын жүзеге асыруға лицензиясы болған кезде осы Заңның 12-бабының 1-тармағында аталған төлем қызметтерінің кез келген түрлерін;</w:t>
      </w:r>
      <w:r>
        <w:br/>
      </w:r>
      <w:r>
        <w:rPr>
          <w:rFonts w:ascii="Times New Roman"/>
          <w:b w:val="false"/>
          <w:i w:val="false"/>
          <w:color w:val="000000"/>
          <w:sz w:val="28"/>
        </w:rPr>
        <w:t>
      2) банк операцияларының жекелеген түрлерін жүзеге асыратын ұйым, осы тармақшаның екінші және үшінші бөліктерінде көрсетілген төлем қызметін ұсынушыларды, осы Заңның 12-бабы 1-тармағының 2)-4), 7)-9) тармақшаларында көрсетілген төлем қызметтерін қоспағанда, Қазақстан Республикасы Ұлттық Банкінің аударым операцияларын жүзеге асыруға лицензиясы болған кезде. Бұл ретте:</w:t>
      </w:r>
      <w:r>
        <w:br/>
      </w:r>
      <w:r>
        <w:rPr>
          <w:rFonts w:ascii="Times New Roman"/>
          <w:b w:val="false"/>
          <w:i w:val="false"/>
          <w:color w:val="000000"/>
          <w:sz w:val="28"/>
        </w:rPr>
        <w:t>
      қаржы құралдарымен мәмілелер бойынша есеп айырысуды жүзеге асыратын ұйым, осы Заңның 12-бабы 1-тармағының 1) тармақшасында көзделген көрсетілетін төлем қызметтерін Қазақстан Республикасы Ұлттық Банкінің клиенттердің банк шоттарын ашуға және жүргізуге лицензиясы болған кезде;</w:t>
      </w:r>
      <w:r>
        <w:br/>
      </w:r>
      <w:r>
        <w:rPr>
          <w:rFonts w:ascii="Times New Roman"/>
          <w:b w:val="false"/>
          <w:i w:val="false"/>
          <w:color w:val="000000"/>
          <w:sz w:val="28"/>
        </w:rPr>
        <w:t>
      Ұлттық пошта операторы осы Заңның 12-бабы 1-тармағының 2)-9) тармақшаларында көзделген көрсетілетін төлем қызметтерін, сондай-ақ Қазақстан Республикасы Ұлттық Банкі клиенттерінің банк шоттарын ашуға және жүргізуге лицензиясы болған кезде осы Заңның 12-бабы 1-тармағының 1) тармақшаларында көзделген көрсетілетін төлем қызметтерін;</w:t>
      </w:r>
      <w:r>
        <w:br/>
      </w:r>
      <w:r>
        <w:rPr>
          <w:rFonts w:ascii="Times New Roman"/>
          <w:b w:val="false"/>
          <w:i w:val="false"/>
          <w:color w:val="000000"/>
          <w:sz w:val="28"/>
        </w:rPr>
        <w:t>
      3) пошта операторы осы Заңның 12-бабы 1-тармағының 4) тармақшасында көрсетілген көрсетілетін төлем қызметтерін, осы баптың 12-тармағында белгіленген талаптарды сақтай отырып, пошта ақша аударымдарын жүзеге асыру кезінде көрсетеді.</w:t>
      </w:r>
      <w:r>
        <w:br/>
      </w:r>
      <w:r>
        <w:rPr>
          <w:rFonts w:ascii="Times New Roman"/>
          <w:b w:val="false"/>
          <w:i w:val="false"/>
          <w:color w:val="000000"/>
          <w:sz w:val="28"/>
        </w:rPr>
        <w:t>
      Пошта ақша аударымдары бойынша қызмет көрсету тәртібі «Пошта туралы» Қазақстан Республикасының Заңында реттеледі;</w:t>
      </w:r>
      <w:r>
        <w:br/>
      </w:r>
      <w:r>
        <w:rPr>
          <w:rFonts w:ascii="Times New Roman"/>
          <w:b w:val="false"/>
          <w:i w:val="false"/>
          <w:color w:val="000000"/>
          <w:sz w:val="28"/>
        </w:rPr>
        <w:t>
      4) төлем ұйымы осы Заңның 12-бабы 1-тармағының 3), 7)-9) тармақшаларында көрсетілген көрсетілетін төлем қызметтерін есептік тіркеудің тіркеу нөмірі болған кезде;</w:t>
      </w:r>
      <w:r>
        <w:br/>
      </w:r>
      <w:r>
        <w:rPr>
          <w:rFonts w:ascii="Times New Roman"/>
          <w:b w:val="false"/>
          <w:i w:val="false"/>
          <w:color w:val="000000"/>
          <w:sz w:val="28"/>
        </w:rPr>
        <w:t>
      5) төлем агенті және қосалқы төлем агенті осы Заңның 12-бабы 1-тармағының 2), 3) және 7) тармақшаларында көрсетілген көрсетілетін төлем қызметтерін, банктер, банк операцияларының жекелеген түрлерін жүзеге асыратын ұйымдар және төлем ұйымдары үшін рұқсат етілген көрсетілетін төлем қызметтерінің түрлері шеңберінде төлем қызметтерін көрсету жөніндегі агенттік шарт болған кезде көрсетеді.</w:t>
      </w:r>
      <w:r>
        <w:br/>
      </w:r>
      <w:r>
        <w:rPr>
          <w:rFonts w:ascii="Times New Roman"/>
          <w:b w:val="false"/>
          <w:i w:val="false"/>
          <w:color w:val="000000"/>
          <w:sz w:val="28"/>
        </w:rPr>
        <w:t>
      3. Төлем ұйымы банкпен немесе төлем агентімен жасалған төлем қызметтерін көрсету жөніндегі агенттік шарт негізінде банктің төлем агенті не қосалқы төлем агенті ретінде төлем қызметтерін көрсету бойынша қызметті жүзеге асыруға құқылы.</w:t>
      </w:r>
      <w:r>
        <w:br/>
      </w:r>
      <w:r>
        <w:rPr>
          <w:rFonts w:ascii="Times New Roman"/>
          <w:b w:val="false"/>
          <w:i w:val="false"/>
          <w:color w:val="000000"/>
          <w:sz w:val="28"/>
        </w:rPr>
        <w:t>
      Төлем ұйымы осы Заңның 12-бабы 1-тармағының 3) тармақшасында көзделген көрсетілетін төлем қызметтерін көрсетілетін қызметті ұсынушымен жасалған шарт болған кезде көрсетеді.</w:t>
      </w:r>
      <w:r>
        <w:br/>
      </w:r>
      <w:r>
        <w:rPr>
          <w:rFonts w:ascii="Times New Roman"/>
          <w:b w:val="false"/>
          <w:i w:val="false"/>
          <w:color w:val="000000"/>
          <w:sz w:val="28"/>
        </w:rPr>
        <w:t>
      Банкпен жасалған төлем қызметтерін көрсету жөніндегі агенттік шарт болған кезде, төлем ұйымының клиенттің банк шотын пайдаланбай, бюджетке төлемдер қабылдау бойынша көрсетілетін төлем қызметтерін көрсетуіне жол беріледі.</w:t>
      </w:r>
      <w:r>
        <w:br/>
      </w:r>
      <w:r>
        <w:rPr>
          <w:rFonts w:ascii="Times New Roman"/>
          <w:b w:val="false"/>
          <w:i w:val="false"/>
          <w:color w:val="000000"/>
          <w:sz w:val="28"/>
        </w:rPr>
        <w:t>
      Шарттарда ақшаны төлем ұйымының банк шотынан көрсетілетін қызметті ұсынушының банк шотына есепке алу тәртібі, тараптардың құқықтары мен міндеттері, сондай-ақ төлем ұйымына төлем қызметтерін көрсеткені үшін сыйақы беру тәртібі және төлем ұйымын төлем қызметтерін көрсетуге тарту талаптары көзделуі тиіс.</w:t>
      </w:r>
      <w:r>
        <w:br/>
      </w:r>
      <w:r>
        <w:rPr>
          <w:rFonts w:ascii="Times New Roman"/>
          <w:b w:val="false"/>
          <w:i w:val="false"/>
          <w:color w:val="000000"/>
          <w:sz w:val="28"/>
        </w:rPr>
        <w:t>
      4. Көрсетілетін төлем қызметі клиент пен төлем қызметін ұсынушы арасында жасалған шарт негізінде көрсетіледі, онда мынадай талаптар болуға тиіс:</w:t>
      </w:r>
      <w:r>
        <w:br/>
      </w:r>
      <w:r>
        <w:rPr>
          <w:rFonts w:ascii="Times New Roman"/>
          <w:b w:val="false"/>
          <w:i w:val="false"/>
          <w:color w:val="000000"/>
          <w:sz w:val="28"/>
        </w:rPr>
        <w:t>
      1) көрсетілетін төлем қызметтерінің түрлері және жалпы сипаттамасы;</w:t>
      </w:r>
      <w:r>
        <w:br/>
      </w:r>
      <w:r>
        <w:rPr>
          <w:rFonts w:ascii="Times New Roman"/>
          <w:b w:val="false"/>
          <w:i w:val="false"/>
          <w:color w:val="000000"/>
          <w:sz w:val="28"/>
        </w:rPr>
        <w:t>
      2) төлем қызметтерін көрсетудің тәртібі және ең ұзақ мерзімі;</w:t>
      </w:r>
      <w:r>
        <w:br/>
      </w:r>
      <w:r>
        <w:rPr>
          <w:rFonts w:ascii="Times New Roman"/>
          <w:b w:val="false"/>
          <w:i w:val="false"/>
          <w:color w:val="000000"/>
          <w:sz w:val="28"/>
        </w:rPr>
        <w:t>
      3) алынатын алымдар мен комиссиялардың мөлшері немесе осы ақпарат қамтылған интернет-ресурсты көрсету және оларды алу тәртібі;</w:t>
      </w:r>
      <w:r>
        <w:br/>
      </w:r>
      <w:r>
        <w:rPr>
          <w:rFonts w:ascii="Times New Roman"/>
          <w:b w:val="false"/>
          <w:i w:val="false"/>
          <w:color w:val="000000"/>
          <w:sz w:val="28"/>
        </w:rPr>
        <w:t>
      4) көрсетілетін төлем қызметтері туралы ақпарат ұсыну тәртібі;</w:t>
      </w:r>
      <w:r>
        <w:br/>
      </w:r>
      <w:r>
        <w:rPr>
          <w:rFonts w:ascii="Times New Roman"/>
          <w:b w:val="false"/>
          <w:i w:val="false"/>
          <w:color w:val="000000"/>
          <w:sz w:val="28"/>
        </w:rPr>
        <w:t>
      5) санкцияланбаған төлемдерден қорғау әрекеттерінің тәртібі;</w:t>
      </w:r>
      <w:r>
        <w:br/>
      </w:r>
      <w:r>
        <w:rPr>
          <w:rFonts w:ascii="Times New Roman"/>
          <w:b w:val="false"/>
          <w:i w:val="false"/>
          <w:color w:val="000000"/>
          <w:sz w:val="28"/>
        </w:rPr>
        <w:t>
      6) көрсетілетін төлем қызметтерін шетел валютасымен көрсету кезінде қолданылатын айырбастау бағамын анықтау тәртібі;</w:t>
      </w:r>
      <w:r>
        <w:br/>
      </w:r>
      <w:r>
        <w:rPr>
          <w:rFonts w:ascii="Times New Roman"/>
          <w:b w:val="false"/>
          <w:i w:val="false"/>
          <w:color w:val="000000"/>
          <w:sz w:val="28"/>
        </w:rPr>
        <w:t>
      7) көрсетілетін төлем қызметін ұсынушының төлем қызметтерін көрсетуден бас тарту құқығы сақталатын талаптар;</w:t>
      </w:r>
      <w:r>
        <w:br/>
      </w:r>
      <w:r>
        <w:rPr>
          <w:rFonts w:ascii="Times New Roman"/>
          <w:b w:val="false"/>
          <w:i w:val="false"/>
          <w:color w:val="000000"/>
          <w:sz w:val="28"/>
        </w:rPr>
        <w:t>
      8) санкцияланбаған көрсетілетін төлем қызметтері жөніндегі мәселелерді реттеу тәртібі;</w:t>
      </w:r>
      <w:r>
        <w:br/>
      </w:r>
      <w:r>
        <w:rPr>
          <w:rFonts w:ascii="Times New Roman"/>
          <w:b w:val="false"/>
          <w:i w:val="false"/>
          <w:color w:val="000000"/>
          <w:sz w:val="28"/>
        </w:rPr>
        <w:t>
      9) клиенттің шартты бұзу құқығы;</w:t>
      </w:r>
      <w:r>
        <w:br/>
      </w:r>
      <w:r>
        <w:rPr>
          <w:rFonts w:ascii="Times New Roman"/>
          <w:b w:val="false"/>
          <w:i w:val="false"/>
          <w:color w:val="000000"/>
          <w:sz w:val="28"/>
        </w:rPr>
        <w:t>
      10) талаптар қою және даулы жағдайларды шешу тәртібі.</w:t>
      </w:r>
      <w:r>
        <w:br/>
      </w:r>
      <w:r>
        <w:rPr>
          <w:rFonts w:ascii="Times New Roman"/>
          <w:b w:val="false"/>
          <w:i w:val="false"/>
          <w:color w:val="000000"/>
          <w:sz w:val="28"/>
        </w:rPr>
        <w:t>
      Төлем қызметін ұсынушы төлем қызметтерін көрсету кезінде қажетті қосымша талаптарды көздеуі мүмкін.</w:t>
      </w:r>
      <w:r>
        <w:br/>
      </w:r>
      <w:r>
        <w:rPr>
          <w:rFonts w:ascii="Times New Roman"/>
          <w:b w:val="false"/>
          <w:i w:val="false"/>
          <w:color w:val="000000"/>
          <w:sz w:val="28"/>
        </w:rPr>
        <w:t>
      5. Төлем қызметін ұсынушы осы баптың 4-тармағында көзделген шарттың талаптарын клиент үшін оларды жақсарту жағына біржақты тәртіппен өзгертуге құқылы.</w:t>
      </w:r>
      <w:r>
        <w:br/>
      </w:r>
      <w:r>
        <w:rPr>
          <w:rFonts w:ascii="Times New Roman"/>
          <w:b w:val="false"/>
          <w:i w:val="false"/>
          <w:color w:val="000000"/>
          <w:sz w:val="28"/>
        </w:rPr>
        <w:t>
      Төлем қызметін ұсынушы төлем қызметін ұсынушы мен клиент арасында шарт жасау күні белгіленген көрсетілетін төлем қызметтері бойынша комиссияны ұлғайту жағына біржақты тәртіппен өзгертуге құқылы емес.</w:t>
      </w:r>
      <w:r>
        <w:br/>
      </w:r>
      <w:r>
        <w:rPr>
          <w:rFonts w:ascii="Times New Roman"/>
          <w:b w:val="false"/>
          <w:i w:val="false"/>
          <w:color w:val="000000"/>
          <w:sz w:val="28"/>
        </w:rPr>
        <w:t>
      Төлем қызметін ұсынушы қашықтан кіру жүйесі арқылы біржолғы тәртіппен көрсетілетін төлем қызметі бойынша оны көрсетудің міндетті талаптарымен төлем қызметін көрсеткенге дейін олардың арасында шарт жасау үшін, осы баптың 4-тармағында көзделген талаптарға сәйкес қазақ немесе орыс тілдерінде клиентке таныстыруды қамтамасыз етеді.</w:t>
      </w:r>
      <w:r>
        <w:br/>
      </w:r>
      <w:r>
        <w:rPr>
          <w:rFonts w:ascii="Times New Roman"/>
          <w:b w:val="false"/>
          <w:i w:val="false"/>
          <w:color w:val="000000"/>
          <w:sz w:val="28"/>
        </w:rPr>
        <w:t>
      6. Төлем қызметін ұсынушы төлем қызметін көрсеткенге дейін қашықтан кіру жүйелері арқылы төлем қызметтерін көрсету кезінде Қазақстан Республикасы Ұлттық Банкінің нормативтік құқықтық актісінде тікелей көзделген жағдайларды қоспағанда, төлем қызметін ұсынушының көрсетілетін төлем қызметтері бойынша өндіріп алатын ақшалай көрсетілген комиссиясының мөлшері туралы ақпаратты клиентке ұсынуын қамтамасыз етеді.</w:t>
      </w:r>
      <w:r>
        <w:br/>
      </w:r>
      <w:r>
        <w:rPr>
          <w:rFonts w:ascii="Times New Roman"/>
          <w:b w:val="false"/>
          <w:i w:val="false"/>
          <w:color w:val="000000"/>
          <w:sz w:val="28"/>
        </w:rPr>
        <w:t>
      7. Төлем қызметін ұсынушы көрсетілетін төлем қызметтерін тек клиент нұсқауының талаптары негізінде және соған сәйкес көрсетеді.</w:t>
      </w:r>
      <w:r>
        <w:br/>
      </w:r>
      <w:r>
        <w:rPr>
          <w:rFonts w:ascii="Times New Roman"/>
          <w:b w:val="false"/>
          <w:i w:val="false"/>
          <w:color w:val="000000"/>
          <w:sz w:val="28"/>
        </w:rPr>
        <w:t>
      Төлем қызметін ұсынушының клиент нұсқауының талаптары мен деректемелерін өзгертуіне тыйым салынады.</w:t>
      </w:r>
      <w:r>
        <w:br/>
      </w:r>
      <w:r>
        <w:rPr>
          <w:rFonts w:ascii="Times New Roman"/>
          <w:b w:val="false"/>
          <w:i w:val="false"/>
          <w:color w:val="000000"/>
          <w:sz w:val="28"/>
        </w:rPr>
        <w:t>
      8. Көрсетілетін төлем қызметін және ақпараттық банк қызметтерін алу үшін клиент оның банк шотына қызмет көрсететін төлем қызметін ұсынушысы ретінде және сол сияқты көрсетілетін төлем қызметін тысқары ұсынушысы ретінде қашықтан кіру жүйесін пайдалануға құқылы.</w:t>
      </w:r>
      <w:r>
        <w:br/>
      </w:r>
      <w:r>
        <w:rPr>
          <w:rFonts w:ascii="Times New Roman"/>
          <w:b w:val="false"/>
          <w:i w:val="false"/>
          <w:color w:val="000000"/>
          <w:sz w:val="28"/>
        </w:rPr>
        <w:t>
      9. Клиенттің көрсетілетін төлем қызметін тысқары ұсынушысынан көрсетілетін төлем қызметтерін және ақпараттық банк қызметтерін алу құқықтарын іске асыру мақсатында клиенттің банк шотына қызмет көрсететін көрсетілетін төлем қызметін ұсынушы көрсетілетін төлем қызметін тысқары ұсынушысының Қазақстан Республикасы Ұлттық Банкінің нормативтік құқықтық актісінің талаптарына сәйкес клиенттің банк шотына және ақпаратына кіруін қамтамасыз етуге міндетті.</w:t>
      </w:r>
      <w:r>
        <w:br/>
      </w:r>
      <w:r>
        <w:rPr>
          <w:rFonts w:ascii="Times New Roman"/>
          <w:b w:val="false"/>
          <w:i w:val="false"/>
          <w:color w:val="000000"/>
          <w:sz w:val="28"/>
        </w:rPr>
        <w:t>
      Осы тармақтың талабы клиенттің банк шоттарына қызмет көрсететін және интернет-ресурс арқылы қашықтан банк қызметтерін көрсетпейтін төлем қызметін ұсынушыларға қолданылмайды.</w:t>
      </w:r>
      <w:r>
        <w:br/>
      </w:r>
      <w:r>
        <w:rPr>
          <w:rFonts w:ascii="Times New Roman"/>
          <w:b w:val="false"/>
          <w:i w:val="false"/>
          <w:color w:val="000000"/>
          <w:sz w:val="28"/>
        </w:rPr>
        <w:t>
      10. Клиенттің банк шотына қызмет көрсететін төлем қызметін ұсынушы клиенттің бұйрығы бойынша және идентификаттау құралдары арқылы расталған клиенттің келісімімен үшінші тұлғаларға клиенттің банк шотының болуы, нөмірі және банк шоты бойынша операциялар туралы ақпаратты беруге тиіс.</w:t>
      </w:r>
      <w:r>
        <w:br/>
      </w:r>
      <w:r>
        <w:rPr>
          <w:rFonts w:ascii="Times New Roman"/>
          <w:b w:val="false"/>
          <w:i w:val="false"/>
          <w:color w:val="000000"/>
          <w:sz w:val="28"/>
        </w:rPr>
        <w:t>
      11. Комиссияны төлемнің және (немесе) ақша аударымының сомасынан шегеру арқылы алу талабы бенефициар және бенефициардың төлем қызметін ұсынушы арасындағы шартта көзделген жағдайларды қоспағанда, төлем қызметін көрсету үшін комиссияны төлемнің және (немесе) ақша аударымының сомасынан алуға тыйым салынады. Бенефициардың көрсетілетін төлем қызметін ұсынушы бенефициарға қабылданған төлемнің және (немесе) ақша аударымының сомасы және одан жүргізілген шегерімдер туралы хабарлайды.</w:t>
      </w:r>
      <w:r>
        <w:br/>
      </w:r>
      <w:r>
        <w:rPr>
          <w:rFonts w:ascii="Times New Roman"/>
          <w:b w:val="false"/>
          <w:i w:val="false"/>
          <w:color w:val="000000"/>
          <w:sz w:val="28"/>
        </w:rPr>
        <w:t>
      12. Егер осы Заңда өзгеше көзделмесе, төлем қызметін ұсынушы төлем қызметін көрсету кезінде мынадай:</w:t>
      </w:r>
      <w:r>
        <w:br/>
      </w:r>
      <w:r>
        <w:rPr>
          <w:rFonts w:ascii="Times New Roman"/>
          <w:b w:val="false"/>
          <w:i w:val="false"/>
          <w:color w:val="000000"/>
          <w:sz w:val="28"/>
        </w:rPr>
        <w:t>
      1) «Қылмыстық жолмен алынған кiрiстердi заңдастыруға (жылыстатуға) және терроризмдi қаржыландыруға қарсы іс-қимыл туралы» Қазақстан Республикасының Заңында немесе Қазақстан Республикасы ратифицикациялаған халықаралық шарттарға сәйкес жеке тұлға клиентті тиісті түрде тексеру және идентификаттауды жүргізу;</w:t>
      </w:r>
      <w:r>
        <w:br/>
      </w:r>
      <w:r>
        <w:rPr>
          <w:rFonts w:ascii="Times New Roman"/>
          <w:b w:val="false"/>
          <w:i w:val="false"/>
          <w:color w:val="000000"/>
          <w:sz w:val="28"/>
        </w:rPr>
        <w:t>
      2) ақша жөнелтуші және бенефициар бойынша «Қылмыстық жолмен алынған кiрiстердi заңдастыруға (жылыстатуға) және терроризмдi қаржыландыруға қарсы іс-қимыл туралы» Қазақстан Республикасының Заңында көзделген деректемелердің төлем және (немесе) ақша аударымы туралы төлем құжатында болуы және оларды төлемнің және (немесе) ақша аударымының қатысушысына беру;</w:t>
      </w:r>
      <w:r>
        <w:br/>
      </w:r>
      <w:r>
        <w:rPr>
          <w:rFonts w:ascii="Times New Roman"/>
          <w:b w:val="false"/>
          <w:i w:val="false"/>
          <w:color w:val="000000"/>
          <w:sz w:val="28"/>
        </w:rPr>
        <w:t>
      3) ақша жөнелтушіні және/немесе бенефициарды идентификаттауға мүмкіндік беретін мәліметтерді төлем қызметі көрсетілгеннен не клиенттің банк шоты жабылғаннан кейін бес жыл ішінде сақтау;</w:t>
      </w:r>
      <w:r>
        <w:br/>
      </w:r>
      <w:r>
        <w:rPr>
          <w:rFonts w:ascii="Times New Roman"/>
          <w:b w:val="false"/>
          <w:i w:val="false"/>
          <w:color w:val="000000"/>
          <w:sz w:val="28"/>
        </w:rPr>
        <w:t>
      4) клиенттің идентификаттау құралдарының үшінші тұлғалардың кіруінен сақталуы талаптарын сақталуын қамтамасыз етеді.</w:t>
      </w:r>
      <w:r>
        <w:br/>
      </w:r>
      <w:r>
        <w:rPr>
          <w:rFonts w:ascii="Times New Roman"/>
          <w:b w:val="false"/>
          <w:i w:val="false"/>
          <w:color w:val="000000"/>
          <w:sz w:val="28"/>
        </w:rPr>
        <w:t>
      13. Төлем қызметін ұсынушы төлем қызметін көрсеткеннен кейін (төлем карточкаларын шығару бойынша төлем қызметін қоспағанда) клиентке төлем қызметін көрсету фактісін растайтын құжатты қағаз тасымалдағышта не электрондық байланыс арналары арқылы ұсынады.</w:t>
      </w:r>
      <w:r>
        <w:br/>
      </w:r>
      <w:r>
        <w:rPr>
          <w:rFonts w:ascii="Times New Roman"/>
          <w:b w:val="false"/>
          <w:i w:val="false"/>
          <w:color w:val="000000"/>
          <w:sz w:val="28"/>
        </w:rPr>
        <w:t>
      Төлем қызметін көрсету фактісін растайтын құжаттың мазмұнына қойылатын талаптар Қазақстан Республикасы Ұлттық Банкінің нормативтік құқықтық актісінде белгіленеді.</w:t>
      </w:r>
      <w:r>
        <w:br/>
      </w:r>
      <w:r>
        <w:rPr>
          <w:rFonts w:ascii="Times New Roman"/>
          <w:b w:val="false"/>
          <w:i w:val="false"/>
          <w:color w:val="000000"/>
          <w:sz w:val="28"/>
        </w:rPr>
        <w:t>
      14. Төлем қызметін ұсынушы төлем қызметін көрсету кезінде алынған мәліметтердің құпиялылығын қамтамасыз етеді және оларды Қазақстан Республикасының заңнамалық актілерінде көзделген жағдайларды қоспағанда үшінші тұлғаларға жария етуге жол бермейді.</w:t>
      </w:r>
      <w:r>
        <w:br/>
      </w:r>
      <w:r>
        <w:rPr>
          <w:rFonts w:ascii="Times New Roman"/>
          <w:b w:val="false"/>
          <w:i w:val="false"/>
          <w:color w:val="000000"/>
          <w:sz w:val="28"/>
        </w:rPr>
        <w:t>
      Төлем қызметін ұсынушы «Дербес деректер және оларды қорғау туралы» Қазақстан Республикасының Заңында көзделген жағдайларды қоспағанда, төлем қызметтерін көрсету кезінде дербес деректер субъектісінің келісімімен дербес деректерді жинауды және өңдеуді жүзеге асырады.</w:t>
      </w:r>
      <w:r>
        <w:br/>
      </w:r>
      <w:r>
        <w:rPr>
          <w:rFonts w:ascii="Times New Roman"/>
          <w:b w:val="false"/>
          <w:i w:val="false"/>
          <w:color w:val="000000"/>
          <w:sz w:val="28"/>
        </w:rPr>
        <w:t>
      15. Төлем ұйымына қызметтің мына түрлерін:</w:t>
      </w:r>
      <w:r>
        <w:br/>
      </w:r>
      <w:r>
        <w:rPr>
          <w:rFonts w:ascii="Times New Roman"/>
          <w:b w:val="false"/>
          <w:i w:val="false"/>
          <w:color w:val="000000"/>
          <w:sz w:val="28"/>
        </w:rPr>
        <w:t>
      1) жылжымайтын мүлікті сатып алу, сату, жалға алу және жалға тапсыру;</w:t>
      </w:r>
      <w:r>
        <w:br/>
      </w:r>
      <w:r>
        <w:rPr>
          <w:rFonts w:ascii="Times New Roman"/>
          <w:b w:val="false"/>
          <w:i w:val="false"/>
          <w:color w:val="000000"/>
          <w:sz w:val="28"/>
        </w:rPr>
        <w:t>
      2) жарнамалық, маркетингтік, консультациялық және ақпараттық көрсетілетін қызметтер;</w:t>
      </w:r>
      <w:r>
        <w:br/>
      </w:r>
      <w:r>
        <w:rPr>
          <w:rFonts w:ascii="Times New Roman"/>
          <w:b w:val="false"/>
          <w:i w:val="false"/>
          <w:color w:val="000000"/>
          <w:sz w:val="28"/>
        </w:rPr>
        <w:t>
      3) бағдарламалық қамтамасыз етуді әзірлеу, бейімдеу, түрлендіру, техникалық қолдау;</w:t>
      </w:r>
      <w:r>
        <w:br/>
      </w:r>
      <w:r>
        <w:rPr>
          <w:rFonts w:ascii="Times New Roman"/>
          <w:b w:val="false"/>
          <w:i w:val="false"/>
          <w:color w:val="000000"/>
          <w:sz w:val="28"/>
        </w:rPr>
        <w:t>
      4) электрондық терминалдарды, ақпарат өңдеуге және беруге арналған басқа құрылғыларды және жабдықтарды сатып алу, сату, жалға алу және жалға тапсыру;</w:t>
      </w:r>
      <w:r>
        <w:br/>
      </w:r>
      <w:r>
        <w:rPr>
          <w:rFonts w:ascii="Times New Roman"/>
          <w:b w:val="false"/>
          <w:i w:val="false"/>
          <w:color w:val="000000"/>
          <w:sz w:val="28"/>
        </w:rPr>
        <w:t>
      5) есептеу техникасын және ақпараттық технологияларды пайдалануға байланысты қызмет, оның ішінде ақпараттық-техникалық көрсетілетін қызметтер, деректерді өңдеу және беру бойынша көрсетілетін қызметтер, дерекқорларды және ақпараттық ресурстарды құру және пайдалану;</w:t>
      </w:r>
      <w:r>
        <w:br/>
      </w:r>
      <w:r>
        <w:rPr>
          <w:rFonts w:ascii="Times New Roman"/>
          <w:b w:val="false"/>
          <w:i w:val="false"/>
          <w:color w:val="000000"/>
          <w:sz w:val="28"/>
        </w:rPr>
        <w:t>
      6) логистика және курьерлік қызмет саласындағы агенттік және делдалдық қызметті орындауды қоса алғанда, осы салалардағы көрсетілетін қызметтер;</w:t>
      </w:r>
      <w:r>
        <w:br/>
      </w:r>
      <w:r>
        <w:rPr>
          <w:rFonts w:ascii="Times New Roman"/>
          <w:b w:val="false"/>
          <w:i w:val="false"/>
          <w:color w:val="000000"/>
          <w:sz w:val="28"/>
        </w:rPr>
        <w:t>
      7) ақпараттық жүйелер мен желілердің қауіпсіздігін құру және қамтамасыз ету;</w:t>
      </w:r>
      <w:r>
        <w:br/>
      </w:r>
      <w:r>
        <w:rPr>
          <w:rFonts w:ascii="Times New Roman"/>
          <w:b w:val="false"/>
          <w:i w:val="false"/>
          <w:color w:val="000000"/>
          <w:sz w:val="28"/>
        </w:rPr>
        <w:t>
      8) ақпаратты криптографиялық қорғау құралдарын әзірлеу және іске асыру;</w:t>
      </w:r>
      <w:r>
        <w:br/>
      </w:r>
      <w:r>
        <w:rPr>
          <w:rFonts w:ascii="Times New Roman"/>
          <w:b w:val="false"/>
          <w:i w:val="false"/>
          <w:color w:val="000000"/>
          <w:sz w:val="28"/>
        </w:rPr>
        <w:t>
      9) электрондық-цифрлық қолтаңба ашық кілтінің электрондық-цифрлық қолтаңба жабық кілтіне сәйкес болуын куәландыру, сондай-ақ тіркеу куәлігінің дәйектілігін растау бойынша көрсетілетін қызметтер;</w:t>
      </w:r>
      <w:r>
        <w:br/>
      </w:r>
      <w:r>
        <w:rPr>
          <w:rFonts w:ascii="Times New Roman"/>
          <w:b w:val="false"/>
          <w:i w:val="false"/>
          <w:color w:val="000000"/>
          <w:sz w:val="28"/>
        </w:rPr>
        <w:t>
      10) төлем қызметін жасау шеңберінде төлемді және (немесе) ақша аударымын уақтылы аяқтау үшін қажетті қарыз (коммерциялық кредит) беру бойынша көрсетілетін қызметтерді қоспағанда, өзге кәсіпкерлік қызметті жүзеге асыруға тыйым салынады.</w:t>
      </w:r>
      <w:r>
        <w:br/>
      </w:r>
      <w:r>
        <w:rPr>
          <w:rFonts w:ascii="Times New Roman"/>
          <w:b w:val="false"/>
          <w:i w:val="false"/>
          <w:color w:val="000000"/>
          <w:sz w:val="28"/>
        </w:rPr>
        <w:t>
      Төлем қызметтерін көрсету кезінде төлем ұйымының клиенттерден алған ақшадан қарыз (коммерциялық кредит) беруге рұқсат берілмейді.</w:t>
      </w:r>
      <w:r>
        <w:br/>
      </w:r>
      <w:r>
        <w:rPr>
          <w:rFonts w:ascii="Times New Roman"/>
          <w:b w:val="false"/>
          <w:i w:val="false"/>
          <w:color w:val="000000"/>
          <w:sz w:val="28"/>
        </w:rPr>
        <w:t>
      16. Төлем қызметін ұсынушы өз қызметін жүзеге асыру үшін қажетті ақпараттық-технологиялық функцияларды орындауды төлем қызметін ұсынушының үшінші тұлғаларға аутсорсингке беруіне рұқсат етіледі.</w:t>
      </w:r>
      <w:r>
        <w:br/>
      </w:r>
      <w:r>
        <w:rPr>
          <w:rFonts w:ascii="Times New Roman"/>
          <w:b w:val="false"/>
          <w:i w:val="false"/>
          <w:color w:val="000000"/>
          <w:sz w:val="28"/>
        </w:rPr>
        <w:t>
      Төлем қызметін ұсынушы ақпараттық-технологиялық функцияларды орындауды аутсорсингке беруі кезінде ол бұл туралы Қазақстан Республикасы Ұлттық Банкінің нормативтік құқықтық актісінде белгіленген тәртіппен Қазақстан Республикасының Ұлттық Банкін хабардар етеді.</w:t>
      </w:r>
      <w:r>
        <w:br/>
      </w:r>
      <w:r>
        <w:rPr>
          <w:rFonts w:ascii="Times New Roman"/>
          <w:b w:val="false"/>
          <w:i w:val="false"/>
          <w:color w:val="000000"/>
          <w:sz w:val="28"/>
        </w:rPr>
        <w:t>
      17. Ақпараттық-технологиялық функцияларды орындауды үшінші тұлғаларға аутсорсингке беруге мынадай:</w:t>
      </w:r>
      <w:r>
        <w:br/>
      </w:r>
      <w:r>
        <w:rPr>
          <w:rFonts w:ascii="Times New Roman"/>
          <w:b w:val="false"/>
          <w:i w:val="false"/>
          <w:color w:val="000000"/>
          <w:sz w:val="28"/>
        </w:rPr>
        <w:t>
      1) төлем қызметін ұсынушының осы Заңның және Қазақстан Республикасы Ұлттық Банкінің нормативтік құқықтық актілерінің талаптарын бұзуы, сондай-ақ Қазақстан Республикасы Ұлттық Банкінің төлем қызметтері нарығын бақылау функцияларын жүзеге асыруына кедергі жасау тәуекелі туындаған;</w:t>
      </w:r>
      <w:r>
        <w:br/>
      </w:r>
      <w:r>
        <w:rPr>
          <w:rFonts w:ascii="Times New Roman"/>
          <w:b w:val="false"/>
          <w:i w:val="false"/>
          <w:color w:val="000000"/>
          <w:sz w:val="28"/>
        </w:rPr>
        <w:t>
      2) егер үшінші тұлға төлем қызметін ұсынушының төлем қызметтерін көрсетуді қамтамасыз ету үшін қажетті талаптарға сәйкес келмесе;</w:t>
      </w:r>
      <w:r>
        <w:br/>
      </w:r>
      <w:r>
        <w:rPr>
          <w:rFonts w:ascii="Times New Roman"/>
          <w:b w:val="false"/>
          <w:i w:val="false"/>
          <w:color w:val="000000"/>
          <w:sz w:val="28"/>
        </w:rPr>
        <w:t>
      3) аутсорсинг және төлем қызметтерін көрсету бойынша қызметті жүзеге асыру үшін төлем қызметін ұсынушыларға қойылатын талаптар арасында қайшылықтар болған;</w:t>
      </w:r>
      <w:r>
        <w:br/>
      </w:r>
      <w:r>
        <w:rPr>
          <w:rFonts w:ascii="Times New Roman"/>
          <w:b w:val="false"/>
          <w:i w:val="false"/>
          <w:color w:val="000000"/>
          <w:sz w:val="28"/>
        </w:rPr>
        <w:t>
      4) төлем қызметін ұсынушыға төлем қызметтерін көрсету бойынша қызметті жүзеге асыруға рұқсат берілген талаптарды аутсорсинг жойған немесе өзгерткен;</w:t>
      </w:r>
      <w:r>
        <w:br/>
      </w:r>
      <w:r>
        <w:rPr>
          <w:rFonts w:ascii="Times New Roman"/>
          <w:b w:val="false"/>
          <w:i w:val="false"/>
          <w:color w:val="000000"/>
          <w:sz w:val="28"/>
        </w:rPr>
        <w:t>
      5) үшінші тұлға өз міндеттемелерін аутсорсинг туралы шарт бойынша тиісінше орындамаған жағдайларда жол берілмейді немесе тоқтатылады.</w:t>
      </w:r>
      <w:r>
        <w:br/>
      </w:r>
      <w:r>
        <w:rPr>
          <w:rFonts w:ascii="Times New Roman"/>
          <w:b w:val="false"/>
          <w:i w:val="false"/>
          <w:color w:val="000000"/>
          <w:sz w:val="28"/>
        </w:rPr>
        <w:t>
      18. Төлем қызметін ұсынушының өз қызметін жүзеге асыру үшін қажетті ақпараттық-технологиялық функцияларды орындауды көрсетілетін төлем қызметін ұсынушының үшінші тұлғаларға аутсорсингке беру тәртібі төлем қызметін ұсынушының ішкі қағидаларында белгіленеді.</w:t>
      </w:r>
      <w:r>
        <w:br/>
      </w:r>
      <w:r>
        <w:rPr>
          <w:rFonts w:ascii="Times New Roman"/>
          <w:b w:val="false"/>
          <w:i w:val="false"/>
          <w:color w:val="000000"/>
          <w:sz w:val="28"/>
        </w:rPr>
        <w:t>
      Төлем қызметін ұсынушы үшінші тұлғаның аутсорсинг туралы шарт бойынша міндеттемелерін тиісті түрде орындамағаны үшін жауапты болады. Төлем қызметін ұсынушы қажет болған кезде аутсорсинг туралы шартты төлем қызметтерін көрсетудің үздіксіз болуын және сапасын, сондай-ақ төлем қызметін ұсынушылардың мүддесін қамтамасыз ету талабымен бұзады.</w:t>
      </w:r>
      <w:r>
        <w:br/>
      </w:r>
      <w:r>
        <w:rPr>
          <w:rFonts w:ascii="Times New Roman"/>
          <w:b w:val="false"/>
          <w:i w:val="false"/>
          <w:color w:val="000000"/>
          <w:sz w:val="28"/>
        </w:rPr>
        <w:t>
      19. Төлем қызметін ұсынушы төлем қызметін көрсету кезінде осы Заңда және Қазақстан Республикасы Ұлттық Банкінің төлемдер мен төлем жүйелері саласындағы нормативтік құқықтық актілерінде белгіленген талаптарды басшылыққа алады.</w:t>
      </w:r>
      <w:r>
        <w:br/>
      </w:r>
      <w:r>
        <w:rPr>
          <w:rFonts w:ascii="Times New Roman"/>
          <w:b w:val="false"/>
          <w:i w:val="false"/>
          <w:color w:val="000000"/>
          <w:sz w:val="28"/>
        </w:rPr>
        <w:t xml:space="preserve">
      Төлем ұйымы осы Заңның 12-бабы 1-тармағының 3) және </w:t>
      </w:r>
      <w:r>
        <w:br/>
      </w:r>
      <w:r>
        <w:rPr>
          <w:rFonts w:ascii="Times New Roman"/>
          <w:b w:val="false"/>
          <w:i w:val="false"/>
          <w:color w:val="000000"/>
          <w:sz w:val="28"/>
        </w:rPr>
        <w:t xml:space="preserve">
7) тармақшаларында көрсетілген қызметті көрсету кезінде осы баптың </w:t>
      </w:r>
      <w:r>
        <w:br/>
      </w:r>
      <w:r>
        <w:rPr>
          <w:rFonts w:ascii="Times New Roman"/>
          <w:b w:val="false"/>
          <w:i w:val="false"/>
          <w:color w:val="000000"/>
          <w:sz w:val="28"/>
        </w:rPr>
        <w:t>
12-тармағының 2) тармақшасында белгіленген талаптарды орындау талап етілмейді.</w:t>
      </w:r>
    </w:p>
    <w:p>
      <w:pPr>
        <w:spacing w:after="0"/>
        <w:ind w:left="0"/>
        <w:jc w:val="both"/>
      </w:pPr>
      <w:r>
        <w:rPr>
          <w:rFonts w:ascii="Times New Roman"/>
          <w:b w:val="false"/>
          <w:i w:val="false"/>
          <w:color w:val="000000"/>
          <w:sz w:val="28"/>
        </w:rPr>
        <w:t>      </w:t>
      </w:r>
      <w:r>
        <w:rPr>
          <w:rFonts w:ascii="Times New Roman"/>
          <w:b/>
          <w:i w:val="false"/>
          <w:color w:val="000000"/>
          <w:sz w:val="28"/>
        </w:rPr>
        <w:t>14-бап. Төлем қызметтерін төлем агенттері мен қосалқы</w:t>
      </w:r>
      <w:r>
        <w:br/>
      </w:r>
      <w:r>
        <w:rPr>
          <w:rFonts w:ascii="Times New Roman"/>
          <w:b w:val="false"/>
          <w:i w:val="false"/>
          <w:color w:val="000000"/>
          <w:sz w:val="28"/>
        </w:rPr>
        <w:t>
               </w:t>
      </w:r>
      <w:r>
        <w:rPr>
          <w:rFonts w:ascii="Times New Roman"/>
          <w:b/>
          <w:i w:val="false"/>
          <w:color w:val="000000"/>
          <w:sz w:val="28"/>
        </w:rPr>
        <w:t>төлем агенттері арқылы көрсету кезінде қойылатын</w:t>
      </w:r>
      <w:r>
        <w:br/>
      </w:r>
      <w:r>
        <w:rPr>
          <w:rFonts w:ascii="Times New Roman"/>
          <w:b w:val="false"/>
          <w:i w:val="false"/>
          <w:color w:val="000000"/>
          <w:sz w:val="28"/>
        </w:rPr>
        <w:t>
               </w:t>
      </w:r>
      <w:r>
        <w:rPr>
          <w:rFonts w:ascii="Times New Roman"/>
          <w:b/>
          <w:i w:val="false"/>
          <w:color w:val="000000"/>
          <w:sz w:val="28"/>
        </w:rPr>
        <w:t>талаптар</w:t>
      </w:r>
    </w:p>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және төлем ұйымы төлем агенті немесе қосалқы төлем агенті арқылы төлем қызметтерін көрсету туралы агенттік шарттың негізінде клиенттерге төлем қызметтерін көрсетуге құқылы.</w:t>
      </w:r>
      <w:r>
        <w:br/>
      </w:r>
      <w:r>
        <w:rPr>
          <w:rFonts w:ascii="Times New Roman"/>
          <w:b w:val="false"/>
          <w:i w:val="false"/>
          <w:color w:val="000000"/>
          <w:sz w:val="28"/>
        </w:rPr>
        <w:t>
      Төлем ұйымы төлем қызметін көрсетуге төлем агентін және (немесе) қосалқы төлем агентін тартуға, егер осындай талап көрсетілетін қызметті ұсынушымен шартта көзделсе, құқылы.</w:t>
      </w:r>
      <w:r>
        <w:br/>
      </w:r>
      <w:r>
        <w:rPr>
          <w:rFonts w:ascii="Times New Roman"/>
          <w:b w:val="false"/>
          <w:i w:val="false"/>
          <w:color w:val="000000"/>
          <w:sz w:val="28"/>
        </w:rPr>
        <w:t>
      2. Төлем агенті немесе қосалқы төлем агенті төлем қызметін клиентке мынадай:</w:t>
      </w:r>
      <w:r>
        <w:br/>
      </w:r>
      <w:r>
        <w:rPr>
          <w:rFonts w:ascii="Times New Roman"/>
          <w:b w:val="false"/>
          <w:i w:val="false"/>
          <w:color w:val="000000"/>
          <w:sz w:val="28"/>
        </w:rPr>
        <w:t>
      1) төлем қызметін банктің немесе банк операцияларының жекелеген түрлерін жүзеге асыратын ұйымның немесе төлем ұйымының атынан көрсету;</w:t>
      </w:r>
      <w:r>
        <w:br/>
      </w:r>
      <w:r>
        <w:rPr>
          <w:rFonts w:ascii="Times New Roman"/>
          <w:b w:val="false"/>
          <w:i w:val="false"/>
          <w:color w:val="000000"/>
          <w:sz w:val="28"/>
        </w:rPr>
        <w:t>
      2) осы Заңның 13-бабының 12-тармағында көзделген талаптарды орындау;</w:t>
      </w:r>
      <w:r>
        <w:br/>
      </w:r>
      <w:r>
        <w:rPr>
          <w:rFonts w:ascii="Times New Roman"/>
          <w:b w:val="false"/>
          <w:i w:val="false"/>
          <w:color w:val="000000"/>
          <w:sz w:val="28"/>
        </w:rPr>
        <w:t>
      3) клиентке төлем қызметін көрсету фактісін растайтын және Қазақстан Республикасы Ұлттық Банкінің нормативтік құқықтық актісінде белгіленген қажетті деректемелерді қамтитын құжатты беру;</w:t>
      </w:r>
      <w:r>
        <w:br/>
      </w:r>
      <w:r>
        <w:rPr>
          <w:rFonts w:ascii="Times New Roman"/>
          <w:b w:val="false"/>
          <w:i w:val="false"/>
          <w:color w:val="000000"/>
          <w:sz w:val="28"/>
        </w:rPr>
        <w:t>
      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сәйкес, сондай-ақ төлем агенті және банк, банк операцияларының жекелеген түрлерін жүзеге асыратын ұйым немесе төлем ұйымы арасында жасалған шартқа сәйкес сыйақыны өндіріп алуы;</w:t>
      </w:r>
      <w:r>
        <w:br/>
      </w:r>
      <w:r>
        <w:rPr>
          <w:rFonts w:ascii="Times New Roman"/>
          <w:b w:val="false"/>
          <w:i w:val="false"/>
          <w:color w:val="000000"/>
          <w:sz w:val="28"/>
        </w:rPr>
        <w:t>
      5) осы баптың 3-тармағында көзделген ақпаратты клиентке беру талаптарын сақтау шартымен көрсетеді.</w:t>
      </w:r>
      <w:r>
        <w:br/>
      </w:r>
      <w:r>
        <w:rPr>
          <w:rFonts w:ascii="Times New Roman"/>
          <w:b w:val="false"/>
          <w:i w:val="false"/>
          <w:color w:val="000000"/>
          <w:sz w:val="28"/>
        </w:rPr>
        <w:t>
      3. Төлем қызметін көрсету басталғанға дейін төлем агенті және қосалқы төлем агенті клиентке мынадай:</w:t>
      </w:r>
      <w:r>
        <w:br/>
      </w:r>
      <w:r>
        <w:rPr>
          <w:rFonts w:ascii="Times New Roman"/>
          <w:b w:val="false"/>
          <w:i w:val="false"/>
          <w:color w:val="000000"/>
          <w:sz w:val="28"/>
        </w:rPr>
        <w:t>
      1) төлем қызметінің атауы және оны көрсету орнының мекенжайы;</w:t>
      </w:r>
      <w:r>
        <w:br/>
      </w:r>
      <w:r>
        <w:rPr>
          <w:rFonts w:ascii="Times New Roman"/>
          <w:b w:val="false"/>
          <w:i w:val="false"/>
          <w:color w:val="000000"/>
          <w:sz w:val="28"/>
        </w:rPr>
        <w:t>
      2) банктің немесе банк операцияларының жекелеген түрлерін жүзеге асыратын ұйымның немесе төлем ұйымының, сондай-ақ төлем агентінің атауы, тұрған жері және бизнес идентификаттау нөмірі және төлем қызметін қосалқы төлем агенті көрсеткен жағдайда қосалқы төлем агентінің атауы, тұрған жері және бизнес идентификаттау нөмірі;</w:t>
      </w:r>
      <w:r>
        <w:br/>
      </w:r>
      <w:r>
        <w:rPr>
          <w:rFonts w:ascii="Times New Roman"/>
          <w:b w:val="false"/>
          <w:i w:val="false"/>
          <w:color w:val="000000"/>
          <w:sz w:val="28"/>
        </w:rPr>
        <w:t>
      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r>
        <w:br/>
      </w:r>
      <w:r>
        <w:rPr>
          <w:rFonts w:ascii="Times New Roman"/>
          <w:b w:val="false"/>
          <w:i w:val="false"/>
          <w:color w:val="000000"/>
          <w:sz w:val="28"/>
        </w:rPr>
        <w:t>
      4) төлем агенті немесе қосалқы төлем агенті төлем қызметін көрсету кезінде клиенттен ұстайтын сыйақы мөлшері (оны өндіріп алған жағдайда);</w:t>
      </w:r>
      <w:r>
        <w:br/>
      </w:r>
      <w:r>
        <w:rPr>
          <w:rFonts w:ascii="Times New Roman"/>
          <w:b w:val="false"/>
          <w:i w:val="false"/>
          <w:color w:val="000000"/>
          <w:sz w:val="28"/>
        </w:rPr>
        <w:t>
      5) банктің, банк операцияларының жекелеген түрлерін жүзеге асыратын ұйымның немесе төлем ұйымының байланыс деректері (заңды мекенжайы, телефоны) және төлем қызметтерін қосалқы төлем агенті көрсеткен жағдайда қосалқы төлем агентінің байланыс деректері (заңды мекенжайы, телефоны) ақпаратын беруді қамтамасыз етеді.</w:t>
      </w:r>
      <w:r>
        <w:br/>
      </w:r>
      <w:r>
        <w:rPr>
          <w:rFonts w:ascii="Times New Roman"/>
          <w:b w:val="false"/>
          <w:i w:val="false"/>
          <w:color w:val="000000"/>
          <w:sz w:val="28"/>
        </w:rPr>
        <w:t>
      4. Банк, банк операцияларының жекелеген түрлерін жүзеге асыратын ұйым,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белгіленген тәртіппен жүргізуге тиіс.</w:t>
      </w:r>
      <w:r>
        <w:br/>
      </w:r>
      <w:r>
        <w:rPr>
          <w:rFonts w:ascii="Times New Roman"/>
          <w:b w:val="false"/>
          <w:i w:val="false"/>
          <w:color w:val="000000"/>
          <w:sz w:val="28"/>
        </w:rPr>
        <w:t>
      5. Төлем агенті банкпен, банк операцияларының жекелеген түрлерін жүзеге асыратын ұйыммен немесе төлем ұйымымен жасалған шартта белгіленген тәртіппен тартылған қосалқы төлем агенттері туралы ақпаратты көрсетілген тізілімге қосу мақсатында банкке, банк операцияларының жекелеген түрлерін жүзеге асыратын ұйымға немесе төлем ұйымына ұсынуды қамтамасыз етеді.</w:t>
      </w:r>
      <w:r>
        <w:br/>
      </w:r>
      <w:r>
        <w:rPr>
          <w:rFonts w:ascii="Times New Roman"/>
          <w:b w:val="false"/>
          <w:i w:val="false"/>
          <w:color w:val="000000"/>
          <w:sz w:val="28"/>
        </w:rPr>
        <w:t>
      6. Банк, банк операцияларының жекелеген түрлерін жүзеге асыратын ұйым, және төлем ұйымы төлем агентінің төлем агенті және банк, банк операцияларының жекелеген түрлерін жүзеге асыратын ұйым немесе төлем ұйымы арасындағы шартта белгіленген төлем қызметін ұсынудың талаптарын, сондай-ақ осы Заңның және төлемдер мен төлем жүйелері саласындағы Қазақстан Республикасы Ұлттық Банкінің нормативтік құқықтық актілерінің талаптарын сақтауына бақылауды жүзеге асыруға міндетті.</w:t>
      </w:r>
      <w:r>
        <w:br/>
      </w:r>
      <w:r>
        <w:rPr>
          <w:rFonts w:ascii="Times New Roman"/>
          <w:b w:val="false"/>
          <w:i w:val="false"/>
          <w:color w:val="000000"/>
          <w:sz w:val="28"/>
        </w:rPr>
        <w:t>
      Осы тармақтың бірінші бөлігінде көзделген бақылауды жүзеге асыру тәртібі банктің, банк операцияларының жекелеген түрлерін жүзеге асыратын ұйымның немесе төлем ұйымының және төлем агентінің арасындағы шартта не банктің, банк операцияларының жекелеген түрлерін жүзеге асыратын ұйымның және төлем ұйымының ішкі қағидаларында белгіленеді.</w:t>
      </w:r>
      <w:r>
        <w:br/>
      </w:r>
      <w:r>
        <w:rPr>
          <w:rFonts w:ascii="Times New Roman"/>
          <w:b w:val="false"/>
          <w:i w:val="false"/>
          <w:color w:val="000000"/>
          <w:sz w:val="28"/>
        </w:rPr>
        <w:t>
      7. Төлем агенті қосалқы төлем агентінің осы Заңның талаптарын және төлем агенті және банктің, банк операцияларының жекелеген түрлерін жүзеге асыратын ұйымның немесе төлем ұйымының арасындағы шартта белгіленген төлем қызметтерін көрсету талаптарын сақтауына бақылауды төлем агенті және қосалқы төлем агенті арасындағы, сондай-ақ төлем агенті және банктің, банк операцияларының жекелеген түрлерін жүзеге асыратын ұйымның немесе төлем ұйымының арасындағы шартта белгіленген тәртіппен жүзеге асырады.</w:t>
      </w:r>
      <w:r>
        <w:br/>
      </w:r>
      <w:r>
        <w:rPr>
          <w:rFonts w:ascii="Times New Roman"/>
          <w:b w:val="false"/>
          <w:i w:val="false"/>
          <w:color w:val="000000"/>
          <w:sz w:val="28"/>
        </w:rPr>
        <w:t>
      8. Банк, банк операцияларының жекелеген түрлерін жүзеге асыратын ұйым, төлем қызметтерін көрсету жөнінде агенттік шарт жасасқан төлем ұйымы Қазақстан Республикасының Ұлттық Банкіне осы көрсетілетін қызметтер, сондай-ақ өзінің төлем агенттері және қосалқы төлем агенттері туралы мәліметтерді ұсынады.</w:t>
      </w:r>
      <w:r>
        <w:br/>
      </w:r>
      <w:r>
        <w:rPr>
          <w:rFonts w:ascii="Times New Roman"/>
          <w:b w:val="false"/>
          <w:i w:val="false"/>
          <w:color w:val="000000"/>
          <w:sz w:val="28"/>
        </w:rPr>
        <w:t>
      Көрсетілген мәліметтердің нысаны, ұсыну тәртібі мен мерзімдері Қазақстан Республикасы Ұлттық Банкінің нормативтік құқықтық актісіне белгіленеді.</w:t>
      </w:r>
      <w:r>
        <w:br/>
      </w:r>
      <w:r>
        <w:rPr>
          <w:rFonts w:ascii="Times New Roman"/>
          <w:b w:val="false"/>
          <w:i w:val="false"/>
          <w:color w:val="000000"/>
          <w:sz w:val="28"/>
        </w:rPr>
        <w:t>
      9. Төлем қызметтерін көрсету жөнінде агенттік шарт жасасқан банк немесе банк операцияларының жекелеген түрлерін жүзеге асыратын ұйым немесе төлем ұйымы төлем қызметтерін көрсету кезінде өзінің төлем агенттерінің және қосалқы төлем агенттерінің іс-әрекеті үшін жауап береді.</w:t>
      </w:r>
    </w:p>
    <w:p>
      <w:pPr>
        <w:spacing w:after="0"/>
        <w:ind w:left="0"/>
        <w:jc w:val="both"/>
      </w:pPr>
      <w:r>
        <w:rPr>
          <w:rFonts w:ascii="Times New Roman"/>
          <w:b w:val="false"/>
          <w:i w:val="false"/>
          <w:color w:val="000000"/>
          <w:sz w:val="28"/>
        </w:rPr>
        <w:t>      </w:t>
      </w:r>
      <w:r>
        <w:rPr>
          <w:rFonts w:ascii="Times New Roman"/>
          <w:b/>
          <w:i w:val="false"/>
          <w:color w:val="000000"/>
          <w:sz w:val="28"/>
        </w:rPr>
        <w:t>15-бап. Төлем ұйымын құру</w:t>
      </w:r>
    </w:p>
    <w:p>
      <w:pPr>
        <w:spacing w:after="0"/>
        <w:ind w:left="0"/>
        <w:jc w:val="both"/>
      </w:pPr>
      <w:r>
        <w:rPr>
          <w:rFonts w:ascii="Times New Roman"/>
          <w:b w:val="false"/>
          <w:i w:val="false"/>
          <w:color w:val="000000"/>
          <w:sz w:val="28"/>
        </w:rPr>
        <w:t>      1. Төлем ұйымы ретінде тіркелмеген заңды тұлға өзінің атауында оның төлем қызметтерін ұсыну бойынша қызметті жүзеге асыруды болжамдайтын сөздерден туындайтын «төлем ұйымы» сөзін пайдалануға құқығы жоқ.</w:t>
      </w:r>
      <w:r>
        <w:br/>
      </w:r>
      <w:r>
        <w:rPr>
          <w:rFonts w:ascii="Times New Roman"/>
          <w:b w:val="false"/>
          <w:i w:val="false"/>
          <w:color w:val="000000"/>
          <w:sz w:val="28"/>
        </w:rPr>
        <w:t>
      2. Төлем ұйымы Қазақстан Республикасынан тыс жерлерде өзінің филиалдарын ашуға құқылы.</w:t>
      </w:r>
      <w:r>
        <w:br/>
      </w:r>
      <w:r>
        <w:rPr>
          <w:rFonts w:ascii="Times New Roman"/>
          <w:b w:val="false"/>
          <w:i w:val="false"/>
          <w:color w:val="000000"/>
          <w:sz w:val="28"/>
        </w:rPr>
        <w:t>
      Төлем ұйымы Қазақстан Республикасы Ұлттық Банкінің нормативтік құқықтық актісінде белгіленген тәртіппен өздерінің филиалдарын ашу туралы Қазақстан Республикасының Ұлттық Банкіне хабарлайды.</w:t>
      </w:r>
      <w:r>
        <w:br/>
      </w:r>
      <w:r>
        <w:rPr>
          <w:rFonts w:ascii="Times New Roman"/>
          <w:b w:val="false"/>
          <w:i w:val="false"/>
          <w:color w:val="000000"/>
          <w:sz w:val="28"/>
        </w:rPr>
        <w:t>
      3. Төлем ұйымы бухгалтерлік есеп пен есептілікті Қазақстан Республикасының бухгалтерлік есеп пен қаржылық есептілік туралы заңнамасының талаптарына сәйкес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16-бап. Төлем ұйымын есептік тіркеу</w:t>
      </w:r>
    </w:p>
    <w:p>
      <w:pPr>
        <w:spacing w:after="0"/>
        <w:ind w:left="0"/>
        <w:jc w:val="both"/>
      </w:pPr>
      <w:r>
        <w:rPr>
          <w:rFonts w:ascii="Times New Roman"/>
          <w:b w:val="false"/>
          <w:i w:val="false"/>
          <w:color w:val="000000"/>
          <w:sz w:val="28"/>
        </w:rPr>
        <w:t>      1. Төлем ұйымдарын Қазақстан Республикасының Ұлттық Банкінде есептік тіркеу олардың қызметін реттеу мен қадағалау мақсатында жүзеге асырылады және төлем ұйымының төлем қызметін көрсетуі кезінде міндетті талап болып табылады. Төлем қызметін көрсету бойынша төлем ұйымының Қазақстан Республикасының Ұлттық Банкінде есептік тіркеуден өтпей жүзеге асырылатын қызметі заңсыз болып табылады және Қазақстан Республикасының заңнамалық актілерінде белгіленген жауапкершілікке әкеп соғады.</w:t>
      </w:r>
      <w:r>
        <w:br/>
      </w:r>
      <w:r>
        <w:rPr>
          <w:rFonts w:ascii="Times New Roman"/>
          <w:b w:val="false"/>
          <w:i w:val="false"/>
          <w:color w:val="000000"/>
          <w:sz w:val="28"/>
        </w:rPr>
        <w:t>
      2. Есептік тіркеуден өту үшін төлем ұйымы Қазақстан Республикасының Ұлттық Банкіне мыналарды:</w:t>
      </w:r>
      <w:r>
        <w:br/>
      </w:r>
      <w:r>
        <w:rPr>
          <w:rFonts w:ascii="Times New Roman"/>
          <w:b w:val="false"/>
          <w:i w:val="false"/>
          <w:color w:val="000000"/>
          <w:sz w:val="28"/>
        </w:rPr>
        <w:t>
      1) Қазақстан Республикасының Ұлттық Банкі айқындайтын нысан бойынша өтінішті;</w:t>
      </w:r>
      <w:r>
        <w:br/>
      </w:r>
      <w:r>
        <w:rPr>
          <w:rFonts w:ascii="Times New Roman"/>
          <w:b w:val="false"/>
          <w:i w:val="false"/>
          <w:color w:val="000000"/>
          <w:sz w:val="28"/>
        </w:rPr>
        <w:t>
      2) төлем ұйымының үлгілік жарғы бойынша қызметті жүзеге асырған жағдайларын қоспағанда, жарғыны;</w:t>
      </w:r>
      <w:r>
        <w:br/>
      </w:r>
      <w:r>
        <w:rPr>
          <w:rFonts w:ascii="Times New Roman"/>
          <w:b w:val="false"/>
          <w:i w:val="false"/>
          <w:color w:val="000000"/>
          <w:sz w:val="28"/>
        </w:rPr>
        <w:t>
      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іс-әрекет ету тәртібін айқындайтын құжатты;</w:t>
      </w:r>
      <w:r>
        <w:br/>
      </w:r>
      <w:r>
        <w:rPr>
          <w:rFonts w:ascii="Times New Roman"/>
          <w:b w:val="false"/>
          <w:i w:val="false"/>
          <w:color w:val="000000"/>
          <w:sz w:val="28"/>
        </w:rPr>
        <w:t>
      4) төлем ұйымының мынадай:</w:t>
      </w:r>
      <w:r>
        <w:br/>
      </w:r>
      <w:r>
        <w:rPr>
          <w:rFonts w:ascii="Times New Roman"/>
          <w:b w:val="false"/>
          <w:i w:val="false"/>
          <w:color w:val="000000"/>
          <w:sz w:val="28"/>
        </w:rPr>
        <w:t>
      қызмет стратегиясы, төлем қызметтерінің жоспарланған түрлері, оларды көрсету тәртібі;</w:t>
      </w:r>
      <w:r>
        <w:br/>
      </w:r>
      <w:r>
        <w:rPr>
          <w:rFonts w:ascii="Times New Roman"/>
          <w:b w:val="false"/>
          <w:i w:val="false"/>
          <w:color w:val="000000"/>
          <w:sz w:val="28"/>
        </w:rPr>
        <w:t>
      төлем ұйымы бағдарға алған нарықтың бөлігі;</w:t>
      </w:r>
      <w:r>
        <w:br/>
      </w:r>
      <w:r>
        <w:rPr>
          <w:rFonts w:ascii="Times New Roman"/>
          <w:b w:val="false"/>
          <w:i w:val="false"/>
          <w:color w:val="000000"/>
          <w:sz w:val="28"/>
        </w:rPr>
        <w:t>
      маркетинг жоспары (клиентураны қалыптастыру), қызметтің перспективалық даму жоспарлары;</w:t>
      </w:r>
      <w:r>
        <w:br/>
      </w:r>
      <w:r>
        <w:rPr>
          <w:rFonts w:ascii="Times New Roman"/>
          <w:b w:val="false"/>
          <w:i w:val="false"/>
          <w:color w:val="000000"/>
          <w:sz w:val="28"/>
        </w:rPr>
        <w:t>
      ұйым қызметін қаржыландыру көздері;</w:t>
      </w:r>
      <w:r>
        <w:br/>
      </w:r>
      <w:r>
        <w:rPr>
          <w:rFonts w:ascii="Times New Roman"/>
          <w:b w:val="false"/>
          <w:i w:val="false"/>
          <w:color w:val="000000"/>
          <w:sz w:val="28"/>
        </w:rPr>
        <w:t>
      ұйымдық құрылым, ішкі бақылау жүйесі және басқарманың құрылымы;</w:t>
      </w:r>
      <w:r>
        <w:br/>
      </w:r>
      <w:r>
        <w:rPr>
          <w:rFonts w:ascii="Times New Roman"/>
          <w:b w:val="false"/>
          <w:i w:val="false"/>
          <w:color w:val="000000"/>
          <w:sz w:val="28"/>
        </w:rPr>
        <w:t>
      мүліктің және меншік капиталының мөлшері көрсеткіштерден тұратын сипаттамасынан, болжамы мен талдауынан тұратын бизнес-жоспары.</w:t>
      </w:r>
      <w:r>
        <w:br/>
      </w:r>
      <w:r>
        <w:rPr>
          <w:rFonts w:ascii="Times New Roman"/>
          <w:b w:val="false"/>
          <w:i w:val="false"/>
          <w:color w:val="000000"/>
          <w:sz w:val="28"/>
        </w:rPr>
        <w:t>
      5) атауы не аты-жөні, әкесінің аты (бар болса), идентификаттау нөмірі, өтініш беру күнінің алдындағы күнгі жағдай бойынша капиталдағы үлесінің мөлшері кірген акционерлер (қатысушылар) туралы мәліметтер;</w:t>
      </w:r>
      <w:r>
        <w:br/>
      </w:r>
      <w:r>
        <w:rPr>
          <w:rFonts w:ascii="Times New Roman"/>
          <w:b w:val="false"/>
          <w:i w:val="false"/>
          <w:color w:val="000000"/>
          <w:sz w:val="28"/>
        </w:rPr>
        <w:t>
      6) аты-жөні, әкесінің аты (бар болса), идентификаттау нөмірі, тұрған жері, білімі, жұмыс орны мен қызметтерінің толық тізбесі, жауапкершілік саласының сипаттамасы кіретін атқарушы орган басшысы (мүшелері) туралы мәліметтер, өтініш беру күнінің алдындағы күнгі жағдай бойынша растайтын құжаттардың көшірмелерімен қоса мiнсiз iскерлiк беделі туралы мәліметтер;</w:t>
      </w:r>
      <w:r>
        <w:br/>
      </w:r>
      <w:r>
        <w:rPr>
          <w:rFonts w:ascii="Times New Roman"/>
          <w:b w:val="false"/>
          <w:i w:val="false"/>
          <w:color w:val="000000"/>
          <w:sz w:val="28"/>
        </w:rPr>
        <w:t>
      7) төлем қызметін басқару органы бекіткен төлем ұйымының қызметін жүзеге асыру қағидаларын береді.</w:t>
      </w:r>
      <w:r>
        <w:br/>
      </w:r>
      <w:r>
        <w:rPr>
          <w:rFonts w:ascii="Times New Roman"/>
          <w:b w:val="false"/>
          <w:i w:val="false"/>
          <w:color w:val="000000"/>
          <w:sz w:val="28"/>
        </w:rPr>
        <w:t>
      Төлем ұйымының қызметін жүзеге асыру қағидаларының мазмұнына қойылатын талаптар Қазақстан Республикасы Ұлттық Банкінің нормативтік құқықтық актісінде белгіленеді;</w:t>
      </w:r>
      <w:r>
        <w:br/>
      </w:r>
      <w:r>
        <w:rPr>
          <w:rFonts w:ascii="Times New Roman"/>
          <w:b w:val="false"/>
          <w:i w:val="false"/>
          <w:color w:val="000000"/>
          <w:sz w:val="28"/>
        </w:rPr>
        <w:t>
      8) тәуекелдерді басқарудың қолданылатын жүйесін, оның ішінде клиенттің ақшасын сақтауға қойылатын жалпы талаптарды;</w:t>
      </w:r>
      <w:r>
        <w:br/>
      </w:r>
      <w:r>
        <w:rPr>
          <w:rFonts w:ascii="Times New Roman"/>
          <w:b w:val="false"/>
          <w:i w:val="false"/>
          <w:color w:val="000000"/>
          <w:sz w:val="28"/>
        </w:rPr>
        <w:t>
      9) ақпараттық және технологиялық құралдар, қауіпсіздік жүйелері, жоспарланған төлем қызметтерін көрсетуге қажетті бақылау тетіктері және жүйелері туралы мәліметтерді;</w:t>
      </w:r>
      <w:r>
        <w:br/>
      </w:r>
      <w:r>
        <w:rPr>
          <w:rFonts w:ascii="Times New Roman"/>
          <w:b w:val="false"/>
          <w:i w:val="false"/>
          <w:color w:val="000000"/>
          <w:sz w:val="28"/>
        </w:rPr>
        <w:t>
      10) «Қылмыстық жолмен алынған кiрiстердi заңдастыруға (жылыстатуға) және терроризмдi қаржыландыруға қарсы іс-қимыл туралы» Қазақстан Республикасы Заңының талаптарын орындауды қамтамасыз ететін шараларды сипаттауды ұсынады.</w:t>
      </w:r>
      <w:r>
        <w:br/>
      </w:r>
      <w:r>
        <w:rPr>
          <w:rFonts w:ascii="Times New Roman"/>
          <w:b w:val="false"/>
          <w:i w:val="false"/>
          <w:color w:val="000000"/>
          <w:sz w:val="28"/>
        </w:rPr>
        <w:t>
      3. Төлем ұйымдарын есептік тіркеуден өткізу, төлем ұйымдарын төлем ұйымдарының тізіліміне қосу және оларды шығару қағидалары Қазақстан Республикасы Ұлттық Банкінің нормативтік құқықтық актісінде белгіленеді.</w:t>
      </w:r>
      <w:r>
        <w:br/>
      </w:r>
      <w:r>
        <w:rPr>
          <w:rFonts w:ascii="Times New Roman"/>
          <w:b w:val="false"/>
          <w:i w:val="false"/>
          <w:color w:val="000000"/>
          <w:sz w:val="28"/>
        </w:rPr>
        <w:t>
      4. Қазақстан Республикасының Ұлттық Банкі төлем ұйымының есептік тіркеуден өтуге арналған өтінішін осы баптың 2-тармағында көрсетілген құжаттардың толық топтамасын ұсынған күннен бастап он бес жұмыс күні ішінде қарайды.</w:t>
      </w:r>
      <w:r>
        <w:br/>
      </w:r>
      <w:r>
        <w:rPr>
          <w:rFonts w:ascii="Times New Roman"/>
          <w:b w:val="false"/>
          <w:i w:val="false"/>
          <w:color w:val="000000"/>
          <w:sz w:val="28"/>
        </w:rPr>
        <w:t>
      5. Қазақстан Республикасының Ұлттық Банкі осы баптың 4-тармағында белгіленген мерзімде төлем ұйымы есептік тіркеуден өткізу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хабарламаны жазбаша түрде жібереді.</w:t>
      </w:r>
      <w:r>
        <w:br/>
      </w:r>
      <w:r>
        <w:rPr>
          <w:rFonts w:ascii="Times New Roman"/>
          <w:b w:val="false"/>
          <w:i w:val="false"/>
          <w:color w:val="000000"/>
          <w:sz w:val="28"/>
        </w:rPr>
        <w:t>
      Есептік тіркеуден бас тарту кезінде Қазақстан Республикасының Ұлттық Банкі төлем ұйымына осы баптың 4-тармағында белгіленген мерзімде бас тарту себептерін көрсете отырып есептік тіркеуден бас тарту туралы хабарламаны жазбаша түрде жібереді.</w:t>
      </w:r>
      <w:r>
        <w:br/>
      </w:r>
      <w:r>
        <w:rPr>
          <w:rFonts w:ascii="Times New Roman"/>
          <w:b w:val="false"/>
          <w:i w:val="false"/>
          <w:color w:val="000000"/>
          <w:sz w:val="28"/>
        </w:rPr>
        <w:t>
      6. Есептік тіркеуден өткен төлем ұйымдарының тізілімі Қазақстан Республикасы Ұлттық Банкінің интернет-ресурсында орналастырылады.</w:t>
      </w:r>
      <w:r>
        <w:br/>
      </w:r>
      <w:r>
        <w:rPr>
          <w:rFonts w:ascii="Times New Roman"/>
          <w:b w:val="false"/>
          <w:i w:val="false"/>
          <w:color w:val="000000"/>
          <w:sz w:val="28"/>
        </w:rPr>
        <w:t>
      7. Төлем ұйымы төлем ұйымы туралы ақпаратты ұсыну кезінде өзінің тіркеу нөмірін көрсетуге міндетті.</w:t>
      </w:r>
      <w:r>
        <w:br/>
      </w:r>
      <w:r>
        <w:rPr>
          <w:rFonts w:ascii="Times New Roman"/>
          <w:b w:val="false"/>
          <w:i w:val="false"/>
          <w:color w:val="000000"/>
          <w:sz w:val="28"/>
        </w:rPr>
        <w:t>
      8. Төлем ұйымы осы өзгерістер енгізілгеннен кейін күнтізбелік он күн ішінде оның негізінде есептік тіркеу жүргізілген құжаттарға енгізілген барлық өзгерістер туралы Қазақстан Республикасының Ұлттық Банкіне хабарлайды.</w:t>
      </w:r>
    </w:p>
    <w:p>
      <w:pPr>
        <w:spacing w:after="0"/>
        <w:ind w:left="0"/>
        <w:jc w:val="both"/>
      </w:pPr>
      <w:r>
        <w:rPr>
          <w:rFonts w:ascii="Times New Roman"/>
          <w:b w:val="false"/>
          <w:i w:val="false"/>
          <w:color w:val="000000"/>
          <w:sz w:val="28"/>
        </w:rPr>
        <w:t>      </w:t>
      </w:r>
      <w:r>
        <w:rPr>
          <w:rFonts w:ascii="Times New Roman"/>
          <w:b/>
          <w:i w:val="false"/>
          <w:color w:val="000000"/>
          <w:sz w:val="28"/>
        </w:rPr>
        <w:t>17-бап. Төлем ұйымын есептік тіркеуден бас тарту негіздері</w:t>
      </w:r>
    </w:p>
    <w:p>
      <w:pPr>
        <w:spacing w:after="0"/>
        <w:ind w:left="0"/>
        <w:jc w:val="both"/>
      </w:pPr>
      <w:r>
        <w:rPr>
          <w:rFonts w:ascii="Times New Roman"/>
          <w:b w:val="false"/>
          <w:i w:val="false"/>
          <w:color w:val="000000"/>
          <w:sz w:val="28"/>
        </w:rPr>
        <w:t>      1. Төлем ұйымын есептік тіркеуден бас тарту:</w:t>
      </w:r>
      <w:r>
        <w:br/>
      </w:r>
      <w:r>
        <w:rPr>
          <w:rFonts w:ascii="Times New Roman"/>
          <w:b w:val="false"/>
          <w:i w:val="false"/>
          <w:color w:val="000000"/>
          <w:sz w:val="28"/>
        </w:rPr>
        <w:t>
      1) осы Заңның 16-бабының 2-тармағында көрсетілген құжаттарда көрсетілуге тиіс мәліметтер толық ұсынылмаған;</w:t>
      </w:r>
      <w:r>
        <w:br/>
      </w:r>
      <w:r>
        <w:rPr>
          <w:rFonts w:ascii="Times New Roman"/>
          <w:b w:val="false"/>
          <w:i w:val="false"/>
          <w:color w:val="000000"/>
          <w:sz w:val="28"/>
        </w:rPr>
        <w:t>
      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r>
        <w:br/>
      </w:r>
      <w:r>
        <w:rPr>
          <w:rFonts w:ascii="Times New Roman"/>
          <w:b w:val="false"/>
          <w:i w:val="false"/>
          <w:color w:val="000000"/>
          <w:sz w:val="28"/>
        </w:rPr>
        <w:t>
      3) егер төлем ұйымы атқарушы органының басшысы осы Заңның 19-бабында белгіленген талаптарға сәйкес келмеген;</w:t>
      </w:r>
      <w:r>
        <w:br/>
      </w:r>
      <w:r>
        <w:rPr>
          <w:rFonts w:ascii="Times New Roman"/>
          <w:b w:val="false"/>
          <w:i w:val="false"/>
          <w:color w:val="000000"/>
          <w:sz w:val="28"/>
        </w:rPr>
        <w:t>
      4) егер төлем ұйымы оны әділет органдарында мемлекеттік тіркеген (қайта тіркеген) күннен бастап бір жыл ішінде есептік тіркеуден өту туралы өтініш бермеген жағдайларда жүргізіледі.</w:t>
      </w:r>
      <w:r>
        <w:br/>
      </w:r>
      <w:r>
        <w:rPr>
          <w:rFonts w:ascii="Times New Roman"/>
          <w:b w:val="false"/>
          <w:i w:val="false"/>
          <w:color w:val="000000"/>
          <w:sz w:val="28"/>
        </w:rPr>
        <w:t>
      2. Есептік тіркеуден бас тартқан жағдайда заңды тұлға күнтізбелік отыз күн ішінде есептік тіркеуге қайта өтініш беруге немесе атауын өзгерту не қайта ұйымдастыру не тарату туралы шешім қабылдауға құқылы.</w:t>
      </w:r>
      <w:r>
        <w:br/>
      </w:r>
      <w:r>
        <w:rPr>
          <w:rFonts w:ascii="Times New Roman"/>
          <w:b w:val="false"/>
          <w:i w:val="false"/>
          <w:color w:val="000000"/>
          <w:sz w:val="28"/>
        </w:rPr>
        <w:t>
      Қазақстан Республикасының Ұлттық Банкі қайта ұсынылған өтінішті он бес жұмыс күні ішінде қарайды.</w:t>
      </w:r>
    </w:p>
    <w:p>
      <w:pPr>
        <w:spacing w:after="0"/>
        <w:ind w:left="0"/>
        <w:jc w:val="both"/>
      </w:pPr>
      <w:r>
        <w:rPr>
          <w:rFonts w:ascii="Times New Roman"/>
          <w:b w:val="false"/>
          <w:i w:val="false"/>
          <w:color w:val="000000"/>
          <w:sz w:val="28"/>
        </w:rPr>
        <w:t>      </w:t>
      </w:r>
      <w:r>
        <w:rPr>
          <w:rFonts w:ascii="Times New Roman"/>
          <w:b/>
          <w:i w:val="false"/>
          <w:color w:val="000000"/>
          <w:sz w:val="28"/>
        </w:rPr>
        <w:t>18-бап. Төлем ұйымдарының тізілімінен алып тастау</w:t>
      </w:r>
      <w:r>
        <w:br/>
      </w:r>
      <w:r>
        <w:rPr>
          <w:rFonts w:ascii="Times New Roman"/>
          <w:b w:val="false"/>
          <w:i w:val="false"/>
          <w:color w:val="000000"/>
          <w:sz w:val="28"/>
        </w:rPr>
        <w:t>
               </w:t>
      </w:r>
      <w:r>
        <w:rPr>
          <w:rFonts w:ascii="Times New Roman"/>
          <w:b/>
          <w:i w:val="false"/>
          <w:color w:val="000000"/>
          <w:sz w:val="28"/>
        </w:rPr>
        <w:t>негіздері</w:t>
      </w:r>
    </w:p>
    <w:p>
      <w:pPr>
        <w:spacing w:after="0"/>
        <w:ind w:left="0"/>
        <w:jc w:val="both"/>
      </w:pPr>
      <w:r>
        <w:rPr>
          <w:rFonts w:ascii="Times New Roman"/>
          <w:b w:val="false"/>
          <w:i w:val="false"/>
          <w:color w:val="000000"/>
          <w:sz w:val="28"/>
        </w:rPr>
        <w:t>      1. Төлем ұйымы:</w:t>
      </w:r>
      <w:r>
        <w:br/>
      </w:r>
      <w:r>
        <w:rPr>
          <w:rFonts w:ascii="Times New Roman"/>
          <w:b w:val="false"/>
          <w:i w:val="false"/>
          <w:color w:val="000000"/>
          <w:sz w:val="28"/>
        </w:rPr>
        <w:t>
      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да көп рет) ұсынбаған;</w:t>
      </w:r>
      <w:r>
        <w:br/>
      </w:r>
      <w:r>
        <w:rPr>
          <w:rFonts w:ascii="Times New Roman"/>
          <w:b w:val="false"/>
          <w:i w:val="false"/>
          <w:color w:val="000000"/>
          <w:sz w:val="28"/>
        </w:rPr>
        <w:t>
      2) төлем ұйымын есептік тіркеу туралы шешім қабылдауға әсер ететін көрсетілетін төлем қызметтері туралы дәйексіз мәліметтерді не осы Заңның 16-бабының 2-тармағында көрсетілген құжаттарда көрсетілуге жататын дәйексіз мәліметтерді ұсынған;</w:t>
      </w:r>
      <w:r>
        <w:br/>
      </w:r>
      <w:r>
        <w:rPr>
          <w:rFonts w:ascii="Times New Roman"/>
          <w:b w:val="false"/>
          <w:i w:val="false"/>
          <w:color w:val="000000"/>
          <w:sz w:val="28"/>
        </w:rPr>
        <w:t>
      3) осы Заңның, «Қылмыстық жолмен алынған кiрiстердi заңдастыруға (жылыстатуға) және терроризмдi қаржыландыруға қарсы іс-қимыл туралы» Қазақстан Республикасы Заңының және Қазақстан Республикасы Ұлттық Банкінің төлемдер мен төлем жүйелері саласындағы нормативтік құқықтық актілерінің талаптарын жүйелі түрде (қатарынан күнтізбелік он екі ай ішінде үш және одан да көп рет) орындамаған;</w:t>
      </w:r>
      <w:r>
        <w:br/>
      </w:r>
      <w:r>
        <w:rPr>
          <w:rFonts w:ascii="Times New Roman"/>
          <w:b w:val="false"/>
          <w:i w:val="false"/>
          <w:color w:val="000000"/>
          <w:sz w:val="28"/>
        </w:rPr>
        <w:t>
      4) төлем ұйымы төлем ұйымдарының тізіліміне енгізілген күннен бастап қатарынан күнтізбелік он екі ай ішінде қызметті жүзеге асырмаған немесе өз қызметін қатарынан алты айдан астам кезеңге тоқтатқан;</w:t>
      </w:r>
      <w:r>
        <w:br/>
      </w:r>
      <w:r>
        <w:rPr>
          <w:rFonts w:ascii="Times New Roman"/>
          <w:b w:val="false"/>
          <w:i w:val="false"/>
          <w:color w:val="000000"/>
          <w:sz w:val="28"/>
        </w:rPr>
        <w:t>
      5) осы Заңның 17-бабы 1-тармағының 3) және 4) тармақшаларында көзделген мән-жайлар анықталған;</w:t>
      </w:r>
      <w:r>
        <w:br/>
      </w:r>
      <w:r>
        <w:rPr>
          <w:rFonts w:ascii="Times New Roman"/>
          <w:b w:val="false"/>
          <w:i w:val="false"/>
          <w:color w:val="000000"/>
          <w:sz w:val="28"/>
        </w:rPr>
        <w:t>
      6) төлем ұйымының қызметін тоқтату туралы сот шешімі заңды күшіне енген;</w:t>
      </w:r>
      <w:r>
        <w:br/>
      </w:r>
      <w:r>
        <w:rPr>
          <w:rFonts w:ascii="Times New Roman"/>
          <w:b w:val="false"/>
          <w:i w:val="false"/>
          <w:color w:val="000000"/>
          <w:sz w:val="28"/>
        </w:rPr>
        <w:t>
      7) төлем ұйымын заңды тұлғалардың мемлекеттік тіркелімінен шығарған;</w:t>
      </w:r>
      <w:r>
        <w:br/>
      </w:r>
      <w:r>
        <w:rPr>
          <w:rFonts w:ascii="Times New Roman"/>
          <w:b w:val="false"/>
          <w:i w:val="false"/>
          <w:color w:val="000000"/>
          <w:sz w:val="28"/>
        </w:rPr>
        <w:t>
      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шығарылады. Бұл ретте төлем ұйымы төлем ұйымдарының тізілімінен шығару туралы өтініш бергенге дейін өзінің барлық міндеттемелерін орындайды. Өтінішке сонымен бір мезгілде барлық міндеттемелердің орындалуын растау туралы хат қоса беріледі;</w:t>
      </w:r>
      <w:r>
        <w:br/>
      </w:r>
      <w:r>
        <w:rPr>
          <w:rFonts w:ascii="Times New Roman"/>
          <w:b w:val="false"/>
          <w:i w:val="false"/>
          <w:color w:val="000000"/>
          <w:sz w:val="28"/>
        </w:rPr>
        <w:t>
      9) төлем ұйымы Қазақстан Республикасы Ұлттық Банкі тарапынан тексеру жүргізуге кедергі жасаған не Қазақстан Республикасы Ұлттық Банкінің нұсқамаларын орындамаған;</w:t>
      </w:r>
      <w:r>
        <w:br/>
      </w:r>
      <w:r>
        <w:rPr>
          <w:rFonts w:ascii="Times New Roman"/>
          <w:b w:val="false"/>
          <w:i w:val="false"/>
          <w:color w:val="000000"/>
          <w:sz w:val="28"/>
        </w:rPr>
        <w:t>
      10) төлем ұйымының өтініші негізінде, мұндай шығару көрсетілетін төлем қызметтерін алушылардың мүдделеріне нұқсан келтіруге ықпал ететін жағдайларды қоспағанда, төлем қызметтерін көрсетуден бас тартқан жағдайларда төлем ұйымдарының тізілімінен шығарылады.</w:t>
      </w:r>
      <w:r>
        <w:br/>
      </w:r>
      <w:r>
        <w:rPr>
          <w:rFonts w:ascii="Times New Roman"/>
          <w:b w:val="false"/>
          <w:i w:val="false"/>
          <w:color w:val="000000"/>
          <w:sz w:val="28"/>
        </w:rPr>
        <w:t xml:space="preserve">
      2. Төлем ұйымдарын тізілімнен шығару кезінде Қазақстан Республикасының Ұлттық Банкі шығарылған күннен бастап бес жұмыс күні ішінде бұл туралы төлем ұйымына жазбаша хабарлайды және өзінің </w:t>
      </w:r>
      <w:r>
        <w:br/>
      </w:r>
      <w:r>
        <w:rPr>
          <w:rFonts w:ascii="Times New Roman"/>
          <w:b w:val="false"/>
          <w:i w:val="false"/>
          <w:color w:val="000000"/>
          <w:sz w:val="28"/>
        </w:rPr>
        <w:t>
интернет-ресурсында жариялайды.</w:t>
      </w:r>
      <w:r>
        <w:br/>
      </w:r>
      <w:r>
        <w:rPr>
          <w:rFonts w:ascii="Times New Roman"/>
          <w:b w:val="false"/>
          <w:i w:val="false"/>
          <w:color w:val="000000"/>
          <w:sz w:val="28"/>
        </w:rPr>
        <w:t>
      Хабарлама есептік тіркеуден өтуге арналған өтініште көрсетілген мекенжай бойынша жіберіледі.</w:t>
      </w:r>
      <w:r>
        <w:br/>
      </w:r>
      <w:r>
        <w:rPr>
          <w:rFonts w:ascii="Times New Roman"/>
          <w:b w:val="false"/>
          <w:i w:val="false"/>
          <w:color w:val="000000"/>
          <w:sz w:val="28"/>
        </w:rPr>
        <w:t>
      3. Қазақстан Республикасы Ұлттық Банкінің төлем ұйымын төлем ұйымдарының тізілімінен шығару туралы шешіміне Қазақстан Республикасының заңдарында белгіленген тәртіппен шағым жасалуы мүмкін.</w:t>
      </w:r>
      <w:r>
        <w:br/>
      </w:r>
      <w:r>
        <w:rPr>
          <w:rFonts w:ascii="Times New Roman"/>
          <w:b w:val="false"/>
          <w:i w:val="false"/>
          <w:color w:val="000000"/>
          <w:sz w:val="28"/>
        </w:rPr>
        <w:t>
      Қазақстан Республикасы Ұлттық Банкінің төлем ұйымын төлем ұйымдарының тізілімінен шығару туралы шешіміне шағым жасау осы шешімнің орындалуын тоқтатпайды.</w:t>
      </w:r>
      <w:r>
        <w:br/>
      </w:r>
      <w:r>
        <w:rPr>
          <w:rFonts w:ascii="Times New Roman"/>
          <w:b w:val="false"/>
          <w:i w:val="false"/>
          <w:color w:val="000000"/>
          <w:sz w:val="28"/>
        </w:rPr>
        <w:t>
      4. Төлем ұйымына Қазақстан Республикасы Ұлттық Банкінің оны төлем ұйымдарының тізілімінен шығару туралы жазбаша хабарламасын алғаннан кейін төлем қызметтерін көрсетуге тыйым салынады.</w:t>
      </w:r>
      <w:r>
        <w:br/>
      </w:r>
      <w:r>
        <w:rPr>
          <w:rFonts w:ascii="Times New Roman"/>
          <w:b w:val="false"/>
          <w:i w:val="false"/>
          <w:color w:val="000000"/>
          <w:sz w:val="28"/>
        </w:rPr>
        <w:t>
      5. Төлем ұйымдарының тізілімінен шығарылған жағдайда төлем ұйымы Қазақстан Республикасы Ұлттық Банкінің төлем ұйымдарының тізілімінен шығару туралы хабарламасын алған кезден бастап күнтізбелік отыз күн ішінде төлем ұйымының атауында «төлем ұйымы» деген сөз болған кезде төлем ұйымының атауын өзгерту не оны қайта ұйымдастыру не тарату туралы шешім қабылдауға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19-бап. Төлем ұйымының атқарушы органының басшысына</w:t>
      </w:r>
      <w:r>
        <w:br/>
      </w:r>
      <w:r>
        <w:rPr>
          <w:rFonts w:ascii="Times New Roman"/>
          <w:b w:val="false"/>
          <w:i w:val="false"/>
          <w:color w:val="000000"/>
          <w:sz w:val="28"/>
        </w:rPr>
        <w:t>
               </w:t>
      </w:r>
      <w:r>
        <w:rPr>
          <w:rFonts w:ascii="Times New Roman"/>
          <w:b/>
          <w:i w:val="false"/>
          <w:color w:val="000000"/>
          <w:sz w:val="28"/>
        </w:rPr>
        <w:t>қойылатын талаптар</w:t>
      </w:r>
    </w:p>
    <w:p>
      <w:pPr>
        <w:spacing w:after="0"/>
        <w:ind w:left="0"/>
        <w:jc w:val="both"/>
      </w:pPr>
      <w:r>
        <w:rPr>
          <w:rFonts w:ascii="Times New Roman"/>
          <w:b w:val="false"/>
          <w:i w:val="false"/>
          <w:color w:val="000000"/>
          <w:sz w:val="28"/>
        </w:rPr>
        <w:t>      1. Төлем ұйымының атқарушы органы басшысының жоғары білімі болуға тиіс.</w:t>
      </w:r>
      <w:r>
        <w:br/>
      </w:r>
      <w:r>
        <w:rPr>
          <w:rFonts w:ascii="Times New Roman"/>
          <w:b w:val="false"/>
          <w:i w:val="false"/>
          <w:color w:val="000000"/>
          <w:sz w:val="28"/>
        </w:rPr>
        <w:t>
      2. Мынадай:</w:t>
      </w:r>
      <w:r>
        <w:br/>
      </w:r>
      <w:r>
        <w:rPr>
          <w:rFonts w:ascii="Times New Roman"/>
          <w:b w:val="false"/>
          <w:i w:val="false"/>
          <w:color w:val="000000"/>
          <w:sz w:val="28"/>
        </w:rPr>
        <w:t>
      1) алдыңғы қызметі заңды тұлғаның банкроттығына, таратылуына себепші болған;</w:t>
      </w:r>
      <w:r>
        <w:br/>
      </w:r>
      <w:r>
        <w:rPr>
          <w:rFonts w:ascii="Times New Roman"/>
          <w:b w:val="false"/>
          <w:i w:val="false"/>
          <w:color w:val="000000"/>
          <w:sz w:val="28"/>
        </w:rPr>
        <w:t>
      2) дәрменсіз борышкер болып табылған не оған қатысты кәсіпкерлік қызметті жүзеге асыруға тыйым салынған;</w:t>
      </w:r>
      <w:r>
        <w:br/>
      </w:r>
      <w:r>
        <w:rPr>
          <w:rFonts w:ascii="Times New Roman"/>
          <w:b w:val="false"/>
          <w:i w:val="false"/>
          <w:color w:val="000000"/>
          <w:sz w:val="28"/>
        </w:rPr>
        <w:t>
      3) мiнсiз iскерлiк беделі жоқ адамды төлем ұйымы атқарушы органының басшысы етіп сайлауға және тағайындауға тыйым салынады.</w:t>
      </w:r>
      <w:r>
        <w:br/>
      </w:r>
      <w:r>
        <w:rPr>
          <w:rFonts w:ascii="Times New Roman"/>
          <w:b w:val="false"/>
          <w:i w:val="false"/>
          <w:color w:val="000000"/>
          <w:sz w:val="28"/>
        </w:rPr>
        <w:t>
      3. Қазақстан Республикасының Ұлттық Банкі, егер:</w:t>
      </w:r>
      <w:r>
        <w:br/>
      </w:r>
      <w:r>
        <w:rPr>
          <w:rFonts w:ascii="Times New Roman"/>
          <w:b w:val="false"/>
          <w:i w:val="false"/>
          <w:color w:val="000000"/>
          <w:sz w:val="28"/>
        </w:rPr>
        <w:t>
      1) адам осы баптың талаптарына сәйкес келмейтін болса;</w:t>
      </w:r>
      <w:r>
        <w:br/>
      </w:r>
      <w:r>
        <w:rPr>
          <w:rFonts w:ascii="Times New Roman"/>
          <w:b w:val="false"/>
          <w:i w:val="false"/>
          <w:color w:val="000000"/>
          <w:sz w:val="28"/>
        </w:rPr>
        <w:t>
      2) төлем ұйымының атқарушы органының басшысы туралы төлем ұйымы дәйексіз мәліметтер және жалған құжаттар берсе, төлем ұйымы атқарушы органының басшысын ауыстыру туралы нұсқама шығарады.</w:t>
      </w:r>
    </w:p>
    <w:p>
      <w:pPr>
        <w:spacing w:after="0"/>
        <w:ind w:left="0"/>
        <w:jc w:val="both"/>
      </w:pPr>
      <w:r>
        <w:rPr>
          <w:rFonts w:ascii="Times New Roman"/>
          <w:b w:val="false"/>
          <w:i w:val="false"/>
          <w:color w:val="000000"/>
          <w:sz w:val="28"/>
        </w:rPr>
        <w:t>      </w:t>
      </w:r>
      <w:r>
        <w:rPr>
          <w:rFonts w:ascii="Times New Roman"/>
          <w:b/>
          <w:i w:val="false"/>
          <w:color w:val="000000"/>
          <w:sz w:val="28"/>
        </w:rPr>
        <w:t>20-бап. Төлем ұйымын қайта ұйымдастыру (біріктіру, қосу,</w:t>
      </w:r>
      <w:r>
        <w:br/>
      </w:r>
      <w:r>
        <w:rPr>
          <w:rFonts w:ascii="Times New Roman"/>
          <w:b w:val="false"/>
          <w:i w:val="false"/>
          <w:color w:val="000000"/>
          <w:sz w:val="28"/>
        </w:rPr>
        <w:t>
               </w:t>
      </w:r>
      <w:r>
        <w:rPr>
          <w:rFonts w:ascii="Times New Roman"/>
          <w:b/>
          <w:i w:val="false"/>
          <w:color w:val="000000"/>
          <w:sz w:val="28"/>
        </w:rPr>
        <w:t>бөлу, бөліп шығару, қайта құру)</w:t>
      </w:r>
    </w:p>
    <w:p>
      <w:pPr>
        <w:spacing w:after="0"/>
        <w:ind w:left="0"/>
        <w:jc w:val="both"/>
      </w:pPr>
      <w:r>
        <w:rPr>
          <w:rFonts w:ascii="Times New Roman"/>
          <w:b w:val="false"/>
          <w:i w:val="false"/>
          <w:color w:val="000000"/>
          <w:sz w:val="28"/>
        </w:rPr>
        <w:t>      1. Төлем ұйымдарын ерікті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асырылады.</w:t>
      </w:r>
      <w:r>
        <w:br/>
      </w:r>
      <w:r>
        <w:rPr>
          <w:rFonts w:ascii="Times New Roman"/>
          <w:b w:val="false"/>
          <w:i w:val="false"/>
          <w:color w:val="000000"/>
          <w:sz w:val="28"/>
        </w:rPr>
        <w:t>
      2. Төлем ұйымын ерікті қайта ұйымдастыру туралы шешім қабылданған кезде Қазақстан Республикасының Ұлттық Банкіне келісуге мынадай құжаттар ұсынылады:</w:t>
      </w:r>
      <w:r>
        <w:br/>
      </w:r>
      <w:r>
        <w:rPr>
          <w:rFonts w:ascii="Times New Roman"/>
          <w:b w:val="false"/>
          <w:i w:val="false"/>
          <w:color w:val="000000"/>
          <w:sz w:val="28"/>
        </w:rPr>
        <w:t>
      1) ерікті қайта ұйымдастыру туралы шешім;</w:t>
      </w:r>
      <w:r>
        <w:br/>
      </w:r>
      <w:r>
        <w:rPr>
          <w:rFonts w:ascii="Times New Roman"/>
          <w:b w:val="false"/>
          <w:i w:val="false"/>
          <w:color w:val="000000"/>
          <w:sz w:val="28"/>
        </w:rPr>
        <w:t>
      2) төлем ұйымдарын ерікті қайта ұйымдастырудың көзделетін шарттарын, нысандарын, тәртібін және мерзімін сипаттайтын құжаттар;</w:t>
      </w:r>
      <w:r>
        <w:br/>
      </w:r>
      <w:r>
        <w:rPr>
          <w:rFonts w:ascii="Times New Roman"/>
          <w:b w:val="false"/>
          <w:i w:val="false"/>
          <w:color w:val="000000"/>
          <w:sz w:val="28"/>
        </w:rPr>
        <w:t>
      3) ерікті қайта ұйымдастыру салдарының қаржылық болжамы;</w:t>
      </w:r>
      <w:r>
        <w:br/>
      </w:r>
      <w:r>
        <w:rPr>
          <w:rFonts w:ascii="Times New Roman"/>
          <w:b w:val="false"/>
          <w:i w:val="false"/>
          <w:color w:val="000000"/>
          <w:sz w:val="28"/>
        </w:rPr>
        <w:t>
      4) қайта ұйымдастырылатын төлем ұйымдарының атқарушы органдарының басшылары қол қойған біріктіру (қосу) туралы шарт;</w:t>
      </w:r>
      <w:r>
        <w:br/>
      </w:r>
      <w:r>
        <w:rPr>
          <w:rFonts w:ascii="Times New Roman"/>
          <w:b w:val="false"/>
          <w:i w:val="false"/>
          <w:color w:val="000000"/>
          <w:sz w:val="28"/>
        </w:rPr>
        <w:t>
      5) қайта ұйымдастырылған төлем ұйымдарының осы Заңның және Қазақстан Республикасы Ұлттық Банкінің нормативтік құқықтық актілерінің талаптарына сәйкестігі туралы аудитордың қорытындысы;</w:t>
      </w:r>
      <w:r>
        <w:br/>
      </w:r>
      <w:r>
        <w:rPr>
          <w:rFonts w:ascii="Times New Roman"/>
          <w:b w:val="false"/>
          <w:i w:val="false"/>
          <w:color w:val="000000"/>
          <w:sz w:val="28"/>
        </w:rPr>
        <w:t>
      6) төлем ұйымын ерікті қайта ұйымдастыру нәтижесінде құрылған келесі үш жылға арналған бизнес-жоспар;</w:t>
      </w:r>
      <w:r>
        <w:br/>
      </w:r>
      <w:r>
        <w:rPr>
          <w:rFonts w:ascii="Times New Roman"/>
          <w:b w:val="false"/>
          <w:i w:val="false"/>
          <w:color w:val="000000"/>
          <w:sz w:val="28"/>
        </w:rPr>
        <w:t>
      7) төлем ұйымын ерікті қайта ұйымдастыру нәтижесінде құрылған қызметті жүзеге асыру қағидалары.</w:t>
      </w:r>
      <w:r>
        <w:br/>
      </w:r>
      <w:r>
        <w:rPr>
          <w:rFonts w:ascii="Times New Roman"/>
          <w:b w:val="false"/>
          <w:i w:val="false"/>
          <w:color w:val="000000"/>
          <w:sz w:val="28"/>
        </w:rPr>
        <w:t>
      3. Қазақстан Республикасының Ұлттық Банкі осы баптың 2-тармағында көрсетілген ұсынылған құжаттарды қарайды және олар ұсынылған күннен бастап он бес жұмыс күні ішінде қабылданған шешім туралы жазбаша түрде хабарлама жібереді.</w:t>
      </w:r>
      <w:r>
        <w:br/>
      </w:r>
      <w:r>
        <w:rPr>
          <w:rFonts w:ascii="Times New Roman"/>
          <w:b w:val="false"/>
          <w:i w:val="false"/>
          <w:color w:val="000000"/>
          <w:sz w:val="28"/>
        </w:rPr>
        <w:t>
      4. Қайта ұйымдастырылатын төлем ұйымдары ерікті қайта ұйымдастырылған (біріктірілген, қосылған, бөлінген, бөліп шығарылған, қайта құрылған) күнінен бастап бұқаралық ақпарат құралдарында, оның ішінде өзінің интернет-ресурсында тиісті хабарландыру жариялау арқылы өздерінің барлық клиенттері мен төлем қызметін ұсынушыларды жасалған өзгерістер туралы хабардар етуге міндетті.</w:t>
      </w:r>
      <w:r>
        <w:br/>
      </w:r>
      <w:r>
        <w:rPr>
          <w:rFonts w:ascii="Times New Roman"/>
          <w:b w:val="false"/>
          <w:i w:val="false"/>
          <w:color w:val="000000"/>
          <w:sz w:val="28"/>
        </w:rPr>
        <w:t>
      5. Ерікті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r>
        <w:br/>
      </w:r>
      <w:r>
        <w:rPr>
          <w:rFonts w:ascii="Times New Roman"/>
          <w:b w:val="false"/>
          <w:i w:val="false"/>
          <w:color w:val="000000"/>
          <w:sz w:val="28"/>
        </w:rPr>
        <w:t>
      6. Қайта ұйымдастырылған төлем ұйымдарын тізілімнен алып тастау ерікті қайта ұйымдастыру нәтижесінде құрылған төлем ұйымы төлем ұйымдарының тізіліміне енгізілген күні бір мезгілде жүзеге асырылады.</w:t>
      </w:r>
      <w:r>
        <w:br/>
      </w:r>
      <w:r>
        <w:rPr>
          <w:rFonts w:ascii="Times New Roman"/>
          <w:b w:val="false"/>
          <w:i w:val="false"/>
          <w:color w:val="000000"/>
          <w:sz w:val="28"/>
        </w:rPr>
        <w:t>
      7. Қазақстан Республикасының Ұлттық Банкі:</w:t>
      </w:r>
      <w:r>
        <w:br/>
      </w:r>
      <w:r>
        <w:rPr>
          <w:rFonts w:ascii="Times New Roman"/>
          <w:b w:val="false"/>
          <w:i w:val="false"/>
          <w:color w:val="000000"/>
          <w:sz w:val="28"/>
        </w:rPr>
        <w:t>
      1) егер ерікті қайта ұйымдастыру нәтижесінде құрылған төлем ұйымының атқарушы органының басшысы осы Заңның талаптарына сәйкес келмеген;</w:t>
      </w:r>
      <w:r>
        <w:br/>
      </w:r>
      <w:r>
        <w:rPr>
          <w:rFonts w:ascii="Times New Roman"/>
          <w:b w:val="false"/>
          <w:i w:val="false"/>
          <w:color w:val="000000"/>
          <w:sz w:val="28"/>
        </w:rPr>
        <w:t>
      2) егер төлем ұйымдарын ерікті қайта ұйымдастыру көрсетілетін төлем қызметтері нарығына бақылауды жүзеге асыруға кедергі жасаған, сондай-ақ көрсетілетін төлем қызметтерін алушылардың мүдделеріне зиян келтірген жағдайларда төлем ұйымдарын ерікті қайта ұйымдастыруға келісім беруден бас тартады.</w:t>
      </w:r>
    </w:p>
    <w:p>
      <w:pPr>
        <w:spacing w:after="0"/>
        <w:ind w:left="0"/>
        <w:jc w:val="left"/>
      </w:pPr>
      <w:r>
        <w:rPr>
          <w:rFonts w:ascii="Times New Roman"/>
          <w:b/>
          <w:i w:val="false"/>
          <w:color w:val="000000"/>
        </w:rPr>
        <w:t xml:space="preserve"> 4-тарау. Төлем жүйелерін реттеу мен қадағалау (оверсайт) және</w:t>
      </w:r>
      <w:r>
        <w:br/>
      </w:r>
      <w:r>
        <w:rPr>
          <w:rFonts w:ascii="Times New Roman"/>
          <w:b/>
          <w:i w:val="false"/>
          <w:color w:val="000000"/>
        </w:rPr>
        <w:t>
көрсетілетін төлем қызметтері нарығын бақылау</w:t>
      </w:r>
    </w:p>
    <w:p>
      <w:pPr>
        <w:spacing w:after="0"/>
        <w:ind w:left="0"/>
        <w:jc w:val="both"/>
      </w:pPr>
      <w:r>
        <w:rPr>
          <w:rFonts w:ascii="Times New Roman"/>
          <w:b w:val="false"/>
          <w:i w:val="false"/>
          <w:color w:val="000000"/>
          <w:sz w:val="28"/>
        </w:rPr>
        <w:t>      </w:t>
      </w:r>
      <w:r>
        <w:rPr>
          <w:rFonts w:ascii="Times New Roman"/>
          <w:b/>
          <w:i w:val="false"/>
          <w:color w:val="000000"/>
          <w:sz w:val="28"/>
        </w:rPr>
        <w:t>21-бап. Төлем жүйелерін реттеу мен қадағалау (оверсайт)</w:t>
      </w:r>
    </w:p>
    <w:p>
      <w:pPr>
        <w:spacing w:after="0"/>
        <w:ind w:left="0"/>
        <w:jc w:val="both"/>
      </w:pPr>
      <w:r>
        <w:rPr>
          <w:rFonts w:ascii="Times New Roman"/>
          <w:b w:val="false"/>
          <w:i w:val="false"/>
          <w:color w:val="000000"/>
          <w:sz w:val="28"/>
        </w:rPr>
        <w:t xml:space="preserve">      1. Қазақстан Республикасының Ұлттық Банкі төлем жүйелерін қадағалауды </w:t>
      </w:r>
      <w:r>
        <w:rPr>
          <w:rFonts w:ascii="Times New Roman"/>
          <w:b/>
          <w:i w:val="false"/>
          <w:color w:val="000000"/>
          <w:sz w:val="28"/>
        </w:rPr>
        <w:t>(</w:t>
      </w:r>
      <w:r>
        <w:rPr>
          <w:rFonts w:ascii="Times New Roman"/>
          <w:b w:val="false"/>
          <w:i w:val="false"/>
          <w:color w:val="000000"/>
          <w:sz w:val="28"/>
        </w:rPr>
        <w:t>оверсайт) реттеу мақсатында:</w:t>
      </w:r>
      <w:r>
        <w:br/>
      </w:r>
      <w:r>
        <w:rPr>
          <w:rFonts w:ascii="Times New Roman"/>
          <w:b w:val="false"/>
          <w:i w:val="false"/>
          <w:color w:val="000000"/>
          <w:sz w:val="28"/>
        </w:rPr>
        <w:t xml:space="preserve">
      1) төлем жүйелерін қадағалауды </w:t>
      </w:r>
      <w:r>
        <w:rPr>
          <w:rFonts w:ascii="Times New Roman"/>
          <w:b/>
          <w:i w:val="false"/>
          <w:color w:val="000000"/>
          <w:sz w:val="28"/>
        </w:rPr>
        <w:t>(</w:t>
      </w:r>
      <w:r>
        <w:rPr>
          <w:rFonts w:ascii="Times New Roman"/>
          <w:b w:val="false"/>
          <w:i w:val="false"/>
          <w:color w:val="000000"/>
          <w:sz w:val="28"/>
        </w:rPr>
        <w:t>оверсайт) жүзеге асыру тәртібін белгілейді;</w:t>
      </w:r>
      <w:r>
        <w:br/>
      </w:r>
      <w:r>
        <w:rPr>
          <w:rFonts w:ascii="Times New Roman"/>
          <w:b w:val="false"/>
          <w:i w:val="false"/>
          <w:color w:val="000000"/>
          <w:sz w:val="28"/>
        </w:rPr>
        <w:t>
      2) Қазақстан Республикасының аумағында төлем жүйелерінің жұмыс істеу тиімділігі мен сенімділігін қамтамасыз етуге бағытталған, орындалуға міндетті нормативтік құқықтық актілерді қабылдайды;</w:t>
      </w:r>
      <w:r>
        <w:br/>
      </w:r>
      <w:r>
        <w:rPr>
          <w:rFonts w:ascii="Times New Roman"/>
          <w:b w:val="false"/>
          <w:i w:val="false"/>
          <w:color w:val="000000"/>
          <w:sz w:val="28"/>
        </w:rPr>
        <w:t>
      3) төлем жүйелері маңыздылығының өлшемшарттарын айқындайды;</w:t>
      </w:r>
      <w:r>
        <w:br/>
      </w:r>
      <w:r>
        <w:rPr>
          <w:rFonts w:ascii="Times New Roman"/>
          <w:b w:val="false"/>
          <w:i w:val="false"/>
          <w:color w:val="000000"/>
          <w:sz w:val="28"/>
        </w:rPr>
        <w:t>
      4) төлем жүйесі маңызды жүйелерге жатқызылатын көрсеткіштерді белгілейді;</w:t>
      </w:r>
      <w:r>
        <w:br/>
      </w:r>
      <w:r>
        <w:rPr>
          <w:rFonts w:ascii="Times New Roman"/>
          <w:b w:val="false"/>
          <w:i w:val="false"/>
          <w:color w:val="000000"/>
          <w:sz w:val="28"/>
        </w:rPr>
        <w:t>
      5) Қазақстан Республикасының жүйелік маңызы бар, маңызды және өзге де төлем жүйелерінің тізілімін жүргізу, оларды осы тізілімге қосу және одан алып тастау қағидаларын айқындайды.</w:t>
      </w:r>
      <w:r>
        <w:br/>
      </w:r>
      <w:r>
        <w:rPr>
          <w:rFonts w:ascii="Times New Roman"/>
          <w:b w:val="false"/>
          <w:i w:val="false"/>
          <w:color w:val="000000"/>
          <w:sz w:val="28"/>
        </w:rPr>
        <w:t xml:space="preserve">
      2. Қазақстан Республикасының Ұлттық Банкі төлем жүйелерін қадағалауды </w:t>
      </w:r>
      <w:r>
        <w:rPr>
          <w:rFonts w:ascii="Times New Roman"/>
          <w:b/>
          <w:i w:val="false"/>
          <w:color w:val="000000"/>
          <w:sz w:val="28"/>
        </w:rPr>
        <w:t>(</w:t>
      </w:r>
      <w:r>
        <w:rPr>
          <w:rFonts w:ascii="Times New Roman"/>
          <w:b w:val="false"/>
          <w:i w:val="false"/>
          <w:color w:val="000000"/>
          <w:sz w:val="28"/>
        </w:rPr>
        <w:t>оверсайт) жүзеге асыру мақсатында:</w:t>
      </w:r>
      <w:r>
        <w:br/>
      </w:r>
      <w:r>
        <w:rPr>
          <w:rFonts w:ascii="Times New Roman"/>
          <w:b w:val="false"/>
          <w:i w:val="false"/>
          <w:color w:val="000000"/>
          <w:sz w:val="28"/>
        </w:rPr>
        <w:t>
      1) жүйелік маңызы бар төлем жүйелерінің мониторингін жүзеге асырады;</w:t>
      </w:r>
      <w:r>
        <w:br/>
      </w:r>
      <w:r>
        <w:rPr>
          <w:rFonts w:ascii="Times New Roman"/>
          <w:b w:val="false"/>
          <w:i w:val="false"/>
          <w:color w:val="000000"/>
          <w:sz w:val="28"/>
        </w:rPr>
        <w:t>
      2) жүйелік маңызы бар, маңызды төлем жүйелерінің жұмыс істеуін халықаралық стандарттарға сәйкестігі бойынша талдауды және бағалауды, оның ішінде төлем жүйесіне қатысушы маңызды клиенттердің төлем жүйелерінің жұмысына ықпалын талдауды жүзеге асырады;</w:t>
      </w:r>
      <w:r>
        <w:br/>
      </w:r>
      <w:r>
        <w:rPr>
          <w:rFonts w:ascii="Times New Roman"/>
          <w:b w:val="false"/>
          <w:i w:val="false"/>
          <w:color w:val="000000"/>
          <w:sz w:val="28"/>
        </w:rPr>
        <w:t>
      3) бағалы қағаздармен және шетел валютасымен операциялардың нәтижелері бойынша төлемдер мен ақша аударымдарын талдауды жүзеге асырады;</w:t>
      </w:r>
      <w:r>
        <w:br/>
      </w:r>
      <w:r>
        <w:rPr>
          <w:rFonts w:ascii="Times New Roman"/>
          <w:b w:val="false"/>
          <w:i w:val="false"/>
          <w:color w:val="000000"/>
          <w:sz w:val="28"/>
        </w:rPr>
        <w:t>
      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оның ішінде жүйелік маңызы бар немесе маңызды жүйелер арқылы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r>
        <w:br/>
      </w:r>
      <w:r>
        <w:rPr>
          <w:rFonts w:ascii="Times New Roman"/>
          <w:b w:val="false"/>
          <w:i w:val="false"/>
          <w:color w:val="000000"/>
          <w:sz w:val="28"/>
        </w:rPr>
        <w:t>
      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 кез келген өзге де тұлғаның қызметін «Қазақстан Республикасының Ұлттық Банкі туралы» Қазақстан Республикасының Заңында айқындалған тәртіппен осы Заңның және Қазақстан Республикасының төлем жүйелері мәселелері жөніндегі заңнамасының талаптарына сәйкестігі нысанасына тексеру жүргізеді;</w:t>
      </w:r>
      <w:r>
        <w:br/>
      </w:r>
      <w:r>
        <w:rPr>
          <w:rFonts w:ascii="Times New Roman"/>
          <w:b w:val="false"/>
          <w:i w:val="false"/>
          <w:color w:val="000000"/>
          <w:sz w:val="28"/>
        </w:rPr>
        <w:t>
      6) жүйелік маңызы бар төлем жүйелері қатысушыларының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бақылауды жүзеге асырады;</w:t>
      </w:r>
      <w:r>
        <w:br/>
      </w:r>
      <w:r>
        <w:rPr>
          <w:rFonts w:ascii="Times New Roman"/>
          <w:b w:val="false"/>
          <w:i w:val="false"/>
          <w:color w:val="000000"/>
          <w:sz w:val="28"/>
        </w:rPr>
        <w:t>
      7) Қазақстан Республикасының жүйелік маңызы бар, маңызды және өзге де төлем жүйелерінің тізілімдерін жүргізеді және Қазақстан Республикасы Ұлттық Банкінің интернет-ресурстарында орналастырады.</w:t>
      </w:r>
      <w:r>
        <w:br/>
      </w:r>
      <w:r>
        <w:rPr>
          <w:rFonts w:ascii="Times New Roman"/>
          <w:b w:val="false"/>
          <w:i w:val="false"/>
          <w:color w:val="000000"/>
          <w:sz w:val="28"/>
        </w:rPr>
        <w:t xml:space="preserve">
      3. Төлем жүйелерін қадағалауды </w:t>
      </w:r>
      <w:r>
        <w:rPr>
          <w:rFonts w:ascii="Times New Roman"/>
          <w:b/>
          <w:i w:val="false"/>
          <w:color w:val="000000"/>
          <w:sz w:val="28"/>
        </w:rPr>
        <w:t>(</w:t>
      </w:r>
      <w:r>
        <w:rPr>
          <w:rFonts w:ascii="Times New Roman"/>
          <w:b w:val="false"/>
          <w:i w:val="false"/>
          <w:color w:val="000000"/>
          <w:sz w:val="28"/>
        </w:rPr>
        <w:t>оверсайт) жүзеге асырған кезде Қазақстан Республикасының Ұлттық Банкі мемлекеттік органдармен, төлем жүйелері операторларымен және қатысушыларымен әрі Қазақстан Республикасының өзге де қаржы ұйымдарымен, оның ішінде кездесулер өткізу арқылы өзара іс-қимыл жасайды.</w:t>
      </w:r>
      <w:r>
        <w:br/>
      </w:r>
      <w:r>
        <w:rPr>
          <w:rFonts w:ascii="Times New Roman"/>
          <w:b w:val="false"/>
          <w:i w:val="false"/>
          <w:color w:val="000000"/>
          <w:sz w:val="28"/>
        </w:rPr>
        <w:t xml:space="preserve">
      Қазақстан Республикасының Ұлттық Банкі жүйелік маңызы бар, маңызды төлем жүйелерінің жұмыс істеуін бағалауды жүргізген кезде шет мемлекеттердің төлем жүйелерінде орталық банктермен және өзге де қадағалау </w:t>
      </w:r>
      <w:r>
        <w:rPr>
          <w:rFonts w:ascii="Times New Roman"/>
          <w:b/>
          <w:i w:val="false"/>
          <w:color w:val="000000"/>
          <w:sz w:val="28"/>
        </w:rPr>
        <w:t>(</w:t>
      </w:r>
      <w:r>
        <w:rPr>
          <w:rFonts w:ascii="Times New Roman"/>
          <w:b w:val="false"/>
          <w:i w:val="false"/>
          <w:color w:val="000000"/>
          <w:sz w:val="28"/>
        </w:rPr>
        <w:t>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p>
      <w:pPr>
        <w:spacing w:after="0"/>
        <w:ind w:left="0"/>
        <w:jc w:val="both"/>
      </w:pPr>
      <w:r>
        <w:rPr>
          <w:rFonts w:ascii="Times New Roman"/>
          <w:b w:val="false"/>
          <w:i w:val="false"/>
          <w:color w:val="000000"/>
          <w:sz w:val="28"/>
        </w:rPr>
        <w:t>      </w:t>
      </w:r>
      <w:r>
        <w:rPr>
          <w:rFonts w:ascii="Times New Roman"/>
          <w:b/>
          <w:i w:val="false"/>
          <w:color w:val="000000"/>
          <w:sz w:val="28"/>
        </w:rPr>
        <w:t>22-бап. Жүйелік маңызы бар төлем жүйелерінің мониторингі,</w:t>
      </w:r>
      <w:r>
        <w:br/>
      </w:r>
      <w:r>
        <w:rPr>
          <w:rFonts w:ascii="Times New Roman"/>
          <w:b w:val="false"/>
          <w:i w:val="false"/>
          <w:color w:val="000000"/>
          <w:sz w:val="28"/>
        </w:rPr>
        <w:t>
               </w:t>
      </w:r>
      <w:r>
        <w:rPr>
          <w:rFonts w:ascii="Times New Roman"/>
          <w:b/>
          <w:i w:val="false"/>
          <w:color w:val="000000"/>
          <w:sz w:val="28"/>
        </w:rPr>
        <w:t>жүйелік маңызы бар, маңызды төлем жүйелерінің</w:t>
      </w:r>
      <w:r>
        <w:br/>
      </w:r>
      <w:r>
        <w:rPr>
          <w:rFonts w:ascii="Times New Roman"/>
          <w:b w:val="false"/>
          <w:i w:val="false"/>
          <w:color w:val="000000"/>
          <w:sz w:val="28"/>
        </w:rPr>
        <w:t>
               </w:t>
      </w:r>
      <w:r>
        <w:rPr>
          <w:rFonts w:ascii="Times New Roman"/>
          <w:b/>
          <w:i w:val="false"/>
          <w:color w:val="000000"/>
          <w:sz w:val="28"/>
        </w:rPr>
        <w:t>жұмыс істеуін талдау және бағалау</w:t>
      </w:r>
    </w:p>
    <w:p>
      <w:pPr>
        <w:spacing w:after="0"/>
        <w:ind w:left="0"/>
        <w:jc w:val="both"/>
      </w:pPr>
      <w:r>
        <w:rPr>
          <w:rFonts w:ascii="Times New Roman"/>
          <w:b w:val="false"/>
          <w:i w:val="false"/>
          <w:color w:val="000000"/>
          <w:sz w:val="28"/>
        </w:rPr>
        <w:t>      1. Қазақстан Республикасының Ұлттық Банкі жүйелік маңызы бар төлем жүйелерінің мониторингін, жүйелік маңызы бар, маңызды төлем жүйелерінің жұмыс істеуін талдауды жүйелік маңызы бар немесе маңызды төлем жүйелерінің операторларынан, операциялық орталықтарынан және қатысушыларынан алатын ақпарат негізінде жүзеге асырады.</w:t>
      </w:r>
      <w:r>
        <w:br/>
      </w:r>
      <w:r>
        <w:rPr>
          <w:rFonts w:ascii="Times New Roman"/>
          <w:b w:val="false"/>
          <w:i w:val="false"/>
          <w:color w:val="000000"/>
          <w:sz w:val="28"/>
        </w:rPr>
        <w:t>
      Қазақстан Республикасының Ұлттық Банкі жүйелік маңызы бар, маңызды төлем жүйелері жұмыс істеуінің халықаралық стандарттарға сәйкестігі бойынша бағалауды қажет болған кезде жүйелік маңызы бар немесе маңызды төлем жүйелерінің операторымен, операциялық орталықпен бірлесіп, халықаралық қаржы ұйымдарының мамандарын тарта отырып не оларды тартпастан жүзеге асырады.</w:t>
      </w:r>
      <w:r>
        <w:br/>
      </w:r>
      <w:r>
        <w:rPr>
          <w:rFonts w:ascii="Times New Roman"/>
          <w:b w:val="false"/>
          <w:i w:val="false"/>
          <w:color w:val="000000"/>
          <w:sz w:val="28"/>
        </w:rPr>
        <w:t>
      2. Қазақстан Республикасының Ұлттық Банкі алынған ақпаратты талдауды және тиісті есептілікті және қадағалаудың (оверсайт) өзге де нәтижелерін қалыптастыруды төлем жүйелеріне қадағалау (оверсайт) жүргізудің белгіленген тәртібіне сәйкес жүзеге асырады.</w:t>
      </w:r>
      <w:r>
        <w:br/>
      </w:r>
      <w:r>
        <w:rPr>
          <w:rFonts w:ascii="Times New Roman"/>
          <w:b w:val="false"/>
          <w:i w:val="false"/>
          <w:color w:val="000000"/>
          <w:sz w:val="28"/>
        </w:rPr>
        <w:t>
      3. Жүргізілген талдаудың жиынтық нәтижелері жыл сайын Қазақстан Республикасы Ұлттық Банкінің интернет-ресурсында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23-бап. Көрсетілетін төлем қызметтері нарығын реттеу мен</w:t>
      </w:r>
      <w:r>
        <w:br/>
      </w:r>
      <w:r>
        <w:rPr>
          <w:rFonts w:ascii="Times New Roman"/>
          <w:b w:val="false"/>
          <w:i w:val="false"/>
          <w:color w:val="000000"/>
          <w:sz w:val="28"/>
        </w:rPr>
        <w:t>
               </w:t>
      </w:r>
      <w:r>
        <w:rPr>
          <w:rFonts w:ascii="Times New Roman"/>
          <w:b/>
          <w:i w:val="false"/>
          <w:color w:val="000000"/>
          <w:sz w:val="28"/>
        </w:rPr>
        <w:t>бақылау</w:t>
      </w:r>
    </w:p>
    <w:p>
      <w:pPr>
        <w:spacing w:after="0"/>
        <w:ind w:left="0"/>
        <w:jc w:val="both"/>
      </w:pPr>
      <w:r>
        <w:rPr>
          <w:rFonts w:ascii="Times New Roman"/>
          <w:b w:val="false"/>
          <w:i w:val="false"/>
          <w:color w:val="000000"/>
          <w:sz w:val="28"/>
        </w:rPr>
        <w:t>      1. Көрсетілетін төлем қызметтері нарығын реттеу мақсатында Қазақстан Республикасының Ұлттық Банкі:</w:t>
      </w:r>
      <w:r>
        <w:br/>
      </w:r>
      <w:r>
        <w:rPr>
          <w:rFonts w:ascii="Times New Roman"/>
          <w:b w:val="false"/>
          <w:i w:val="false"/>
          <w:color w:val="000000"/>
          <w:sz w:val="28"/>
        </w:rPr>
        <w:t>
      1) төлем қызметін ұсынушылар мен алушылар орындауға міндетті нормативтік құқықтық актілерді қабылдайды;</w:t>
      </w:r>
      <w:r>
        <w:br/>
      </w:r>
      <w:r>
        <w:rPr>
          <w:rFonts w:ascii="Times New Roman"/>
          <w:b w:val="false"/>
          <w:i w:val="false"/>
          <w:color w:val="000000"/>
          <w:sz w:val="28"/>
        </w:rPr>
        <w:t>
      2) төлем қызметін ұсынушы көрсетілетін төлем қызметінің маңызды ұсынушылары қатарына жатқызылатын көрсеткіштерді белгілейді;</w:t>
      </w:r>
      <w:r>
        <w:br/>
      </w:r>
      <w:r>
        <w:rPr>
          <w:rFonts w:ascii="Times New Roman"/>
          <w:b w:val="false"/>
          <w:i w:val="false"/>
          <w:color w:val="000000"/>
          <w:sz w:val="28"/>
        </w:rPr>
        <w:t>
      3) төлем қызметін ұсынушыларды көрсетілетін төлем қызметінің маңызды ұсынушыларының тізіліміне енгізу және оларды осы тізілімнен шығару қағидаларын айқындайды;</w:t>
      </w:r>
      <w:r>
        <w:br/>
      </w:r>
      <w:r>
        <w:rPr>
          <w:rFonts w:ascii="Times New Roman"/>
          <w:b w:val="false"/>
          <w:i w:val="false"/>
          <w:color w:val="000000"/>
          <w:sz w:val="28"/>
        </w:rPr>
        <w:t>
      4) көрсетілетін төлем қызметтері нарығының жұмыс істеу тиімділігі мен сенімділігін арттыруға бағытталған іс-шараларды әзірлейді.</w:t>
      </w:r>
      <w:r>
        <w:br/>
      </w:r>
      <w:r>
        <w:rPr>
          <w:rFonts w:ascii="Times New Roman"/>
          <w:b w:val="false"/>
          <w:i w:val="false"/>
          <w:color w:val="000000"/>
          <w:sz w:val="28"/>
        </w:rPr>
        <w:t>
      2. Көрсетілетін төлем қызметтері нарығын бақылау мақсатында Қазақстан Республикасының Ұлттық Банкі:</w:t>
      </w:r>
      <w:r>
        <w:br/>
      </w:r>
      <w:r>
        <w:rPr>
          <w:rFonts w:ascii="Times New Roman"/>
          <w:b w:val="false"/>
          <w:i w:val="false"/>
          <w:color w:val="000000"/>
          <w:sz w:val="28"/>
        </w:rPr>
        <w:t>
      1) көрсетілетін төлем қызметтері нарығын талдауды жүзеге асырады;</w:t>
      </w:r>
      <w:r>
        <w:br/>
      </w:r>
      <w:r>
        <w:rPr>
          <w:rFonts w:ascii="Times New Roman"/>
          <w:b w:val="false"/>
          <w:i w:val="false"/>
          <w:color w:val="000000"/>
          <w:sz w:val="28"/>
        </w:rPr>
        <w:t>
      2) төлем құралдарының қолданылуын талдауды жүзеге асырады;</w:t>
      </w:r>
      <w:r>
        <w:br/>
      </w:r>
      <w:r>
        <w:rPr>
          <w:rFonts w:ascii="Times New Roman"/>
          <w:b w:val="false"/>
          <w:i w:val="false"/>
          <w:color w:val="000000"/>
          <w:sz w:val="28"/>
        </w:rPr>
        <w:t>
      3) көрсетілетін төлем қызметінің маңызды ұсынушылары көрсететін қызметтерді талдауды және бағалауды жүзеге асырады;</w:t>
      </w:r>
      <w:r>
        <w:br/>
      </w:r>
      <w:r>
        <w:rPr>
          <w:rFonts w:ascii="Times New Roman"/>
          <w:b w:val="false"/>
          <w:i w:val="false"/>
          <w:color w:val="000000"/>
          <w:sz w:val="28"/>
        </w:rPr>
        <w:t>
      4) көрсетілетін төлем қызметінің маңызды ұсынушыларынан оларға көрсетілген төлем қызметтері бойынша мәліметтер алады;</w:t>
      </w:r>
      <w:r>
        <w:br/>
      </w:r>
      <w:r>
        <w:rPr>
          <w:rFonts w:ascii="Times New Roman"/>
          <w:b w:val="false"/>
          <w:i w:val="false"/>
          <w:color w:val="000000"/>
          <w:sz w:val="28"/>
        </w:rPr>
        <w:t>
      5) төлем қызметін ұсынушылардан электрондық терминалдар мен қашықтан кіру жүйелері арқылы, сондай-ақ электрондық ақшаны пайдалана отырып жүзеге асырылған төлемдер мен ақша аударымдары бойынша мәліметтерді, экономика секторларының және төлем нысанасының кодтарына сәйкес төлемдер бойынша мәліметтерді, төлемдер мен ақша аударымдары, көрсетілетін төлем қызметтері нарығының жұмыс істеу мәселелері бойынша өзге де ақпаратты алады;</w:t>
      </w:r>
      <w:r>
        <w:br/>
      </w:r>
      <w:r>
        <w:rPr>
          <w:rFonts w:ascii="Times New Roman"/>
          <w:b w:val="false"/>
          <w:i w:val="false"/>
          <w:color w:val="000000"/>
          <w:sz w:val="28"/>
        </w:rPr>
        <w:t>
      6) төлем ұйымдарын есептік тіркеуді жүзеге асырады;</w:t>
      </w:r>
      <w:r>
        <w:br/>
      </w:r>
      <w:r>
        <w:rPr>
          <w:rFonts w:ascii="Times New Roman"/>
          <w:b w:val="false"/>
          <w:i w:val="false"/>
          <w:color w:val="000000"/>
          <w:sz w:val="28"/>
        </w:rPr>
        <w:t>
      7) төлем ұйымдарының тізілімін жүргізеді және Қазақстан Республикасы Ұлттық Банкінің интернет-ресурсында орналастырады;</w:t>
      </w:r>
      <w:r>
        <w:br/>
      </w:r>
      <w:r>
        <w:rPr>
          <w:rFonts w:ascii="Times New Roman"/>
          <w:b w:val="false"/>
          <w:i w:val="false"/>
          <w:color w:val="000000"/>
          <w:sz w:val="28"/>
        </w:rPr>
        <w:t>
      8) көрсетілетін төлем қызметінің маңызды ұсынушыларының тізілімін жүргізеді және Қазақстан Республикасы Ұлттық Банкінің интернет-ресурсында орналастырады;</w:t>
      </w:r>
      <w:r>
        <w:br/>
      </w:r>
      <w:r>
        <w:rPr>
          <w:rFonts w:ascii="Times New Roman"/>
          <w:b w:val="false"/>
          <w:i w:val="false"/>
          <w:color w:val="000000"/>
          <w:sz w:val="28"/>
        </w:rPr>
        <w:t>
      9) төлем қызметін ұсынушылардың Қазақстан Республикасы заңнамасының талаптарын сақтауын бақылауды жүзеге асырады;</w:t>
      </w:r>
      <w:r>
        <w:br/>
      </w:r>
      <w:r>
        <w:rPr>
          <w:rFonts w:ascii="Times New Roman"/>
          <w:b w:val="false"/>
          <w:i w:val="false"/>
          <w:color w:val="000000"/>
          <w:sz w:val="28"/>
        </w:rPr>
        <w:t>
      10) төлем қызметін ұсынушылардың, оның ішінде олармен жасалған шарт бойынша төлем қызметін көрсету жөніндегі функцияларды жүзеге асыруға уәкілетті кез келген өзге тұлғаның қызметіне тексеру жүргізеді.</w:t>
      </w:r>
      <w:r>
        <w:br/>
      </w:r>
      <w:r>
        <w:rPr>
          <w:rFonts w:ascii="Times New Roman"/>
          <w:b w:val="false"/>
          <w:i w:val="false"/>
          <w:color w:val="000000"/>
          <w:sz w:val="28"/>
        </w:rPr>
        <w:t>
      3. Көрсетілетін төлем қызметтері нарығын реттеу мен бақылаудыжүзеге асырған кезде Қазақстан Республикасының Ұлттық Банкі Қазақстан Республикасының мемлекеттік органдарымен және қаржы ұйымдарымен, оның ішінде кездесулер өткізу арқылы өзара іс-қимыл жасайды.</w:t>
      </w:r>
      <w:r>
        <w:br/>
      </w:r>
      <w:r>
        <w:rPr>
          <w:rFonts w:ascii="Times New Roman"/>
          <w:b w:val="false"/>
          <w:i w:val="false"/>
          <w:color w:val="000000"/>
          <w:sz w:val="28"/>
        </w:rPr>
        <w:t>
      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p>
      <w:pPr>
        <w:spacing w:after="0"/>
        <w:ind w:left="0"/>
        <w:jc w:val="left"/>
      </w:pPr>
      <w:r>
        <w:rPr>
          <w:rFonts w:ascii="Times New Roman"/>
          <w:b/>
          <w:i w:val="false"/>
          <w:color w:val="000000"/>
        </w:rPr>
        <w:t xml:space="preserve"> 5-тарау. Төлемдер мен ақша аударымдары</w:t>
      </w:r>
    </w:p>
    <w:p>
      <w:pPr>
        <w:spacing w:after="0"/>
        <w:ind w:left="0"/>
        <w:jc w:val="both"/>
      </w:pPr>
      <w:r>
        <w:rPr>
          <w:rFonts w:ascii="Times New Roman"/>
          <w:b w:val="false"/>
          <w:i w:val="false"/>
          <w:color w:val="000000"/>
          <w:sz w:val="28"/>
        </w:rPr>
        <w:t>      </w:t>
      </w:r>
      <w:r>
        <w:rPr>
          <w:rFonts w:ascii="Times New Roman"/>
          <w:b/>
          <w:i w:val="false"/>
          <w:color w:val="000000"/>
          <w:sz w:val="28"/>
        </w:rPr>
        <w:t>24-бап. Ақша</w:t>
      </w:r>
    </w:p>
    <w:p>
      <w:pPr>
        <w:spacing w:after="0"/>
        <w:ind w:left="0"/>
        <w:jc w:val="both"/>
      </w:pPr>
      <w:r>
        <w:rPr>
          <w:rFonts w:ascii="Times New Roman"/>
          <w:b w:val="false"/>
          <w:i w:val="false"/>
          <w:color w:val="000000"/>
          <w:sz w:val="28"/>
        </w:rPr>
        <w:t>      1. Ақша құн өлшемi ретiнде қызмет етедi және төлем мен қор жинау құралы болып табылады.</w:t>
      </w:r>
      <w:r>
        <w:br/>
      </w:r>
      <w:r>
        <w:rPr>
          <w:rFonts w:ascii="Times New Roman"/>
          <w:b w:val="false"/>
          <w:i w:val="false"/>
          <w:color w:val="000000"/>
          <w:sz w:val="28"/>
        </w:rPr>
        <w:t>
      2. Ақша ақша белгiлерi (қолма-қол ақша) нысанында не клиенттердің банк шоттары бойынша жазба түріндегі банктердiң ақшалай мiндеттемелерi нысанында болады.</w:t>
      </w:r>
      <w:r>
        <w:br/>
      </w:r>
      <w:r>
        <w:rPr>
          <w:rFonts w:ascii="Times New Roman"/>
          <w:b w:val="false"/>
          <w:i w:val="false"/>
          <w:color w:val="000000"/>
          <w:sz w:val="28"/>
        </w:rPr>
        <w:t>
      3. Ақша белгiлерi атаулы құны (номиналы) бар банкнот және монеталар түрiнде шығарылады.</w:t>
      </w:r>
    </w:p>
    <w:p>
      <w:pPr>
        <w:spacing w:after="0"/>
        <w:ind w:left="0"/>
        <w:jc w:val="both"/>
      </w:pPr>
      <w:r>
        <w:rPr>
          <w:rFonts w:ascii="Times New Roman"/>
          <w:b w:val="false"/>
          <w:i w:val="false"/>
          <w:color w:val="000000"/>
          <w:sz w:val="28"/>
        </w:rPr>
        <w:t>      </w:t>
      </w:r>
      <w:r>
        <w:rPr>
          <w:rFonts w:ascii="Times New Roman"/>
          <w:b/>
          <w:i w:val="false"/>
          <w:color w:val="000000"/>
          <w:sz w:val="28"/>
        </w:rPr>
        <w:t>25-бап. Төлемдер мен ақша аударымдары</w:t>
      </w:r>
    </w:p>
    <w:p>
      <w:pPr>
        <w:spacing w:after="0"/>
        <w:ind w:left="0"/>
        <w:jc w:val="both"/>
      </w:pPr>
      <w:r>
        <w:rPr>
          <w:rFonts w:ascii="Times New Roman"/>
          <w:b w:val="false"/>
          <w:i w:val="false"/>
          <w:color w:val="000000"/>
          <w:sz w:val="28"/>
        </w:rPr>
        <w:t>      1. Төлемдер азаматтық-құқықтық мәмілелер талаптарының, Қазақстан Республикасы заңнамасының нормалары мен сот шешімдерінің негізінде және соларға сәйкес жүзеге асырылады.</w:t>
      </w:r>
      <w:r>
        <w:br/>
      </w:r>
      <w:r>
        <w:rPr>
          <w:rFonts w:ascii="Times New Roman"/>
          <w:b w:val="false"/>
          <w:i w:val="false"/>
          <w:color w:val="000000"/>
          <w:sz w:val="28"/>
        </w:rPr>
        <w:t>
      2. Төлемдер және (немесе) ақша аударымдары төлем құралдары негізінде немесе оларды пайдалана отырып жүзеге асырылады.</w:t>
      </w:r>
      <w:r>
        <w:br/>
      </w:r>
      <w:r>
        <w:rPr>
          <w:rFonts w:ascii="Times New Roman"/>
          <w:b w:val="false"/>
          <w:i w:val="false"/>
          <w:color w:val="000000"/>
          <w:sz w:val="28"/>
        </w:rPr>
        <w:t>
      Төлем құжаттарының нысандары, міндетті деректемелері және олардың мазмұнына қойылатын өзге де талаптар, электрондық төлемдер құралдарын пайдалану ерекшеліктері Қазақстан Республикасы Ұлттық Банкінің нормативтік құқықтық актілерінде белгіленеді.</w:t>
      </w:r>
      <w:r>
        <w:br/>
      </w:r>
      <w:r>
        <w:rPr>
          <w:rFonts w:ascii="Times New Roman"/>
          <w:b w:val="false"/>
          <w:i w:val="false"/>
          <w:color w:val="000000"/>
          <w:sz w:val="28"/>
        </w:rPr>
        <w:t>
      3. Қазақстан Республикасының аумағында төлемдер және (немесе) ақша аударымдары қолма-қол ақшаны пайдаланып, сондай-ақ оларды пайдаланбастан (қолма-қол ақшамен жасалмайтын төлемдер) мынадай:</w:t>
      </w:r>
      <w:r>
        <w:br/>
      </w:r>
      <w:r>
        <w:rPr>
          <w:rFonts w:ascii="Times New Roman"/>
          <w:b w:val="false"/>
          <w:i w:val="false"/>
          <w:color w:val="000000"/>
          <w:sz w:val="28"/>
        </w:rPr>
        <w:t>
      1) қолма-қол ақша беру;</w:t>
      </w:r>
      <w:r>
        <w:br/>
      </w:r>
      <w:r>
        <w:rPr>
          <w:rFonts w:ascii="Times New Roman"/>
          <w:b w:val="false"/>
          <w:i w:val="false"/>
          <w:color w:val="000000"/>
          <w:sz w:val="28"/>
        </w:rPr>
        <w:t>
      2) электрондық ақша беру;</w:t>
      </w:r>
      <w:r>
        <w:br/>
      </w:r>
      <w:r>
        <w:rPr>
          <w:rFonts w:ascii="Times New Roman"/>
          <w:b w:val="false"/>
          <w:i w:val="false"/>
          <w:color w:val="000000"/>
          <w:sz w:val="28"/>
        </w:rPr>
        <w:t>
      3) төлем құжаттарын пайдалана отырып, ақша аудару;</w:t>
      </w:r>
      <w:r>
        <w:br/>
      </w:r>
      <w:r>
        <w:rPr>
          <w:rFonts w:ascii="Times New Roman"/>
          <w:b w:val="false"/>
          <w:i w:val="false"/>
          <w:color w:val="000000"/>
          <w:sz w:val="28"/>
        </w:rPr>
        <w:t>
      4) ақшалай міндеттеме немесе ақша төлеу туралы бұйрығы бар төлем құжатын беру;</w:t>
      </w:r>
      <w:r>
        <w:br/>
      </w:r>
      <w:r>
        <w:rPr>
          <w:rFonts w:ascii="Times New Roman"/>
          <w:b w:val="false"/>
          <w:i w:val="false"/>
          <w:color w:val="000000"/>
          <w:sz w:val="28"/>
        </w:rPr>
        <w:t>
      5) электрондық төлем құралдарын пайдалану тәсілдерімен жүзеге асырылады.</w:t>
      </w:r>
      <w:r>
        <w:br/>
      </w:r>
      <w:r>
        <w:rPr>
          <w:rFonts w:ascii="Times New Roman"/>
          <w:b w:val="false"/>
          <w:i w:val="false"/>
          <w:color w:val="000000"/>
          <w:sz w:val="28"/>
        </w:rPr>
        <w:t>
      4. Төлемге және (немесе) ақша аударымына бастамашылық жасау:</w:t>
      </w:r>
      <w:r>
        <w:br/>
      </w:r>
      <w:r>
        <w:rPr>
          <w:rFonts w:ascii="Times New Roman"/>
          <w:b w:val="false"/>
          <w:i w:val="false"/>
          <w:color w:val="000000"/>
          <w:sz w:val="28"/>
        </w:rPr>
        <w:t>
      1) бастамашының төлем құжатын көрсетуі;</w:t>
      </w:r>
      <w:r>
        <w:br/>
      </w:r>
      <w:r>
        <w:rPr>
          <w:rFonts w:ascii="Times New Roman"/>
          <w:b w:val="false"/>
          <w:i w:val="false"/>
          <w:color w:val="000000"/>
          <w:sz w:val="28"/>
        </w:rPr>
        <w:t>
      2) ұстаушының электрондық төлем құралын пайдалануы;</w:t>
      </w:r>
      <w:r>
        <w:br/>
      </w:r>
      <w:r>
        <w:rPr>
          <w:rFonts w:ascii="Times New Roman"/>
          <w:b w:val="false"/>
          <w:i w:val="false"/>
          <w:color w:val="000000"/>
          <w:sz w:val="28"/>
        </w:rPr>
        <w:t>
      3) бастамашының электрондық терминалдар мен өзге де құрылғылар арқылы ақша аудару үшін қолма-қол ақшаны енгізуі;</w:t>
      </w:r>
      <w:r>
        <w:br/>
      </w:r>
      <w:r>
        <w:rPr>
          <w:rFonts w:ascii="Times New Roman"/>
          <w:b w:val="false"/>
          <w:i w:val="false"/>
          <w:color w:val="000000"/>
          <w:sz w:val="28"/>
        </w:rPr>
        <w:t>
      4) бастамашының төлемді қашықтан кіру жүйелері арқылы жүзеге асыруға келісімді жіберуі арқылы жүргізіледі.</w:t>
      </w:r>
      <w:r>
        <w:br/>
      </w:r>
      <w:r>
        <w:rPr>
          <w:rFonts w:ascii="Times New Roman"/>
          <w:b w:val="false"/>
          <w:i w:val="false"/>
          <w:color w:val="000000"/>
          <w:sz w:val="28"/>
        </w:rPr>
        <w:t>
      5. Қолма-қол ақшамен жасалатын төлем дегеніміз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r>
        <w:br/>
      </w:r>
      <w:r>
        <w:rPr>
          <w:rFonts w:ascii="Times New Roman"/>
          <w:b w:val="false"/>
          <w:i w:val="false"/>
          <w:color w:val="000000"/>
          <w:sz w:val="28"/>
        </w:rPr>
        <w:t>
      6. Қолма-қол ақшамен жасалатын төлем ақшалай мiндеттемесi орындалып отырған тұлғаға тiкелей не делдал арқылы жүзеге асырылады.</w:t>
      </w:r>
      <w:r>
        <w:br/>
      </w:r>
      <w:r>
        <w:rPr>
          <w:rFonts w:ascii="Times New Roman"/>
          <w:b w:val="false"/>
          <w:i w:val="false"/>
          <w:color w:val="000000"/>
          <w:sz w:val="28"/>
        </w:rPr>
        <w:t>
      7. Қолма-қол ақшамен жасалмайтын төлемдер және (немесе) ақша аударымдары банк шоттарын пайдалана отырып, сондай-ақ оларды пайдаланбастан теңгемен және шетел валютасымен төлем құралдарының негізінде, осы Заңда және Қазақстан Республикасы Ұлттық Банкінің нормативтік құқықтық актілерінде белгіленген тәртіппен жүзеге асырылады.</w:t>
      </w:r>
      <w:r>
        <w:br/>
      </w:r>
      <w:r>
        <w:rPr>
          <w:rFonts w:ascii="Times New Roman"/>
          <w:b w:val="false"/>
          <w:i w:val="false"/>
          <w:color w:val="000000"/>
          <w:sz w:val="28"/>
        </w:rPr>
        <w:t>
      8. Заңды тұлғалар және олардың бөлімшелері төлем қызметін ұсынушылар арқылы жүзеге асыратын төлемдер және (немесе) ақша аударымдары, заңды тұлғалардың бюджетке төлемдерді, сондай-ақ ерікті зейнетақы жарналары мен әлеуметтік төлемдерді төлеуін қоспағанда, олар банк шоттарын ашқан кезде ғана жүзеге асырылады.</w:t>
      </w:r>
      <w:r>
        <w:br/>
      </w:r>
      <w:r>
        <w:rPr>
          <w:rFonts w:ascii="Times New Roman"/>
          <w:b w:val="false"/>
          <w:i w:val="false"/>
          <w:color w:val="000000"/>
          <w:sz w:val="28"/>
        </w:rPr>
        <w:t>
      9. Республикалық бюджет туралы заңда белгіленген және төлем жасалатын күні қолданыста болған бір айлық есептік көрсеткіштің мың еселенген мөлшерінен асатын сомаға жасалған мәміле бойынша заңды тұлғалар арасындағы төлемдер қолма-қол ақшасыз жасалатын тәртіппен ғана жүзеге асырылады.</w:t>
      </w:r>
      <w:r>
        <w:br/>
      </w: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Қазақстан Республикасы Ұлттық Банкінің келісімі бойынша ақпараттандыру саласында уәкілетті орган белгілеген тәртіппен және мерзімде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береді.</w:t>
      </w:r>
      <w:r>
        <w:br/>
      </w:r>
      <w:r>
        <w:rPr>
          <w:rFonts w:ascii="Times New Roman"/>
          <w:b w:val="false"/>
          <w:i w:val="false"/>
          <w:color w:val="000000"/>
          <w:sz w:val="28"/>
        </w:rPr>
        <w:t>
      11. Тізбесін Қазақстан Республикасының Үкіметі бекіткен қызмет түрлерін жүзеге асырған кезде заңды тұлғалар мен дара кәсіпкерлер өз қызметін жүзеге асырған орындарда осы Заңда және Қазақстан Республикасы Ұлттық Банкінің нормативтік құқықтық актісінде белгіленген тәртіппен төлем карточкаларын пайдалана отырып төлемдер қабылдауды қамтамасыз етуге міндетті.</w:t>
      </w:r>
      <w:r>
        <w:br/>
      </w:r>
      <w:r>
        <w:rPr>
          <w:rFonts w:ascii="Times New Roman"/>
          <w:b w:val="false"/>
          <w:i w:val="false"/>
          <w:color w:val="000000"/>
          <w:sz w:val="28"/>
        </w:rPr>
        <w:t>
      12. Қазақстан Республикасының банктері аккредитивтермен жасалатын операцияларды Қазақстан Республикасы Ұлттық Банкінің тиісті лицензиясы болған кезде құжаттамалық аккредитив бойынша біріздендірілген дәстүрлерде және қағидаларда, Қазақстан Республикасы Ұлттық Банкінің нормативтік құқықтық актісінде белгіленген тәсілдермен және тәртіппен жүзеге асырады.</w:t>
      </w:r>
      <w:r>
        <w:br/>
      </w:r>
      <w:r>
        <w:rPr>
          <w:rFonts w:ascii="Times New Roman"/>
          <w:b w:val="false"/>
          <w:i w:val="false"/>
          <w:color w:val="000000"/>
          <w:sz w:val="28"/>
        </w:rPr>
        <w:t>
      13.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r>
        <w:br/>
      </w:r>
      <w:r>
        <w:rPr>
          <w:rFonts w:ascii="Times New Roman"/>
          <w:b w:val="false"/>
          <w:i w:val="false"/>
          <w:color w:val="000000"/>
          <w:sz w:val="28"/>
        </w:rPr>
        <w:t>
      Банк, банк операцияларының жекелеген түрлерін жүзеге асыратын ұйым бенефициардың пайдасына ақшаны ақша аударымдары жүйесінің форматтары мен қағидаларына сәйкес жүзеге асыруды қамтамасыз етуге тиіс.</w:t>
      </w:r>
    </w:p>
    <w:p>
      <w:pPr>
        <w:spacing w:after="0"/>
        <w:ind w:left="0"/>
        <w:jc w:val="both"/>
      </w:pPr>
      <w:r>
        <w:rPr>
          <w:rFonts w:ascii="Times New Roman"/>
          <w:b w:val="false"/>
          <w:i w:val="false"/>
          <w:color w:val="000000"/>
          <w:sz w:val="28"/>
        </w:rPr>
        <w:t>      </w:t>
      </w:r>
      <w:r>
        <w:rPr>
          <w:rFonts w:ascii="Times New Roman"/>
          <w:b/>
          <w:i w:val="false"/>
          <w:color w:val="000000"/>
          <w:sz w:val="28"/>
        </w:rPr>
        <w:t>26-бап. Қаржы құралдарымен мәмілелер бойынша төлемдерді</w:t>
      </w:r>
      <w:r>
        <w:br/>
      </w:r>
      <w:r>
        <w:rPr>
          <w:rFonts w:ascii="Times New Roman"/>
          <w:b w:val="false"/>
          <w:i w:val="false"/>
          <w:color w:val="000000"/>
          <w:sz w:val="28"/>
        </w:rPr>
        <w:t>
               </w:t>
      </w:r>
      <w:r>
        <w:rPr>
          <w:rFonts w:ascii="Times New Roman"/>
          <w:b/>
          <w:i w:val="false"/>
          <w:color w:val="000000"/>
          <w:sz w:val="28"/>
        </w:rPr>
        <w:t>және (немесе) ақша аударымдарын жүзеге асыру</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1. Қаржы құралдарымен мәміле бойынша төлемді және (немесе) ақша аударымын «Бағалы қағаздар рыногы туралы» Қазақстан Республикасының Заңына сәйкес орталық депозитарийдің функцияларын атқаратын мамандандырылған коммерциялық емес ұйым (бұдан әрі – орталық депозитарий) клиент пен орталық депозитарийдің арасында:</w:t>
      </w:r>
      <w:r>
        <w:br/>
      </w:r>
      <w:r>
        <w:rPr>
          <w:rFonts w:ascii="Times New Roman"/>
          <w:b w:val="false"/>
          <w:i w:val="false"/>
          <w:color w:val="000000"/>
          <w:sz w:val="28"/>
        </w:rPr>
        <w:t>
      1) орталық депозитарийде ашылған клиенттің банк шоты бойынша;</w:t>
      </w:r>
      <w:r>
        <w:br/>
      </w:r>
      <w:r>
        <w:rPr>
          <w:rFonts w:ascii="Times New Roman"/>
          <w:b w:val="false"/>
          <w:i w:val="false"/>
          <w:color w:val="000000"/>
          <w:sz w:val="28"/>
        </w:rPr>
        <w:t>
      2) Қазақстан Республикасының Ұлттық Банкінде ашылған клиенттің корреспонденттік шоты бойынша жасалған шарттың негізінде жүзеге асырады.</w:t>
      </w:r>
      <w:r>
        <w:br/>
      </w:r>
      <w:r>
        <w:rPr>
          <w:rFonts w:ascii="Times New Roman"/>
          <w:b w:val="false"/>
          <w:i w:val="false"/>
          <w:color w:val="000000"/>
          <w:sz w:val="28"/>
        </w:rPr>
        <w:t>
      2. Клиенттің орталық депозитарийде ашылған банк шоты бойынша төлем және (немесе) ақша аударымы:</w:t>
      </w:r>
      <w:r>
        <w:br/>
      </w:r>
      <w:r>
        <w:rPr>
          <w:rFonts w:ascii="Times New Roman"/>
          <w:b w:val="false"/>
          <w:i w:val="false"/>
          <w:color w:val="000000"/>
          <w:sz w:val="28"/>
        </w:rPr>
        <w:t>
      1) егер осындай бұйрықты жөнелтуші клиенттің қаржы құралдарымен мәмілені тіркеуге арналған бұйрығы негізінде өзінің банк шотынан ақшаны есептен шығару құқығын орталық депозитарийге берген жағдайда, клиенттің қаржы құралдарымен мәмілені (операцияны) тіркеуге арналған бұйрығы;</w:t>
      </w:r>
      <w:r>
        <w:br/>
      </w:r>
      <w:r>
        <w:rPr>
          <w:rFonts w:ascii="Times New Roman"/>
          <w:b w:val="false"/>
          <w:i w:val="false"/>
          <w:color w:val="000000"/>
          <w:sz w:val="28"/>
        </w:rPr>
        <w:t>
      2) егер ақша жөнелтуші сауда-саттықты ұйымдастырушының қаржы құралдарымен мәмілені тіркеуге арналған бұйрығы негізінде өзінің банк шотынан ақшаны есептен шығару құқығын орталық депозитарийге берген жағдайда, сауда-саттықты ұйымдастырушының қаржы құралдарымен мәмілені (операцияны) тіркеуге арналған бұйрығы;</w:t>
      </w:r>
      <w:r>
        <w:br/>
      </w:r>
      <w:r>
        <w:rPr>
          <w:rFonts w:ascii="Times New Roman"/>
          <w:b w:val="false"/>
          <w:i w:val="false"/>
          <w:color w:val="000000"/>
          <w:sz w:val="28"/>
        </w:rPr>
        <w:t>
      3) егер ақша жөнелтуші клирингтік ұйымның бұйрығы негізінде өзінің банк шотынан ақшаны есептен шығару құқығын орталық депозитарийге берген жағдайда, клирингтік сессия қорытындылары бойынша ақша аударуды жүзеге асыруға арналған клирингтік ұйымның бұйрығы негізінде орталық депозитарийдің қағидалар жинағына сәйкес орталық депозитарийдің төлем құжатын қалыптастыруы арқылы қаржы құралдарымен мәмілені немесе орталық депозитарийде банк шоттарындағы қаржы құралдарына байланысты өзге де операцияларды тіркеу кезінде жүзеге асырылады.</w:t>
      </w:r>
      <w:r>
        <w:br/>
      </w:r>
      <w:r>
        <w:rPr>
          <w:rFonts w:ascii="Times New Roman"/>
          <w:b w:val="false"/>
          <w:i w:val="false"/>
          <w:color w:val="000000"/>
          <w:sz w:val="28"/>
        </w:rPr>
        <w:t>
      3. Қаржы құралдарымен мәміле бойынша төлемді және (немесе) ақша аударымын жүзеге асыру үшін немесе қаржы құралдарымен байланысты өзге де операцияларды тіркеу кезінде жүйелік маңызы бар төлем жүйесінде орталық депозитарийдің төлем құжатын орындаған кезде жүйелік маңызы бар төлем жүйесі арқылы клиент жүйелік маңызы бар төлем жүйесінің операторына не операциялық орталығына Қазақстан Республикасының Ұлттық Банкінде ашылған өзінің корреспонденттік шотынан ақшаны есептен шығаруға келісім береді.</w:t>
      </w:r>
      <w:r>
        <w:br/>
      </w:r>
      <w:r>
        <w:rPr>
          <w:rFonts w:ascii="Times New Roman"/>
          <w:b w:val="false"/>
          <w:i w:val="false"/>
          <w:color w:val="000000"/>
          <w:sz w:val="28"/>
        </w:rPr>
        <w:t>
      Орталық депозитарий жүйелік маңызы бар төлем жүйесіне орталық депозитарийдің қағидалар жинағына сәйкес:</w:t>
      </w:r>
      <w:r>
        <w:br/>
      </w:r>
      <w:r>
        <w:rPr>
          <w:rFonts w:ascii="Times New Roman"/>
          <w:b w:val="false"/>
          <w:i w:val="false"/>
          <w:color w:val="000000"/>
          <w:sz w:val="28"/>
        </w:rPr>
        <w:t>
      1) егер осындай бұйрықты жөнелтуші клиенттің қаржы құралдарымен мәмілені тіркеуге арналған бұйрығы негізінде өзінің корреспонденттік шотынан ақшаны есептен шығару құқығын орталық депозитарийге берген жағдайда, клиенттің қаржы құралдарымен мәмілені (операцияны) тіркеуге арналған бұйрығы;</w:t>
      </w:r>
      <w:r>
        <w:br/>
      </w:r>
      <w:r>
        <w:rPr>
          <w:rFonts w:ascii="Times New Roman"/>
          <w:b w:val="false"/>
          <w:i w:val="false"/>
          <w:color w:val="000000"/>
          <w:sz w:val="28"/>
        </w:rPr>
        <w:t>
      2) егер ақша жөнелтуші сауда-саттықты ұйымдастырушының қаржы құралдарымен мәмілені тіркеуге арналған бұйрығы негізінде өзінің корреспонденттік шотынан ақшаны есептен шығару құқығын орталық депозитарийге берген жағдайда, сауда-саттықты ұйымдастырушының қаржы құралдарымен мәмілені (операцияны) тіркеуге арналған бұйрығы;</w:t>
      </w:r>
      <w:r>
        <w:br/>
      </w:r>
      <w:r>
        <w:rPr>
          <w:rFonts w:ascii="Times New Roman"/>
          <w:b w:val="false"/>
          <w:i w:val="false"/>
          <w:color w:val="000000"/>
          <w:sz w:val="28"/>
        </w:rPr>
        <w:t>
      3) Қазақстан Республикасының Ұлттық Банкі жүйелік маңызы бар төлем жүйесінің қатысушыларына, бағалы қағаздармен қамтамасыз ете отырып, банктік қарызды берген жағдайда, Қазақстан Республикасы Ұлттық Банкінің қаржы құралдарымен мәмілені (операцияны) тіркеуге арналған біржақты бұйрығы негізінде төлем құжатын жібереді.</w:t>
      </w:r>
    </w:p>
    <w:p>
      <w:pPr>
        <w:spacing w:after="0"/>
        <w:ind w:left="0"/>
        <w:jc w:val="both"/>
      </w:pPr>
      <w:r>
        <w:rPr>
          <w:rFonts w:ascii="Times New Roman"/>
          <w:b w:val="false"/>
          <w:i w:val="false"/>
          <w:color w:val="000000"/>
          <w:sz w:val="28"/>
        </w:rPr>
        <w:t>      </w:t>
      </w:r>
      <w:r>
        <w:rPr>
          <w:rFonts w:ascii="Times New Roman"/>
          <w:b/>
          <w:i w:val="false"/>
          <w:color w:val="000000"/>
          <w:sz w:val="28"/>
        </w:rPr>
        <w:t>27-бап. Банк шоты</w:t>
      </w:r>
    </w:p>
    <w:p>
      <w:pPr>
        <w:spacing w:after="0"/>
        <w:ind w:left="0"/>
        <w:jc w:val="both"/>
      </w:pPr>
      <w:r>
        <w:rPr>
          <w:rFonts w:ascii="Times New Roman"/>
          <w:b w:val="false"/>
          <w:i w:val="false"/>
          <w:color w:val="000000"/>
          <w:sz w:val="28"/>
        </w:rPr>
        <w:t>      1. Банк шоты – клиенттің банктегі немесе банк операцияларының жекелеген түрлерін жүзеге асыратын ұйымдағы ақша қозғалысын, сондай-ақ клиент пен банктің немесе банк операцияларының жекелеген түрлерін жүзеге асыратын ұйымның арасында клиентке банктiк қызмет көрсету жөніндегі шарттық қатынастарды көрсету және есепке алу тәсiлi.</w:t>
      </w:r>
      <w:r>
        <w:br/>
      </w:r>
      <w:r>
        <w:rPr>
          <w:rFonts w:ascii="Times New Roman"/>
          <w:b w:val="false"/>
          <w:i w:val="false"/>
          <w:color w:val="000000"/>
          <w:sz w:val="28"/>
        </w:rPr>
        <w:t>
      2. Банк шоты клиент пен банктің немесе банк операцияларының жекелеген түрлерін жүзеге асыратын ұйымның арасында банк шотының шарты, корреспонденттік шот шарты және (немесе) банк салымы шарты жасалған кезде ашылады.</w:t>
      </w:r>
      <w:r>
        <w:br/>
      </w:r>
      <w:r>
        <w:rPr>
          <w:rFonts w:ascii="Times New Roman"/>
          <w:b w:val="false"/>
          <w:i w:val="false"/>
          <w:color w:val="000000"/>
          <w:sz w:val="28"/>
        </w:rPr>
        <w:t>
      Ағымдағы немесе корреспонденттік шотты немесе банк салымы шотын ашу кезінде жасалатын шарт осы Заңның 13-бабының 4-тармағында көзделген төлем қызметін көрсету кезінде жасалатын шарт болып табылады. Клиентпен жасалатын өзге шарттарда төлем қызметтерін көрсетудің талаптарын белгілеуге рұқсат етіледі.</w:t>
      </w:r>
      <w:r>
        <w:br/>
      </w:r>
      <w:r>
        <w:rPr>
          <w:rFonts w:ascii="Times New Roman"/>
          <w:b w:val="false"/>
          <w:i w:val="false"/>
          <w:color w:val="000000"/>
          <w:sz w:val="28"/>
        </w:rPr>
        <w:t>
      Клиенттің электрондық нысанда жіберілген банк шотын ашу туралы өтініші негізінде банк шоты шартын жасағанға дейін банктің немесе банк операцияларының жекелеген түрлерін жүзеге асыратын ұйымның клиентке жеке идентификаттау кодын тағайындауына рұқсат етіледі. Бұл ретте клиент пен банктің немесе банк операцияларының жекелеген түрлерін жүзеге асыратын ұйымның арасында банк шоты шарты жасалғаннан кейін банк шоты ашылды деп саналады. Клиент банк шоты шартын жасамаған жағдайда, банк Қазақстан Республикасы Ұлттық Банкінің нормативтік құқықтық актісінде белгіленген тәртіппен жеке идентификаттау кодын жояды.</w:t>
      </w:r>
      <w:r>
        <w:br/>
      </w:r>
      <w:r>
        <w:rPr>
          <w:rFonts w:ascii="Times New Roman"/>
          <w:b w:val="false"/>
          <w:i w:val="false"/>
          <w:color w:val="000000"/>
          <w:sz w:val="28"/>
        </w:rPr>
        <w:t>
      3. Банкке және банк операцияларының жекелеген түрлерін жүзеге асыратын ұйымға:</w:t>
      </w:r>
      <w:r>
        <w:br/>
      </w:r>
      <w:r>
        <w:rPr>
          <w:rFonts w:ascii="Times New Roman"/>
          <w:b w:val="false"/>
          <w:i w:val="false"/>
          <w:color w:val="000000"/>
          <w:sz w:val="28"/>
        </w:rPr>
        <w:t>
      1) егер клиенттің банкте немесе банк операцияларының жекелеген түрлерін жүзеге асыратын ұйымда ашылған банк шоты бойынша уәкілетті мемлекеттік органның немесе лауазымды тұлғаның банк шотындағы ақшаға тыйым салу немесе банк шотында шығыс операцияларын тоқтата тұру туралы шешімі, сондай-ақ үшінші тұлғалардың банк шотынан ақшаны алып қою туралы талабы болған жағдайда, оған жаңа банк шотын;</w:t>
      </w:r>
      <w:r>
        <w:br/>
      </w:r>
      <w:r>
        <w:rPr>
          <w:rFonts w:ascii="Times New Roman"/>
          <w:b w:val="false"/>
          <w:i w:val="false"/>
          <w:color w:val="000000"/>
          <w:sz w:val="28"/>
        </w:rPr>
        <w:t>
      2) салық және бюджетке төленетін басқа да міндетті төлемдердің түсуін қамтамасыз ету саласындағы уәкілетті орган банкке және банк операцияларының жекелеген түрлерін жүзеге асыратын ұйымға ол туралы ақпарат берген әрекетсіз салық төлеушіге банк шотын;</w:t>
      </w:r>
      <w:r>
        <w:br/>
      </w:r>
      <w:r>
        <w:rPr>
          <w:rFonts w:ascii="Times New Roman"/>
          <w:b w:val="false"/>
          <w:i w:val="false"/>
          <w:color w:val="000000"/>
          <w:sz w:val="28"/>
        </w:rPr>
        <w:t>
      3) анонимдік банк шотын немесе ойдан шығарылған атқа банк шотын;</w:t>
      </w:r>
      <w:r>
        <w:br/>
      </w:r>
      <w:r>
        <w:rPr>
          <w:rFonts w:ascii="Times New Roman"/>
          <w:b w:val="false"/>
          <w:i w:val="false"/>
          <w:color w:val="000000"/>
          <w:sz w:val="28"/>
        </w:rPr>
        <w:t>
      4) «Қылмыстық жолмен алынған кiрiстердi заңдастыруға (жылыстатуға) және терроризмдi қаржыландыруға қарсы іс-қимыл туралы» Қазақстан Республикасының Заңында көзделген жағдайларда клиентке банк шотын ашуға тыйым салынады.</w:t>
      </w:r>
      <w:r>
        <w:br/>
      </w:r>
      <w:r>
        <w:rPr>
          <w:rFonts w:ascii="Times New Roman"/>
          <w:b w:val="false"/>
          <w:i w:val="false"/>
          <w:color w:val="000000"/>
          <w:sz w:val="28"/>
        </w:rPr>
        <w:t xml:space="preserve">
      4. Осы баптың 3-тармағының 1), 2) тармақшаларының ережелері </w:t>
      </w:r>
      <w:r>
        <w:br/>
      </w:r>
      <w:r>
        <w:rPr>
          <w:rFonts w:ascii="Times New Roman"/>
          <w:b w:val="false"/>
          <w:i w:val="false"/>
          <w:color w:val="000000"/>
          <w:sz w:val="28"/>
        </w:rPr>
        <w:t>
клиент – жеке тұлғаға/әрекетсіз салық төлеушіге мемлекеттік бюджеттен жәрдемақыларды, Мемлекеттік әлеуметтік сақтандыру қорынан төленетін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алуға арналған банк шотын ашу жағдайларына қолданылмайды.</w:t>
      </w:r>
      <w:r>
        <w:br/>
      </w:r>
      <w:r>
        <w:rPr>
          <w:rFonts w:ascii="Times New Roman"/>
          <w:b w:val="false"/>
          <w:i w:val="false"/>
          <w:color w:val="000000"/>
          <w:sz w:val="28"/>
        </w:rPr>
        <w:t>
      Банктің және банк операцияларының жекелеген түрлерін жүзеге асыратын ұйымның Қазақстан Республикасының бейрезидент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 шотын ашуға тыйым салуына жол беріледі.</w:t>
      </w:r>
      <w:r>
        <w:br/>
      </w:r>
      <w:r>
        <w:rPr>
          <w:rFonts w:ascii="Times New Roman"/>
          <w:b w:val="false"/>
          <w:i w:val="false"/>
          <w:color w:val="000000"/>
          <w:sz w:val="28"/>
        </w:rPr>
        <w:t>
      5. Банк шоттары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r>
        <w:br/>
      </w:r>
      <w:r>
        <w:rPr>
          <w:rFonts w:ascii="Times New Roman"/>
          <w:b w:val="false"/>
          <w:i w:val="false"/>
          <w:color w:val="000000"/>
          <w:sz w:val="28"/>
        </w:rPr>
        <w:t>
      6. Клиенттің ағымдағы шоты – банк және банк операцияларының жекелеген түрлерін жүзеге асыратын ұйым банк шоты шарты негізінде ашатын банк шоты, ол бойынша:</w:t>
      </w:r>
      <w:r>
        <w:br/>
      </w:r>
      <w:r>
        <w:rPr>
          <w:rFonts w:ascii="Times New Roman"/>
          <w:b w:val="false"/>
          <w:i w:val="false"/>
          <w:color w:val="000000"/>
          <w:sz w:val="28"/>
        </w:rPr>
        <w:t>
      1) банктің клиент ақшасының болуын қамтамасыз етуіне және оны пайдалануына;</w:t>
      </w:r>
      <w:r>
        <w:br/>
      </w:r>
      <w:r>
        <w:rPr>
          <w:rFonts w:ascii="Times New Roman"/>
          <w:b w:val="false"/>
          <w:i w:val="false"/>
          <w:color w:val="000000"/>
          <w:sz w:val="28"/>
        </w:rPr>
        <w:t>
      2) клиенттің пайдасына ақшаны қабылдауға (есептеуге);</w:t>
      </w:r>
      <w:r>
        <w:br/>
      </w:r>
      <w:r>
        <w:rPr>
          <w:rFonts w:ascii="Times New Roman"/>
          <w:b w:val="false"/>
          <w:i w:val="false"/>
          <w:color w:val="000000"/>
          <w:sz w:val="28"/>
        </w:rPr>
        <w:t>
      3) банк шоты шартында көзделген тәртіппен ақшаны үшінші тұлғалардың пайдасына аудару туралы клиенттің нұсқауын орындауға;</w:t>
      </w:r>
      <w:r>
        <w:br/>
      </w:r>
      <w:r>
        <w:rPr>
          <w:rFonts w:ascii="Times New Roman"/>
          <w:b w:val="false"/>
          <w:i w:val="false"/>
          <w:color w:val="000000"/>
          <w:sz w:val="28"/>
        </w:rPr>
        <w:t>
      4) Қазақстан Республикасының заңнамалық актілерінде және (немесе) банк шоты шартында көзделген негіздер бойынша клиенттің ақшасын алып қою туралы үшінші тұлғалардың нұсқауларын орындауға;</w:t>
      </w:r>
      <w:r>
        <w:br/>
      </w:r>
      <w:r>
        <w:rPr>
          <w:rFonts w:ascii="Times New Roman"/>
          <w:b w:val="false"/>
          <w:i w:val="false"/>
          <w:color w:val="000000"/>
          <w:sz w:val="28"/>
        </w:rPr>
        <w:t>
      5) көрсетілген шартта және осы Заңда көзделген тәртіппен және талаптармен клиенттен қолма-қол ақша қабылдауды және оған беруді жүзеге асыруға;</w:t>
      </w:r>
      <w:r>
        <w:br/>
      </w:r>
      <w:r>
        <w:rPr>
          <w:rFonts w:ascii="Times New Roman"/>
          <w:b w:val="false"/>
          <w:i w:val="false"/>
          <w:color w:val="000000"/>
          <w:sz w:val="28"/>
        </w:rPr>
        <w:t>
      6) банк шоты шартында айқындалатын мөлшерде және тәртіппен сыйақы төлеуге;</w:t>
      </w:r>
      <w:r>
        <w:br/>
      </w:r>
      <w:r>
        <w:rPr>
          <w:rFonts w:ascii="Times New Roman"/>
          <w:b w:val="false"/>
          <w:i w:val="false"/>
          <w:color w:val="000000"/>
          <w:sz w:val="28"/>
        </w:rPr>
        <w:t>
      7) клиенттің талабы бойынша банк шоты шартында көзделген тәртіппен және мерзімдерде клиенттің банктегі ақша сомасы және жүргізілген операциялар туралы ақпаратты беруге;</w:t>
      </w:r>
      <w:r>
        <w:br/>
      </w:r>
      <w:r>
        <w:rPr>
          <w:rFonts w:ascii="Times New Roman"/>
          <w:b w:val="false"/>
          <w:i w:val="false"/>
          <w:color w:val="000000"/>
          <w:sz w:val="28"/>
        </w:rPr>
        <w:t>
      8) клиентке банк шоты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r>
        <w:br/>
      </w:r>
      <w:r>
        <w:rPr>
          <w:rFonts w:ascii="Times New Roman"/>
          <w:b w:val="false"/>
          <w:i w:val="false"/>
          <w:color w:val="000000"/>
          <w:sz w:val="28"/>
        </w:rPr>
        <w:t>
      Клиенттің жинақ шоты – банк немесе банк операцияларының жекелеген түрлерін жүзеге асыратын ұйым банк салымы шарты негізінде:</w:t>
      </w:r>
      <w:r>
        <w:br/>
      </w:r>
      <w:r>
        <w:rPr>
          <w:rFonts w:ascii="Times New Roman"/>
          <w:b w:val="false"/>
          <w:i w:val="false"/>
          <w:color w:val="000000"/>
          <w:sz w:val="28"/>
        </w:rPr>
        <w:t>
      1) банктің клиентке тиесілі ақшаның болуын қамтамасыз етуіне және оны пайдалануына;</w:t>
      </w:r>
      <w:r>
        <w:br/>
      </w:r>
      <w:r>
        <w:rPr>
          <w:rFonts w:ascii="Times New Roman"/>
          <w:b w:val="false"/>
          <w:i w:val="false"/>
          <w:color w:val="000000"/>
          <w:sz w:val="28"/>
        </w:rPr>
        <w:t>
      2) клиенттен немесе үшінші тұлғалардан ақшаны қолма-қол ақшамен де, қолма-қол ақшасыз да тәсілмен қабылдауды жүзеге асыруға;</w:t>
      </w:r>
      <w:r>
        <w:br/>
      </w:r>
      <w:r>
        <w:rPr>
          <w:rFonts w:ascii="Times New Roman"/>
          <w:b w:val="false"/>
          <w:i w:val="false"/>
          <w:color w:val="000000"/>
          <w:sz w:val="28"/>
        </w:rPr>
        <w:t>
      3) банк салымы шартында айқындалатын мөлшерде және тәртіппен сыйақы төлеуге;</w:t>
      </w:r>
      <w:r>
        <w:br/>
      </w:r>
      <w:r>
        <w:rPr>
          <w:rFonts w:ascii="Times New Roman"/>
          <w:b w:val="false"/>
          <w:i w:val="false"/>
          <w:color w:val="000000"/>
          <w:sz w:val="28"/>
        </w:rPr>
        <w:t>
      4) клиентке ақшаны банк салымы шартында және Қазақстан Республикасының заңдарында көзделген талаптар бойынша, оның ішінде оларды клиенттің басқа банк шотына аудару арқылы қайтаруға;</w:t>
      </w:r>
      <w:r>
        <w:br/>
      </w:r>
      <w:r>
        <w:rPr>
          <w:rFonts w:ascii="Times New Roman"/>
          <w:b w:val="false"/>
          <w:i w:val="false"/>
          <w:color w:val="000000"/>
          <w:sz w:val="28"/>
        </w:rPr>
        <w:t>
      5) Қазақстан Республикасының заңдарында және (немесе) банк салымы шартында көзделген негіздер бойынша клиенттің ақшасын алып қою туралы үшінші тұлғалардың нұсқауын орындауға байланысты операцияларды орындау үшін ашатын банк шоты.</w:t>
      </w:r>
      <w:r>
        <w:br/>
      </w:r>
      <w:r>
        <w:rPr>
          <w:rFonts w:ascii="Times New Roman"/>
          <w:b w:val="false"/>
          <w:i w:val="false"/>
          <w:color w:val="000000"/>
          <w:sz w:val="28"/>
        </w:rPr>
        <w:t>
      Банктің немесе банк операцияларының жекелеген түрлерін жүзеге асыратын ұйымның корреспонденттік шоты – банктің немесе банк операцияларының жекелеген түрлерін жүзеге асыратын ұйымның және оның клиенттерінің:</w:t>
      </w:r>
      <w:r>
        <w:br/>
      </w:r>
      <w:r>
        <w:rPr>
          <w:rFonts w:ascii="Times New Roman"/>
          <w:b w:val="false"/>
          <w:i w:val="false"/>
          <w:color w:val="000000"/>
          <w:sz w:val="28"/>
        </w:rPr>
        <w:t>
      1) банктің немесе банк операцияларының жекелеген түрлерін жүзеге асыратын ұйымның немесе оның клиенттерінің пайдасына келіп түскен ақшаны қабылдауға (есепке алуға);</w:t>
      </w:r>
      <w:r>
        <w:br/>
      </w:r>
      <w:r>
        <w:rPr>
          <w:rFonts w:ascii="Times New Roman"/>
          <w:b w:val="false"/>
          <w:i w:val="false"/>
          <w:color w:val="000000"/>
          <w:sz w:val="28"/>
        </w:rPr>
        <w:t>
      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r>
        <w:br/>
      </w:r>
      <w:r>
        <w:rPr>
          <w:rFonts w:ascii="Times New Roman"/>
          <w:b w:val="false"/>
          <w:i w:val="false"/>
          <w:color w:val="000000"/>
          <w:sz w:val="28"/>
        </w:rPr>
        <w:t>
      3) көрсетілген шартта және осы Заңда көзделген тәртіппен және талаптармен банкке немесе банк операцияларының жекелеген түрлерін жүзеге асыратын ұйымға корреспонденттік шоттан қолма-қол ақша қабылдау және оны беруді жүзеге асыруға;</w:t>
      </w:r>
      <w:r>
        <w:br/>
      </w:r>
      <w:r>
        <w:rPr>
          <w:rFonts w:ascii="Times New Roman"/>
          <w:b w:val="false"/>
          <w:i w:val="false"/>
          <w:color w:val="000000"/>
          <w:sz w:val="28"/>
        </w:rPr>
        <w:t>
      4) корреспонденттік шот шартында көзделген басқа қызметтер көрсетуге байланысты операцияларын орындау үшін корреспонденттік шот шарты негізінде ашылатын банк шоты.</w:t>
      </w:r>
      <w:r>
        <w:br/>
      </w:r>
      <w:r>
        <w:rPr>
          <w:rFonts w:ascii="Times New Roman"/>
          <w:b w:val="false"/>
          <w:i w:val="false"/>
          <w:color w:val="000000"/>
          <w:sz w:val="28"/>
        </w:rPr>
        <w:t>
      Корреспонденттік шоттар Қазақстан Республикасының банктері, сондай-ақ Қазақстан Республикасының банктері мен банк операцияларының жекелеген түрлерін жүзеге асыратын ұйымдар, Қазақстан Республикасының банктері мен Қазақстан Республикасының бейрезидент қаржы ұйымдары арасында ашылады.</w:t>
      </w:r>
      <w:r>
        <w:br/>
      </w:r>
      <w:r>
        <w:rPr>
          <w:rFonts w:ascii="Times New Roman"/>
          <w:b w:val="false"/>
          <w:i w:val="false"/>
          <w:color w:val="000000"/>
          <w:sz w:val="28"/>
        </w:rPr>
        <w:t>
      7. Осы баптың 6-тармағында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 шотының құрауыштары болып табылатын жеке шоттар (қосалқы позициялар), оның ішінде несиелік шоттар банк шоттары болып табылмайды.</w:t>
      </w:r>
      <w:r>
        <w:br/>
      </w:r>
      <w:r>
        <w:rPr>
          <w:rFonts w:ascii="Times New Roman"/>
          <w:b w:val="false"/>
          <w:i w:val="false"/>
          <w:color w:val="000000"/>
          <w:sz w:val="28"/>
        </w:rPr>
        <w:t>
      8. Клиентке «эскроу-шот» режимінде банк шотын ашуға рұқсат етіледі.</w:t>
      </w:r>
      <w:r>
        <w:br/>
      </w:r>
      <w:r>
        <w:rPr>
          <w:rFonts w:ascii="Times New Roman"/>
          <w:b w:val="false"/>
          <w:i w:val="false"/>
          <w:color w:val="000000"/>
          <w:sz w:val="28"/>
        </w:rPr>
        <w:t>
      Эскроу-шот – клиенттің үшінші тұлғаның атына клиент белгілеген талаптардың басталуына немесе оның оларды орындауына дейін банк шоты бойынша шығыс операцияларын жасауға осы тұлғаның құқығын шектей отырып ашатын ағымдағы немесе жинақ шоты.</w:t>
      </w:r>
      <w:r>
        <w:br/>
      </w:r>
      <w:r>
        <w:rPr>
          <w:rFonts w:ascii="Times New Roman"/>
          <w:b w:val="false"/>
          <w:i w:val="false"/>
          <w:color w:val="000000"/>
          <w:sz w:val="28"/>
        </w:rPr>
        <w:t>
      Атына эскроу-шот ашылған тұлға клиент белгілеген талаптарды орындамаған және банк шоты шарты бойынша осындай талаптардың басталу немесе орындалу мерзімі аяқталған жағдайларда, банк эскроу-шот ашқан клиентке ақшаны қайтарады.</w:t>
      </w:r>
      <w:r>
        <w:br/>
      </w:r>
      <w:r>
        <w:rPr>
          <w:rFonts w:ascii="Times New Roman"/>
          <w:b w:val="false"/>
          <w:i w:val="false"/>
          <w:color w:val="000000"/>
          <w:sz w:val="28"/>
        </w:rPr>
        <w:t>
      Эскроу-шоттағы ақша соттың шешімі бойынша ғана өндіріп алынады.</w:t>
      </w:r>
      <w:r>
        <w:br/>
      </w:r>
      <w:r>
        <w:rPr>
          <w:rFonts w:ascii="Times New Roman"/>
          <w:b w:val="false"/>
          <w:i w:val="false"/>
          <w:color w:val="000000"/>
          <w:sz w:val="28"/>
        </w:rPr>
        <w:t>
      9. Клиенттердің банктегі немесе банк операцияларының жекелеген түрлерін жүзеге асыратын ұйымдағы ақшасы өндіріп алынатын жағдайда, осындай өндіріп алу клиенттердің банк шоттарынан ғана жүргізіледі.</w:t>
      </w:r>
      <w:r>
        <w:br/>
      </w:r>
      <w:r>
        <w:rPr>
          <w:rFonts w:ascii="Times New Roman"/>
          <w:b w:val="false"/>
          <w:i w:val="false"/>
          <w:color w:val="000000"/>
          <w:sz w:val="28"/>
        </w:rPr>
        <w:t>
      Банктердің немесе банк операцияларының жекелеген түрлерін жүзеге асыратын ұйымдардың корреспонденттік шоттарындағы ақшаны өндіріп алу банктердің немесе банк операцияларының жекелеген түрлерін жүзеге асыратын ұйымдардың өз міндеттемелері бойынша ғана жүргізіледі.</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 мен әлеуметтік төлемдерді, тұрғын үй төлемдерін, сондай-ақ нотариус депозиті талаптарымен енгізілген ақшаны есептеуге арналған банк шоттарындағы клиенттердің ақшасын өндіріп алуға жол берілмейді.</w:t>
      </w:r>
      <w:r>
        <w:br/>
      </w:r>
      <w:r>
        <w:rPr>
          <w:rFonts w:ascii="Times New Roman"/>
          <w:b w:val="false"/>
          <w:i w:val="false"/>
          <w:color w:val="000000"/>
          <w:sz w:val="28"/>
        </w:rPr>
        <w:t>
      10. Банк шоты бойынша шығыс операцияларын тоқтата тұру құқығы бар уәкілетті мемлекеттік органның немесе лауазымды тұлғаның тиісті шешімінің, не уәкілетті органның терроризмді және экстремизмді қаржыландыруға байланысты ұйымдар мен тұлғалардың тізбесіне енгізілген ұйымдар мен жеке тұлғалар туралы ақпараты негізінде ақша жөнелтушінің банк шоты бойынша шығыс операцияларын тоқтата тұру, сондай-ақ клиенттің ақшасына тыйым салу құқығы бар уәкілетті мемлекеттік органның немесе лауазымды тұлғаның немесе сот орындаушысының тиісті шешімінің негізінде ақша жөнелтушінің банк шотындағы ақшаға тыйым салу Қазақстан Республикасының заңдарында көзделген тәртіппен және жағдайларда жүзеге асырылады.</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 мен әлеуметтік төлемдерді, тұрғын үй төлемдерін, сондай-ақ нотариус депозиті шарттарымен енгізілген ақшаны есептеуге арналған банк шоттары бойынша шығыс операцияларына тыйым салуға немесе тоқтата тұруға жол берілмейді.</w:t>
      </w:r>
      <w:r>
        <w:br/>
      </w:r>
      <w:r>
        <w:rPr>
          <w:rFonts w:ascii="Times New Roman"/>
          <w:b w:val="false"/>
          <w:i w:val="false"/>
          <w:color w:val="000000"/>
          <w:sz w:val="28"/>
        </w:rPr>
        <w:t>
      11. Клиенттің банк шоты бойынша шығыс операциялары уәкілетті мемлекеттік орган немесе лауазымды тұлға банк шоты бойынша шығыс операцияларын тоқтата тұру туралы бұдан бұрын қабылдаған шешімін кері қайтарып алғаннан кейін, сондай-ақ «Қылмыстық жолмен алынған кiрiстердi заңдастыруға (жылыстатуға) және терроризмдi қаржыландыруға қарсы іс-қимыл туралы» Қазақстан Республикасының Заңында белгіленген тәртіппен жаңартылады.</w:t>
      </w:r>
      <w:r>
        <w:br/>
      </w:r>
      <w:r>
        <w:rPr>
          <w:rFonts w:ascii="Times New Roman"/>
          <w:b w:val="false"/>
          <w:i w:val="false"/>
          <w:color w:val="000000"/>
          <w:sz w:val="28"/>
        </w:rPr>
        <w:t>
      Клиенттің банк шотындағы ақшасына салынған тыйым уәкілетті мемлекеттік органның немесе клиенттің ақшасына тыйым салу құқығы бар лауазымды тұлғаның немесе сот орындаушысының бұдан бұрын қабылдаған ақшаға тыйым салу туралы шешімінің күшін жою туралы тиісті жазбаша хабарламасы негізінде не банктің банк шотындағы ақшаға бұрын салынған тыйымды орындау үшін қойылған инкассолық өкімді орындауынан кейін алынады.</w:t>
      </w:r>
      <w:r>
        <w:br/>
      </w:r>
      <w:r>
        <w:rPr>
          <w:rFonts w:ascii="Times New Roman"/>
          <w:b w:val="false"/>
          <w:i w:val="false"/>
          <w:color w:val="000000"/>
          <w:sz w:val="28"/>
        </w:rPr>
        <w:t>
      Ақша жөнелтушінің банкі осы Заңда және Қазақстан Республикасының заңнамалық актілерінде белгіленген тәртіппен клиенттің банк шоты жабылған кезде банк шотына қойылған орындалмаған талаптарды, клиенттің банк шоты бойынша шығыс операцияларын тоқтата тұру туралы уәкілетті мемлекеттік органның немесе лауазымды тұлғаның шешімдерін, сондай-ақ клиенттің ақшасына тыйым салу құқығы бар уәкілетті мемлекеттік органның немесе лауазымды тұлғаның немесе сот орындаушысының клиенттің банк шотындағы ақшаға тыйым салу туралы шешімдерін орындамастан қайтарады.</w:t>
      </w:r>
      <w:r>
        <w:br/>
      </w:r>
      <w:r>
        <w:rPr>
          <w:rFonts w:ascii="Times New Roman"/>
          <w:b w:val="false"/>
          <w:i w:val="false"/>
          <w:color w:val="000000"/>
          <w:sz w:val="28"/>
        </w:rPr>
        <w:t>
      12. Банктің және банк операцияларының жекелеген түрлерін жүзеге асыратын ұйымның банк шоты бойынша шығыс операцияларын тоқтата тұру, клиенттің банк шотындағы ақшаға тыйым салу туралы уәкілетті мемлекеттік органның немесе лауазымды тұлғаның шешімдері келіп түскен кездегі әрекет ету тәртібі Қазақстан Республикасы Ұлттық Банкінің нормативтік құқықтық актісінде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28-бап. Банк шотын жабу</w:t>
      </w:r>
    </w:p>
    <w:p>
      <w:pPr>
        <w:spacing w:after="0"/>
        <w:ind w:left="0"/>
        <w:jc w:val="both"/>
      </w:pPr>
      <w:r>
        <w:rPr>
          <w:rFonts w:ascii="Times New Roman"/>
          <w:b w:val="false"/>
          <w:i w:val="false"/>
          <w:color w:val="000000"/>
          <w:sz w:val="28"/>
        </w:rPr>
        <w:t>      1. Клиенттің банк шотын жабуды клиенттің өтініші бойынша немесе осы Заңның 29 және 30-баптарында көзделген тәртіппен банк шоты шартының, банк салымы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дербес жүзеге асырады.</w:t>
      </w:r>
      <w:r>
        <w:br/>
      </w:r>
      <w:r>
        <w:rPr>
          <w:rFonts w:ascii="Times New Roman"/>
          <w:b w:val="false"/>
          <w:i w:val="false"/>
          <w:color w:val="000000"/>
          <w:sz w:val="28"/>
        </w:rPr>
        <w:t>
      Осы Заңның 29-бабының 2-тармағында көзделген банк шотына қойылған орындалмаған талаптар болған кезде клиенттің өтініші бойынша банк шотын жабуға рұқсат етілмейді.</w:t>
      </w:r>
      <w:r>
        <w:br/>
      </w:r>
      <w:r>
        <w:rPr>
          <w:rFonts w:ascii="Times New Roman"/>
          <w:b w:val="false"/>
          <w:i w:val="false"/>
          <w:color w:val="000000"/>
          <w:sz w:val="28"/>
        </w:rPr>
        <w:t>
      2. Банк шоты шартының және банк салымы шартының қолданылуы клиент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Ұлттық бизнес идентификаттау нөмірлерінің тізілімінен клиент – заңды тұлғаны алып тастау туралы ақпарат негізінде оның банк шотын жабуды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29-бап. Банк шоты шартын орындаудан біржақты бас тарту</w:t>
      </w:r>
      <w:r>
        <w:br/>
      </w:r>
      <w:r>
        <w:rPr>
          <w:rFonts w:ascii="Times New Roman"/>
          <w:b w:val="false"/>
          <w:i w:val="false"/>
          <w:color w:val="000000"/>
          <w:sz w:val="28"/>
        </w:rPr>
        <w:t>
               </w:t>
      </w:r>
      <w:r>
        <w:rPr>
          <w:rFonts w:ascii="Times New Roman"/>
          <w:b/>
          <w:i w:val="false"/>
          <w:color w:val="000000"/>
          <w:sz w:val="28"/>
        </w:rPr>
        <w:t>негіздері және тәртібі</w:t>
      </w:r>
    </w:p>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банк шоты шартын орындаудан:</w:t>
      </w:r>
      <w:r>
        <w:br/>
      </w:r>
      <w:r>
        <w:rPr>
          <w:rFonts w:ascii="Times New Roman"/>
          <w:b w:val="false"/>
          <w:i w:val="false"/>
          <w:color w:val="000000"/>
          <w:sz w:val="28"/>
        </w:rPr>
        <w:t>
      1) клиенттің банк шотында бір жылдам астам ақша болмаған;</w:t>
      </w:r>
      <w:r>
        <w:br/>
      </w:r>
      <w:r>
        <w:rPr>
          <w:rFonts w:ascii="Times New Roman"/>
          <w:b w:val="false"/>
          <w:i w:val="false"/>
          <w:color w:val="000000"/>
          <w:sz w:val="28"/>
        </w:rPr>
        <w:t>
      2) клиенттің банк шотында (жинақ шотын, мемлекеттік бюджеттен жәрдемақыларды, Мемлекеттік әлеуметтік сақтандыру қорынан төленетін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есептеуге арналған шоттарды қоспағанда) бір жылдам астам ақша қозғалысы болмаған;</w:t>
      </w:r>
      <w:r>
        <w:br/>
      </w:r>
      <w:r>
        <w:rPr>
          <w:rFonts w:ascii="Times New Roman"/>
          <w:b w:val="false"/>
          <w:i w:val="false"/>
          <w:color w:val="000000"/>
          <w:sz w:val="28"/>
        </w:rPr>
        <w:t>
      3) және «Қылмыстық жолмен алынған кiрiстердi заңдастыруға (жылыстатуға) және терроризмдi қаржыландыруға қарсы іс-қимыл туралы» Қазақстан Республикасының Заңына немесе Қазақстан Республикасы ратификациялаған халықаралық шарттарға сәйкес не Қазақстан Республикасының бейрезидент банктерімен жасалған шарттарда тікелей көзделген жағдайларда бас тартуға құқылы.</w:t>
      </w:r>
      <w:r>
        <w:br/>
      </w:r>
      <w:r>
        <w:rPr>
          <w:rFonts w:ascii="Times New Roman"/>
          <w:b w:val="false"/>
          <w:i w:val="false"/>
          <w:color w:val="000000"/>
          <w:sz w:val="28"/>
        </w:rPr>
        <w:t>
      2. Банктің немесе банк операцияларының жекелеген түрлерін жүзеге асыратын ұйымның:</w:t>
      </w:r>
      <w:r>
        <w:br/>
      </w:r>
      <w:r>
        <w:rPr>
          <w:rFonts w:ascii="Times New Roman"/>
          <w:b w:val="false"/>
          <w:i w:val="false"/>
          <w:color w:val="000000"/>
          <w:sz w:val="28"/>
        </w:rPr>
        <w:t>
      1) банк шотына қойылатын орындалмаған талаптар немесе «Қылмыстық жолмен алынған кiрiстердi заңдастыруға (жылыстатуға) және терроризмдi қаржыландыруға қарсы іс-қимыл туралы» Қазақстан Республикасы Заңының нормалары не осындай құқығы бар уәкілетті мемлекеттік органдардың шешімдері негізінде банк шоты бойынша шығыс операцияларын тоқтата тұру туралы, сондай-ақ осындай құқығы бар уәкілетті мемлекеттік органдардың немесе лауазымды тұлғалардың немесе сот орындаушысының шешімдері негізінде клиенттің банк шотындағы ақшаға тыйым салу туралы алынбаған шешімдер;</w:t>
      </w:r>
      <w:r>
        <w:br/>
      </w:r>
      <w:r>
        <w:rPr>
          <w:rFonts w:ascii="Times New Roman"/>
          <w:b w:val="false"/>
          <w:i w:val="false"/>
          <w:color w:val="000000"/>
          <w:sz w:val="28"/>
        </w:rPr>
        <w:t>
      2) клиент Қазақстан Республикасының валюталық заңнамасына сәйкес банкке ұсынатын сыртқы экономикалық экспорттық-импорттық келісімшарттар бойынша орындалмаған талаптар болған кезде банк шоты шартын орындаудан біржақты бас тартуына жол берілмейді.</w:t>
      </w:r>
      <w:r>
        <w:br/>
      </w:r>
      <w:r>
        <w:rPr>
          <w:rFonts w:ascii="Times New Roman"/>
          <w:b w:val="false"/>
          <w:i w:val="false"/>
          <w:color w:val="000000"/>
          <w:sz w:val="28"/>
        </w:rPr>
        <w:t>
      3. Банктің немесе банк операцияларының жекелеген түрлерін жүзеге асыратын ұйымның осы баптың 2-тармағының 1) тармақшасында көзделген жағдайлар болған кезде клиенттің банк шотында бір жылдан астам ақша болмаған және (немесе) клиент – заңды тұлға таратылған кезде банк шотын орындаудан біржақты бас тартылған жағдайда клиенттің банк шотын жабуына рұқсат етіледі.</w:t>
      </w:r>
      <w:r>
        <w:br/>
      </w:r>
      <w:r>
        <w:rPr>
          <w:rFonts w:ascii="Times New Roman"/>
          <w:b w:val="false"/>
          <w:i w:val="false"/>
          <w:color w:val="000000"/>
          <w:sz w:val="28"/>
        </w:rPr>
        <w:t>
      4. Банктің немесе банк операцияларының жекелеген түрлерін жүзеге асыратын ұйымның осы баптың 2-тармағының 2) тармақшасында көзделген жағдайлар болған кезде «Қылмыстық жолмен алынған кiрiстердi заңдастыруға (жылыстатуға) және терроризмдi қаржыландыруға қарсы іс-қимыл туралы» Қазақстан Республикасының Заңына немесе Қазақстан Республикасы ратификациялаған халықаралық шарттарға сәйкес банк шоты шартын орындаудан біржақты бас тартылған жағдайда клиенттің банк шотын жабуына рұқсат етіледі.</w:t>
      </w:r>
      <w:r>
        <w:br/>
      </w:r>
      <w:r>
        <w:rPr>
          <w:rFonts w:ascii="Times New Roman"/>
          <w:b w:val="false"/>
          <w:i w:val="false"/>
          <w:color w:val="000000"/>
          <w:sz w:val="28"/>
        </w:rPr>
        <w:t>
      5. Банк немесе банк операцияларының жекелеген түрлерін жүзеге асыратын ұйым банк шотын орындаудан бас тарту туралы хабарламаны (бұдан әрі – хабарлама) банкте бар мекенжай бойынша жазбаша түрде, электронды түрде не пошта арқылы жібереді.</w:t>
      </w:r>
      <w:r>
        <w:br/>
      </w:r>
      <w:r>
        <w:rPr>
          <w:rFonts w:ascii="Times New Roman"/>
          <w:b w:val="false"/>
          <w:i w:val="false"/>
          <w:color w:val="000000"/>
          <w:sz w:val="28"/>
        </w:rPr>
        <w:t>
      6. Банк немесе банк операцияларының жекелеген түрлерін жүзеге асыратын ұйым клиенттің банк шотында ақша болмаған жағдайда клиентке хабарлама жіберген күннен бастап үш ай өткен соң банк шоты шартын бұзады және клиенттің банк шотын жабуды жүзеге асырады.</w:t>
      </w:r>
      <w:r>
        <w:br/>
      </w:r>
      <w:r>
        <w:rPr>
          <w:rFonts w:ascii="Times New Roman"/>
          <w:b w:val="false"/>
          <w:i w:val="false"/>
          <w:color w:val="000000"/>
          <w:sz w:val="28"/>
        </w:rPr>
        <w:t>
      7. Банк және банк операцияларының жекелеген түрлерін жүзеге асыратын ұйым банк шоты бойынша шығыс операцияларын тоқтата тұруға құқығы бар уәкілетті мемлекеттік органдардың немесе лауазымды тұлғалардың тиісті шешімдерін, сондай-ақ банк шотындағы ақшаға тыйым салу құқығы бар уәкілетті мемлекеттік органдардың немесе лауазымды тұлғалардың немесе сот орындаушыларының шешімдерін осы баптың 3-тармағына сәйкес шот жабылғаннан кейін бес жұмыс күні ішінде осы талаптарды қойған уәкілетті мемлекеттік органдарға немесе лауазымды тұлғаларға немесе сот орындаушыларына қайтаруға тиіс.</w:t>
      </w:r>
      <w:r>
        <w:br/>
      </w:r>
      <w:r>
        <w:rPr>
          <w:rFonts w:ascii="Times New Roman"/>
          <w:b w:val="false"/>
          <w:i w:val="false"/>
          <w:color w:val="000000"/>
          <w:sz w:val="28"/>
        </w:rPr>
        <w:t>
      8. Клиенттің банк шотында (мемлекеттік бюджеттен жәрдемақыларды, Мемлекеттік әлеуметтік сақтандыру қорынан төленетін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есептеуге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 Азаматтық кодексінің 291-бабына сәйкес нотариустың депозитіне аударуға және банк шотын жабуға құқылы.</w:t>
      </w:r>
      <w:r>
        <w:br/>
      </w:r>
      <w:r>
        <w:rPr>
          <w:rFonts w:ascii="Times New Roman"/>
          <w:b w:val="false"/>
          <w:i w:val="false"/>
          <w:color w:val="000000"/>
          <w:sz w:val="28"/>
        </w:rPr>
        <w:t>
      9. Банктің банк шотын жүргізгені үшін алатын комиссиясының мөлшері осы бапта көзделген жағдайларда, банктің басқа клиенттердің банк шотын жүргізгені үшін алатын комиссиясының мөлшерінен аспауға тиіс.</w:t>
      </w:r>
      <w:r>
        <w:br/>
      </w:r>
      <w:r>
        <w:rPr>
          <w:rFonts w:ascii="Times New Roman"/>
          <w:b w:val="false"/>
          <w:i w:val="false"/>
          <w:color w:val="000000"/>
          <w:sz w:val="28"/>
        </w:rPr>
        <w:t>
      10. Банк шоты шартын орындаудан біржақты бас тартылған жағдайда банк, егер шарттың талаптарында банктің сыйақы төлейтіні көзделген болса, банк шоты шартын біржақты тәртіппен бұзу күніне сыйақы төлейді.</w:t>
      </w:r>
      <w:r>
        <w:br/>
      </w:r>
      <w:r>
        <w:rPr>
          <w:rFonts w:ascii="Times New Roman"/>
          <w:b w:val="false"/>
          <w:i w:val="false"/>
          <w:color w:val="000000"/>
          <w:sz w:val="28"/>
        </w:rPr>
        <w:t>
      11. Егер Қазақстан Республикасының заңнамалық актілерінде немесе Қазақстан Республикасы Ұлттық Банкінің нормативтік құқықтық актілерінде өзгеше көзделмесе, осы баптың ережелері корреспонденттік шот шарттарына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30-бап. Банктік салым шартын орындаудан біржақты бас тарту</w:t>
      </w:r>
      <w:r>
        <w:br/>
      </w:r>
      <w:r>
        <w:rPr>
          <w:rFonts w:ascii="Times New Roman"/>
          <w:b w:val="false"/>
          <w:i w:val="false"/>
          <w:color w:val="000000"/>
          <w:sz w:val="28"/>
        </w:rPr>
        <w:t>
               </w:t>
      </w:r>
      <w:r>
        <w:rPr>
          <w:rFonts w:ascii="Times New Roman"/>
          <w:b/>
          <w:i w:val="false"/>
          <w:color w:val="000000"/>
          <w:sz w:val="28"/>
        </w:rPr>
        <w:t>негіздері және тәртібі</w:t>
      </w:r>
    </w:p>
    <w:p>
      <w:pPr>
        <w:spacing w:after="0"/>
        <w:ind w:left="0"/>
        <w:jc w:val="both"/>
      </w:pPr>
      <w:r>
        <w:rPr>
          <w:rFonts w:ascii="Times New Roman"/>
          <w:b w:val="false"/>
          <w:i w:val="false"/>
          <w:color w:val="000000"/>
          <w:sz w:val="28"/>
        </w:rPr>
        <w:t>      1. Банк «Қылмыстық жолмен алынған кiрiстердi заңдастыруға (жылыстатуға) және терроризмдi қаржыландыруға қарсы іс-қимыл туралы» Қазақстан Республикасының Заңында, осы Заңда, Қазақстан Республикасы ратификациялаған халықаралық шарттарда көзделген негіздер бойынша және тәртіппен не Қазақстан Республикасының бейрезидент банктерімен жасалған шарттарда тікелей көзделген жағдайларда банктік салым шартын орындаудан бас тартады.</w:t>
      </w:r>
      <w:r>
        <w:br/>
      </w:r>
      <w:r>
        <w:rPr>
          <w:rFonts w:ascii="Times New Roman"/>
          <w:b w:val="false"/>
          <w:i w:val="false"/>
          <w:color w:val="000000"/>
          <w:sz w:val="28"/>
        </w:rPr>
        <w:t>
      2. Егер банктік салым шартында өзгеше көзделмесе, банк немесе банк операцияларының жекелеген түрлерін жүзеге асыратын ұйым банктік салым шартын орындаудан біржақты бас тартқан кезде банктік салым шартын орындаудан біржақты бас тарту күніне дейін кемінде бір ай бұрын банкте бар мекенжай бойынша банктік салым шартын орындаудан бас тартқаны туралы жазбаша түрде хабарлама (бұдан әрі – хабарлама) жібереді.</w:t>
      </w:r>
      <w:r>
        <w:br/>
      </w:r>
      <w:r>
        <w:rPr>
          <w:rFonts w:ascii="Times New Roman"/>
          <w:b w:val="false"/>
          <w:i w:val="false"/>
          <w:color w:val="000000"/>
          <w:sz w:val="28"/>
        </w:rPr>
        <w:t>
      3. Банк немесе банк операцияларының жекелеген түрлерін жүзеге асыратын ұйым клиенттің жинақ шотында ақша болмаған кезде клиентке хабарлама жіберген күннен бастап үш ай өткен соң банктік салым шартын бұзады және клиенттің жинақ шотын жабуды жүзеге асырады.</w:t>
      </w:r>
      <w:r>
        <w:br/>
      </w:r>
      <w:r>
        <w:rPr>
          <w:rFonts w:ascii="Times New Roman"/>
          <w:b w:val="false"/>
          <w:i w:val="false"/>
          <w:color w:val="000000"/>
          <w:sz w:val="28"/>
        </w:rPr>
        <w:t>
      4. Банк банктік салым шартын орындаудан біржақты бас тартқан кезде банктік салым шартында белгіленген сыйақы туралы талаптарды ескере отырып, банктік салым шартын орындаудан біржақты бас тарту күніне сыйақы төлейді.</w:t>
      </w:r>
    </w:p>
    <w:p>
      <w:pPr>
        <w:spacing w:after="0"/>
        <w:ind w:left="0"/>
        <w:jc w:val="left"/>
      </w:pPr>
      <w:r>
        <w:rPr>
          <w:rFonts w:ascii="Times New Roman"/>
          <w:b/>
          <w:i w:val="false"/>
          <w:color w:val="000000"/>
        </w:rPr>
        <w:t xml:space="preserve"> 6-тарау. Төлем құралдары</w:t>
      </w:r>
    </w:p>
    <w:p>
      <w:pPr>
        <w:spacing w:after="0"/>
        <w:ind w:left="0"/>
        <w:jc w:val="both"/>
      </w:pPr>
      <w:r>
        <w:rPr>
          <w:rFonts w:ascii="Times New Roman"/>
          <w:b w:val="false"/>
          <w:i w:val="false"/>
          <w:color w:val="000000"/>
          <w:sz w:val="28"/>
        </w:rPr>
        <w:t>      </w:t>
      </w:r>
      <w:r>
        <w:rPr>
          <w:rFonts w:ascii="Times New Roman"/>
          <w:b/>
          <w:i w:val="false"/>
          <w:color w:val="000000"/>
          <w:sz w:val="28"/>
        </w:rPr>
        <w:t>31-бап. Төлем құралдарының түрлері</w:t>
      </w:r>
    </w:p>
    <w:p>
      <w:pPr>
        <w:spacing w:after="0"/>
        <w:ind w:left="0"/>
        <w:jc w:val="both"/>
      </w:pPr>
      <w:r>
        <w:rPr>
          <w:rFonts w:ascii="Times New Roman"/>
          <w:b w:val="false"/>
          <w:i w:val="false"/>
          <w:color w:val="000000"/>
          <w:sz w:val="28"/>
        </w:rPr>
        <w:t>      Қазақстан Республикасының аумағында төлемдерді және (немесе) ақша аударымдарын жүзеге асыру кезінде төлем құралдарының мынадай түрлері:</w:t>
      </w:r>
      <w:r>
        <w:br/>
      </w:r>
      <w:r>
        <w:rPr>
          <w:rFonts w:ascii="Times New Roman"/>
          <w:b w:val="false"/>
          <w:i w:val="false"/>
          <w:color w:val="000000"/>
          <w:sz w:val="28"/>
        </w:rPr>
        <w:t>
      1) төлем тапсырмасы;</w:t>
      </w:r>
      <w:r>
        <w:br/>
      </w:r>
      <w:r>
        <w:rPr>
          <w:rFonts w:ascii="Times New Roman"/>
          <w:b w:val="false"/>
          <w:i w:val="false"/>
          <w:color w:val="000000"/>
          <w:sz w:val="28"/>
        </w:rPr>
        <w:t>
      2) төлем талабы;</w:t>
      </w:r>
      <w:r>
        <w:br/>
      </w:r>
      <w:r>
        <w:rPr>
          <w:rFonts w:ascii="Times New Roman"/>
          <w:b w:val="false"/>
          <w:i w:val="false"/>
          <w:color w:val="000000"/>
          <w:sz w:val="28"/>
        </w:rPr>
        <w:t>
      3) чек;</w:t>
      </w:r>
      <w:r>
        <w:br/>
      </w:r>
      <w:r>
        <w:rPr>
          <w:rFonts w:ascii="Times New Roman"/>
          <w:b w:val="false"/>
          <w:i w:val="false"/>
          <w:color w:val="000000"/>
          <w:sz w:val="28"/>
        </w:rPr>
        <w:t>
      4) вексель;</w:t>
      </w:r>
      <w:r>
        <w:br/>
      </w:r>
      <w:r>
        <w:rPr>
          <w:rFonts w:ascii="Times New Roman"/>
          <w:b w:val="false"/>
          <w:i w:val="false"/>
          <w:color w:val="000000"/>
          <w:sz w:val="28"/>
        </w:rPr>
        <w:t>
      5) инкассолық өкім;</w:t>
      </w:r>
      <w:r>
        <w:br/>
      </w:r>
      <w:r>
        <w:rPr>
          <w:rFonts w:ascii="Times New Roman"/>
          <w:b w:val="false"/>
          <w:i w:val="false"/>
          <w:color w:val="000000"/>
          <w:sz w:val="28"/>
        </w:rPr>
        <w:t>
      6) төлем ордері;</w:t>
      </w:r>
      <w:r>
        <w:br/>
      </w:r>
      <w:r>
        <w:rPr>
          <w:rFonts w:ascii="Times New Roman"/>
          <w:b w:val="false"/>
          <w:i w:val="false"/>
          <w:color w:val="000000"/>
          <w:sz w:val="28"/>
        </w:rPr>
        <w:t>
      7) төлем хабарламасы;</w:t>
      </w:r>
      <w:r>
        <w:br/>
      </w:r>
      <w:r>
        <w:rPr>
          <w:rFonts w:ascii="Times New Roman"/>
          <w:b w:val="false"/>
          <w:i w:val="false"/>
          <w:color w:val="000000"/>
          <w:sz w:val="28"/>
        </w:rPr>
        <w:t>
      8) электрондық төлем құралы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32-бап. Төлем тапсырмасы</w:t>
      </w:r>
    </w:p>
    <w:p>
      <w:pPr>
        <w:spacing w:after="0"/>
        <w:ind w:left="0"/>
        <w:jc w:val="both"/>
      </w:pPr>
      <w:r>
        <w:rPr>
          <w:rFonts w:ascii="Times New Roman"/>
          <w:b w:val="false"/>
          <w:i w:val="false"/>
          <w:color w:val="000000"/>
          <w:sz w:val="28"/>
        </w:rPr>
        <w:t>      1. Ақша жөнелтуші мен ақша жөнелтушінің банкі арасындағы төлем тапсырмасын пайдалануға байланысты құқықтар мен міндеттер олардың арасында жасалған шартта белгіленеді, ал олардың нақты іске асырылуы ақша жөнелтушінің банкіне төлем тапсырмасын ұсынған кезден бастап туындайды.</w:t>
      </w:r>
      <w:r>
        <w:br/>
      </w:r>
      <w:r>
        <w:rPr>
          <w:rFonts w:ascii="Times New Roman"/>
          <w:b w:val="false"/>
          <w:i w:val="false"/>
          <w:color w:val="000000"/>
          <w:sz w:val="28"/>
        </w:rPr>
        <w:t>
      2. Ақша жөнелтушінің банкі төлем тапсырмасын онда үзінді көшірмеде көрсетілген күнінен бастап күнтізбелік он күн ішінде қабылдайды. Төлем тапсырмасында валюталау күні көрсетілуі мүмкін.</w:t>
      </w:r>
      <w:r>
        <w:br/>
      </w:r>
      <w:r>
        <w:rPr>
          <w:rFonts w:ascii="Times New Roman"/>
          <w:b w:val="false"/>
          <w:i w:val="false"/>
          <w:color w:val="000000"/>
          <w:sz w:val="28"/>
        </w:rPr>
        <w:t>
      3. Бір ақша жөнелтушіден бір банкте қызмет көрсетілетін бірнеше бенефициардың пайдасына төлемді және (немесе) ақша аударымын жүзеге асыру не ақша жөнелтушінің банкі бірнеше ақша жөнелтушінің бір бенефициардың пайдасына нұсқауларын орындау кезінде жиынтық төлем тапсырмасын пайдалануға рұқсат етіледі.</w:t>
      </w:r>
      <w:r>
        <w:br/>
      </w:r>
      <w:r>
        <w:rPr>
          <w:rFonts w:ascii="Times New Roman"/>
          <w:b w:val="false"/>
          <w:i w:val="false"/>
          <w:color w:val="000000"/>
          <w:sz w:val="28"/>
        </w:rPr>
        <w:t>
      4. Қағаз жеткізгіште ресімделген жиынтық төлем тапсырмасына Қазақстан Республикасы Ұлттық Банкінің нормативтік құқықтық актісінде белгіленген тәртіппен пайдасына төлем және (немесе) ақша аударымы жүзеге асырылатын төлем және (немесе) ақша аударымын жүзеге асыратын ақша жөнелтуші - тұлғалардың не бенефициарлардың тізілімі қоса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33-бап. Төлем талабы</w:t>
      </w:r>
    </w:p>
    <w:p>
      <w:pPr>
        <w:spacing w:after="0"/>
        <w:ind w:left="0"/>
        <w:jc w:val="both"/>
      </w:pPr>
      <w:r>
        <w:rPr>
          <w:rFonts w:ascii="Times New Roman"/>
          <w:b w:val="false"/>
          <w:i w:val="false"/>
          <w:color w:val="000000"/>
          <w:sz w:val="28"/>
        </w:rPr>
        <w:t>      1. Төлем талабы бенефициардың ақша жөнелтушіге осындай төлем құжатында көрсетілген сомада ақшаны төлеу туралы талабын қою үшін пайдаланылады.</w:t>
      </w:r>
      <w:r>
        <w:br/>
      </w:r>
      <w:r>
        <w:rPr>
          <w:rFonts w:ascii="Times New Roman"/>
          <w:b w:val="false"/>
          <w:i w:val="false"/>
          <w:color w:val="000000"/>
          <w:sz w:val="28"/>
        </w:rPr>
        <w:t>
      2. Төлем талабын пайдалана отырып жасалатын төлемдер кезіндегі құқықтар мен міндеттер оны ақша жөнелтушінің банкіне ұсынған кезден бастап туындайды.</w:t>
      </w:r>
      <w:r>
        <w:br/>
      </w:r>
      <w:r>
        <w:rPr>
          <w:rFonts w:ascii="Times New Roman"/>
          <w:b w:val="false"/>
          <w:i w:val="false"/>
          <w:color w:val="000000"/>
          <w:sz w:val="28"/>
        </w:rPr>
        <w:t>
      3. Төлем талабы осы Заңның 26-бабында көзделген тәртіппен оны ұсынған жағдайларды қоспағанда, бенефициар банкіне немесе ақша жөнелтушінің банкіне онда үзінді көшірмеде көрсетілген күнінен бастап күнтізбелік он күн ішінде ұсынылады.</w:t>
      </w:r>
      <w:r>
        <w:br/>
      </w:r>
      <w:r>
        <w:rPr>
          <w:rFonts w:ascii="Times New Roman"/>
          <w:b w:val="false"/>
          <w:i w:val="false"/>
          <w:color w:val="000000"/>
          <w:sz w:val="28"/>
        </w:rPr>
        <w:t>
      4. Банктердің және банк операцияларының жекелеген түрлерін жүзеге асыратын ұйымдардың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 жасалатын шартта белгіленеді.</w:t>
      </w:r>
      <w:r>
        <w:br/>
      </w:r>
      <w:r>
        <w:rPr>
          <w:rFonts w:ascii="Times New Roman"/>
          <w:b w:val="false"/>
          <w:i w:val="false"/>
          <w:color w:val="000000"/>
          <w:sz w:val="28"/>
        </w:rPr>
        <w:t>
      5. Жасалған қарыз шартына, кредиттік желіні ашу туралы келісімге немесе қарыз операциясы не кепіл беру фактісін растайтын өзге де құжатқа сәйкес қарыз бойынша мерзімі өткен берешекті өндіріп алу үшін банктің және банк операцияларының жекелеген түрлерін жүзеге асыратын ұйымның төлем талабын пайдалануына рұқсат етіледі.</w:t>
      </w:r>
      <w:r>
        <w:br/>
      </w:r>
      <w:r>
        <w:rPr>
          <w:rFonts w:ascii="Times New Roman"/>
          <w:b w:val="false"/>
          <w:i w:val="false"/>
          <w:color w:val="000000"/>
          <w:sz w:val="28"/>
        </w:rPr>
        <w:t>
      Банк және банк операцияларының жекелеген түрлерін жүзеге асыратын ұйым ақша жөнелтушінің банкіне төлем талабын ақша жөнелтушінің банк шотынан ақшаны алып қоюға келісімі бар құжаттың негізінде ұсынады.</w:t>
      </w:r>
      <w:r>
        <w:br/>
      </w:r>
      <w:r>
        <w:rPr>
          <w:rFonts w:ascii="Times New Roman"/>
          <w:b w:val="false"/>
          <w:i w:val="false"/>
          <w:color w:val="000000"/>
          <w:sz w:val="28"/>
        </w:rPr>
        <w:t>
      Қарыз бойынша берешекті өндіріп алу үшін төлем талабын қою тәртібі, сондай-ақ оған ақшаны 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белгіленеді.</w:t>
      </w:r>
      <w:r>
        <w:br/>
      </w:r>
      <w:r>
        <w:rPr>
          <w:rFonts w:ascii="Times New Roman"/>
          <w:b w:val="false"/>
          <w:i w:val="false"/>
          <w:color w:val="000000"/>
          <w:sz w:val="28"/>
        </w:rPr>
        <w:t>
      Өндіріп алушы қарыз бойынша берешекті өндіріп алу үшін төлем талабын қоюдың негізділігі үшін жауапты болады.</w:t>
      </w:r>
      <w:r>
        <w:br/>
      </w:r>
      <w:r>
        <w:rPr>
          <w:rFonts w:ascii="Times New Roman"/>
          <w:b w:val="false"/>
          <w:i w:val="false"/>
          <w:color w:val="000000"/>
          <w:sz w:val="28"/>
        </w:rPr>
        <w:t>
      6. Банк ақша жөнелтушінің өзінің банк шотынан ақша алып қоюға мынадай:</w:t>
      </w:r>
      <w:r>
        <w:br/>
      </w:r>
      <w:r>
        <w:rPr>
          <w:rFonts w:ascii="Times New Roman"/>
          <w:b w:val="false"/>
          <w:i w:val="false"/>
          <w:color w:val="000000"/>
          <w:sz w:val="28"/>
        </w:rPr>
        <w:t>
      1) ақша жөнелтушімен және ақша жөнелтушінің банкі арасында жасалған шартта;</w:t>
      </w:r>
      <w:r>
        <w:br/>
      </w:r>
      <w:r>
        <w:rPr>
          <w:rFonts w:ascii="Times New Roman"/>
          <w:b w:val="false"/>
          <w:i w:val="false"/>
          <w:color w:val="000000"/>
          <w:sz w:val="28"/>
        </w:rPr>
        <w:t>
      2) қарыз шартында, кредиттік желіні ашу туралы келісімде немесе қарыз операциясы не кепіл беру фактісін растайтын өзге де құжатта бар келісімі болған кезде төлем талабын ақша жөнелтушінің банк шотын тікелей дебеттеу арқылы орындайды.</w:t>
      </w:r>
      <w:r>
        <w:br/>
      </w:r>
      <w:r>
        <w:rPr>
          <w:rFonts w:ascii="Times New Roman"/>
          <w:b w:val="false"/>
          <w:i w:val="false"/>
          <w:color w:val="000000"/>
          <w:sz w:val="28"/>
        </w:rPr>
        <w:t>
      7. Ақша жөнелтушінің банк шотында ақша жеткіліксіз болған кезде осы тармақтың екінші бөлігінде көзделген жағдайды қоспағанда, төлемдік талап-тапсырманы орындау ақшаның банк шотына түсуіне қарай жүзеге асырылады.</w:t>
      </w:r>
      <w:r>
        <w:br/>
      </w:r>
      <w:r>
        <w:rPr>
          <w:rFonts w:ascii="Times New Roman"/>
          <w:b w:val="false"/>
          <w:i w:val="false"/>
          <w:color w:val="000000"/>
          <w:sz w:val="28"/>
        </w:rPr>
        <w:t>
      Ақша жөнелтушінің акцептін талап етпейтін, ақша жөнелтуші – жеке тұлғаның ағымдағы шотына қойылған төлем талабы төлемдік-талап тапсырмасында көрсетілген барлық соманың банк шотына түсуін күтпестен, ақша жөнелтушінің ағымдағы шотындағы ақша сомасының елу пайызы шегінде және (немесе) кейіннен ақша жөнелтушінің ағымдағы шотына түсетін әрбір ақша сомасынан орындалады.</w:t>
      </w:r>
    </w:p>
    <w:p>
      <w:pPr>
        <w:spacing w:after="0"/>
        <w:ind w:left="0"/>
        <w:jc w:val="both"/>
      </w:pPr>
      <w:r>
        <w:rPr>
          <w:rFonts w:ascii="Times New Roman"/>
          <w:b w:val="false"/>
          <w:i w:val="false"/>
          <w:color w:val="000000"/>
          <w:sz w:val="28"/>
        </w:rPr>
        <w:t>      </w:t>
      </w:r>
      <w:r>
        <w:rPr>
          <w:rFonts w:ascii="Times New Roman"/>
          <w:b/>
          <w:i w:val="false"/>
          <w:color w:val="000000"/>
          <w:sz w:val="28"/>
        </w:rPr>
        <w:t>34-бап. Чек</w:t>
      </w:r>
    </w:p>
    <w:p>
      <w:pPr>
        <w:spacing w:after="0"/>
        <w:ind w:left="0"/>
        <w:jc w:val="both"/>
      </w:pPr>
      <w:r>
        <w:rPr>
          <w:rFonts w:ascii="Times New Roman"/>
          <w:b w:val="false"/>
          <w:i w:val="false"/>
          <w:color w:val="000000"/>
          <w:sz w:val="28"/>
        </w:rPr>
        <w:t>      1. Чек берушi мен банктiң чектi пайдалануға байланысты құқықтары мен мiндеттерi чек берушi мен банктiң арасындағы чектердi пайдалану туралы шарт негiзiнде туындайды. Чек ұстаушының құқықтары чек берушiден чекті алған кезден бастап туындайды.</w:t>
      </w:r>
      <w:r>
        <w:br/>
      </w:r>
      <w:r>
        <w:rPr>
          <w:rFonts w:ascii="Times New Roman"/>
          <w:b w:val="false"/>
          <w:i w:val="false"/>
          <w:color w:val="000000"/>
          <w:sz w:val="28"/>
        </w:rPr>
        <w:t>
      2. Чекті ұстаушы чек жазылып берілген күні оны алады. Чекті ұстаушы чекті чек берушінің банкіне не чек ұстаушының банкіне ұсынады.</w:t>
      </w:r>
      <w:r>
        <w:br/>
      </w:r>
      <w:r>
        <w:rPr>
          <w:rFonts w:ascii="Times New Roman"/>
          <w:b w:val="false"/>
          <w:i w:val="false"/>
          <w:color w:val="000000"/>
          <w:sz w:val="28"/>
        </w:rPr>
        <w:t>
      3. Чек берушiнiң чекті беруі орындау үшін осындай чек жазылып берiлген төлемнің аяқталуы болып табылмайды. Чекті ұстаушы чек бойынша ақшаны алған кезде чек берушінің ақшалай міндеттемесі түпкілікті орындалады.</w:t>
      </w:r>
      <w:r>
        <w:br/>
      </w:r>
      <w:r>
        <w:rPr>
          <w:rFonts w:ascii="Times New Roman"/>
          <w:b w:val="false"/>
          <w:i w:val="false"/>
          <w:color w:val="000000"/>
          <w:sz w:val="28"/>
        </w:rPr>
        <w:t>
      4. Чек ұстаушыда чекте көрсетiлген сомада чек берушiнiң банкiне қойылатын ақша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дәлелдi түрде бас тартады.</w:t>
      </w:r>
      <w:r>
        <w:br/>
      </w:r>
      <w:r>
        <w:rPr>
          <w:rFonts w:ascii="Times New Roman"/>
          <w:b w:val="false"/>
          <w:i w:val="false"/>
          <w:color w:val="000000"/>
          <w:sz w:val="28"/>
        </w:rPr>
        <w:t>
      5. Чектер жабылған және жабылмаған чектер болып бөлiнедi. Ақшамен алдын ала қамтамасыз етiлмеген чектер жабылмаған чектер болып табылады. Чек берушi банкке алдын ала енгiзген ақшамен қамтамасыз етiлген чектер жабылған чектер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35-бап. Вексель</w:t>
      </w:r>
    </w:p>
    <w:p>
      <w:pPr>
        <w:spacing w:after="0"/>
        <w:ind w:left="0"/>
        <w:jc w:val="both"/>
      </w:pPr>
      <w:r>
        <w:rPr>
          <w:rFonts w:ascii="Times New Roman"/>
          <w:b w:val="false"/>
          <w:i w:val="false"/>
          <w:color w:val="000000"/>
          <w:sz w:val="28"/>
        </w:rPr>
        <w:t>      Вексельдердi қолма-қол ақшасыз жасалатын төлемдер мен ақша аударымдарын жүзеге асыру үшін қолдану Қазақстан Республикасының вексель айналысы туралы заңнамасында реттеледi.</w:t>
      </w:r>
    </w:p>
    <w:p>
      <w:pPr>
        <w:spacing w:after="0"/>
        <w:ind w:left="0"/>
        <w:jc w:val="both"/>
      </w:pPr>
      <w:r>
        <w:rPr>
          <w:rFonts w:ascii="Times New Roman"/>
          <w:b w:val="false"/>
          <w:i w:val="false"/>
          <w:color w:val="000000"/>
          <w:sz w:val="28"/>
        </w:rPr>
        <w:t>      </w:t>
      </w:r>
      <w:r>
        <w:rPr>
          <w:rFonts w:ascii="Times New Roman"/>
          <w:b/>
          <w:i w:val="false"/>
          <w:color w:val="000000"/>
          <w:sz w:val="28"/>
        </w:rPr>
        <w:t>36-бап. Инкассолық өкім</w:t>
      </w:r>
    </w:p>
    <w:p>
      <w:pPr>
        <w:spacing w:after="0"/>
        <w:ind w:left="0"/>
        <w:jc w:val="both"/>
      </w:pPr>
      <w:r>
        <w:rPr>
          <w:rFonts w:ascii="Times New Roman"/>
          <w:b w:val="false"/>
          <w:i w:val="false"/>
          <w:color w:val="000000"/>
          <w:sz w:val="28"/>
        </w:rPr>
        <w:t>      1. Клиенттiң банк шотынан ақшаны оның келісімiнсiз алып қою Қазақстан Республикасының заңнамалық актілерінде көзделген негiздер бойынша және кезектiлiктiң сақталуын ескере отырып, Қазақстан Республикасы Ұлттық Банкiнің нормативтік құқықтық актісінде белгiленген тәртiппен инкассолық өкiмді пайдалана отырып жүргiзiледi.</w:t>
      </w:r>
      <w:r>
        <w:br/>
      </w:r>
      <w:r>
        <w:rPr>
          <w:rFonts w:ascii="Times New Roman"/>
          <w:b w:val="false"/>
          <w:i w:val="false"/>
          <w:color w:val="000000"/>
          <w:sz w:val="28"/>
        </w:rPr>
        <w:t>
      2. Ақша жөнелтушiнiң банкiне инкассолық өкiмдi ұсынған кезден бастап төлемнің және (немесе) ақша аударымы қатысушысының құқықтары мен мiндеттерi туындайды.</w:t>
      </w:r>
      <w:r>
        <w:br/>
      </w:r>
      <w:r>
        <w:rPr>
          <w:rFonts w:ascii="Times New Roman"/>
          <w:b w:val="false"/>
          <w:i w:val="false"/>
          <w:color w:val="000000"/>
          <w:sz w:val="28"/>
        </w:rPr>
        <w:t>
      3. Инкассолық өкімді мемлекеттік кіріс органдары, жеке сот орындаушылары, әділет органдары ұсынады.</w:t>
      </w:r>
      <w:r>
        <w:br/>
      </w:r>
      <w:r>
        <w:rPr>
          <w:rFonts w:ascii="Times New Roman"/>
          <w:b w:val="false"/>
          <w:i w:val="false"/>
          <w:color w:val="000000"/>
          <w:sz w:val="28"/>
        </w:rPr>
        <w:t>
      4. Сот орындаушыларының инкассолық өкімдері Қазақстан Республикасының заңнамалық актілерінде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бере отырып, ақша жөнелтушінің банкіне ұсынылады.</w:t>
      </w:r>
      <w:r>
        <w:br/>
      </w:r>
      <w:r>
        <w:rPr>
          <w:rFonts w:ascii="Times New Roman"/>
          <w:b w:val="false"/>
          <w:i w:val="false"/>
          <w:color w:val="000000"/>
          <w:sz w:val="28"/>
        </w:rPr>
        <w:t>
      5. Егер атқарушылық құжаттың мәтінінде өзгеше белгіленбесе, ақша жөнелтушінің банк шотынан оның келісімінсіз ақшаны алып қоюдың негізділігін растайтын атқарушылық құжат сот орындаушысының банкке бір ғана инкассолық өкімін ұсыну үшін негіз болып табылады.</w:t>
      </w:r>
      <w:r>
        <w:br/>
      </w:r>
      <w:r>
        <w:rPr>
          <w:rFonts w:ascii="Times New Roman"/>
          <w:b w:val="false"/>
          <w:i w:val="false"/>
          <w:color w:val="000000"/>
          <w:sz w:val="28"/>
        </w:rPr>
        <w:t>
      Борышкер борышты дербес ішінара төлеген және атқарушылық құжатта сот орындаушысының бұл туралы белгісі болған не бір атқарушылық парақтың негізінде бірнеше бенефициардың пайдасына борышты ортақ өндіріп алу жүзеге асырылған жағдайларды қоспағанда, атқарушылық құжатта көрсетілген төлем және (немесе) ақша аударымы сомасы (ол бар болса) инкассолық өкімде көрсетілген сомаға сәйкес келуге тиіс.</w:t>
      </w:r>
      <w:r>
        <w:br/>
      </w:r>
      <w:r>
        <w:rPr>
          <w:rFonts w:ascii="Times New Roman"/>
          <w:b w:val="false"/>
          <w:i w:val="false"/>
          <w:color w:val="000000"/>
          <w:sz w:val="28"/>
        </w:rPr>
        <w:t>
      6. Мемлекеттік кіріс органдарының инкассолық өкімдері осы өндіріп алудың негізділігін растайтын атқарушылық құжаттарсыз ұсынылады.</w:t>
      </w:r>
      <w:r>
        <w:br/>
      </w:r>
      <w:r>
        <w:rPr>
          <w:rFonts w:ascii="Times New Roman"/>
          <w:b w:val="false"/>
          <w:i w:val="false"/>
          <w:color w:val="000000"/>
          <w:sz w:val="28"/>
        </w:rPr>
        <w:t>
      Мемлекеттік кіріс органдарының мiндеттi зейнетақы жарналары, мiндеттi кәсіптік зейнетақы жарналары бойынша берешектi өндiрiп алуға арналған инкассолық өкiмдерi банктерге олардың пайдасына мiндеттi зейнетақы жарналары, мiндеттi кәсіптік зейнетақы жарналары бойынша берешек өндiрiлiп алынатын бірыңғай жинақтаушы зейнетақы қоры салымшыларының тiзiмдерiн қоса бере отырып, әлеуметтік аударымдар бойынша - міндетті әлеуметтік сақтандыру жүйесіне қатысушылардың тізімдерін қоса бере отырып ұсынылады.</w:t>
      </w:r>
      <w:r>
        <w:br/>
      </w:r>
      <w:r>
        <w:rPr>
          <w:rFonts w:ascii="Times New Roman"/>
          <w:b w:val="false"/>
          <w:i w:val="false"/>
          <w:color w:val="000000"/>
          <w:sz w:val="28"/>
        </w:rPr>
        <w:t>
      7. Инкассолық өкiмде төлемнің мақсаты көрсетiледi және ақша жөнелтушiнiң келiсімінсіз оның банк шотынан ақшаны алып қою құқығы көзделетiн Қазақстан Республикасы заңнамалық актісінің атауына, күніне және нөміріне (Қазақстан Республикасы заңнамалық актілерінің атауы, күні және нөмірі) сілтеме жасалады.</w:t>
      </w:r>
      <w:r>
        <w:br/>
      </w:r>
      <w:r>
        <w:rPr>
          <w:rFonts w:ascii="Times New Roman"/>
          <w:b w:val="false"/>
          <w:i w:val="false"/>
          <w:color w:val="000000"/>
          <w:sz w:val="28"/>
        </w:rPr>
        <w:t>
      8. Ақша жөнелтушінің банк шотында ақша жеткіліксіз болған кезде мемлекеттік кіріс органдарының салық берешегін өндіріп алу туралы, жеке сот орындаушыларының және әділет органдарының атқарушылық құжаттары бойынша инкассолық өкімін орындау осындай шотқа ақшаның түсуіне қарай жүргізіледі.</w:t>
      </w:r>
      <w:r>
        <w:br/>
      </w:r>
      <w:r>
        <w:rPr>
          <w:rFonts w:ascii="Times New Roman"/>
          <w:b w:val="false"/>
          <w:i w:val="false"/>
          <w:color w:val="000000"/>
          <w:sz w:val="28"/>
        </w:rPr>
        <w:t>
      9. Ақша жөнелтушiнiң келісімiнсiз оның банк шотынан ақшаны алып қоюдың негiздiлiгi үшiн инкассолық өкімнің бастамашысы жауапты болады. Банктер және банк операцияларының жекелеген түрлерін жүзеге асыратын ұйымдар ақша жөнелтушілердің келісімінсіз олардың банк шоттарынан ақшаны есептен шығаруға қарсы білдірген қарсылықтарын мәні бойынша қарамайды.</w:t>
      </w:r>
    </w:p>
    <w:p>
      <w:pPr>
        <w:spacing w:after="0"/>
        <w:ind w:left="0"/>
        <w:jc w:val="both"/>
      </w:pPr>
      <w:r>
        <w:rPr>
          <w:rFonts w:ascii="Times New Roman"/>
          <w:b w:val="false"/>
          <w:i w:val="false"/>
          <w:color w:val="000000"/>
          <w:sz w:val="28"/>
        </w:rPr>
        <w:t>      </w:t>
      </w:r>
      <w:r>
        <w:rPr>
          <w:rFonts w:ascii="Times New Roman"/>
          <w:b/>
          <w:i w:val="false"/>
          <w:color w:val="000000"/>
          <w:sz w:val="28"/>
        </w:rPr>
        <w:t>37-бап. Төлем ордері</w:t>
      </w:r>
    </w:p>
    <w:p>
      <w:pPr>
        <w:spacing w:after="0"/>
        <w:ind w:left="0"/>
        <w:jc w:val="both"/>
      </w:pPr>
      <w:r>
        <w:rPr>
          <w:rFonts w:ascii="Times New Roman"/>
          <w:b w:val="false"/>
          <w:i w:val="false"/>
          <w:color w:val="000000"/>
          <w:sz w:val="28"/>
        </w:rPr>
        <w:t>      1. Ақша жөнелтуші мен ақша жөнелтушінің банкі арасындағы, сондай-ақ ақша жөнелтушінің банкі мен бенефициар бір тұлға болып табылатын жағдайда қолма-қол ақшасыз жасалатын төлем және (немесе) ақша аударымы төлем ордері негізінде жүзеге асырылады.</w:t>
      </w:r>
      <w:r>
        <w:br/>
      </w:r>
      <w:r>
        <w:rPr>
          <w:rFonts w:ascii="Times New Roman"/>
          <w:b w:val="false"/>
          <w:i w:val="false"/>
          <w:color w:val="000000"/>
          <w:sz w:val="28"/>
        </w:rPr>
        <w:t>
      2. Төлем ордерінде банктің атауы (ақша жөнелтушінің банкі мен бенефициар банкі) бір рет көрсетілуі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38-бап. Төлем хабарламасы</w:t>
      </w:r>
    </w:p>
    <w:p>
      <w:pPr>
        <w:spacing w:after="0"/>
        <w:ind w:left="0"/>
        <w:jc w:val="both"/>
      </w:pPr>
      <w:r>
        <w:rPr>
          <w:rFonts w:ascii="Times New Roman"/>
          <w:b w:val="false"/>
          <w:i w:val="false"/>
          <w:color w:val="000000"/>
          <w:sz w:val="28"/>
        </w:rPr>
        <w:t>      1. Төлем хабарламасы ақша жөнелтушінің банк шотын пайдаланбастан қолма-қол ақшасыз жасалатын төлемдерді және (немесе) ақша аударымдарын жүзеге асыру кезінде пайдаланылады.</w:t>
      </w:r>
      <w:r>
        <w:br/>
      </w:r>
      <w:r>
        <w:rPr>
          <w:rFonts w:ascii="Times New Roman"/>
          <w:b w:val="false"/>
          <w:i w:val="false"/>
          <w:color w:val="000000"/>
          <w:sz w:val="28"/>
        </w:rPr>
        <w:t>
      2. Электрондық терминалдар арқылы ақша жөнелтушіден қолма-қол ақшаны қабылдауды төлем қызметін ұсынушыға аталған бенефициардың пайдасына төлемді және (немесе) ақша аударымын жүзеге асыруға арналған бұйрығын білдіретін ақша жөнелтушінің өкімі негізінде төлем қызметін ұсынушы жүзеге асырады.</w:t>
      </w:r>
      <w:r>
        <w:br/>
      </w:r>
      <w:r>
        <w:rPr>
          <w:rFonts w:ascii="Times New Roman"/>
          <w:b w:val="false"/>
          <w:i w:val="false"/>
          <w:color w:val="000000"/>
          <w:sz w:val="28"/>
        </w:rPr>
        <w:t>
      Төлем қызметін ұсынушы ақша жөнелтуші өкімінің талаптарына сәйкес төлем құжатын қалыптастыру арқылы бенефициардың пайдасына төлемді және (немесе) ақша аударымын жүзеге асырады.</w:t>
      </w:r>
      <w:r>
        <w:br/>
      </w:r>
      <w:r>
        <w:rPr>
          <w:rFonts w:ascii="Times New Roman"/>
          <w:b w:val="false"/>
          <w:i w:val="false"/>
          <w:color w:val="000000"/>
          <w:sz w:val="28"/>
        </w:rPr>
        <w:t>
      3. Банк шотын пайдаланбастан электрондық терминалдар арқылы төлемдерді және (немесе)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p>
      <w:pPr>
        <w:spacing w:after="0"/>
        <w:ind w:left="0"/>
        <w:jc w:val="both"/>
      </w:pPr>
      <w:r>
        <w:rPr>
          <w:rFonts w:ascii="Times New Roman"/>
          <w:b w:val="false"/>
          <w:i w:val="false"/>
          <w:color w:val="000000"/>
          <w:sz w:val="28"/>
        </w:rPr>
        <w:t>      </w:t>
      </w:r>
      <w:r>
        <w:rPr>
          <w:rFonts w:ascii="Times New Roman"/>
          <w:b/>
          <w:i w:val="false"/>
          <w:color w:val="000000"/>
          <w:sz w:val="28"/>
        </w:rPr>
        <w:t>39-бап. Электрондық төлем құралы</w:t>
      </w:r>
    </w:p>
    <w:p>
      <w:pPr>
        <w:spacing w:after="0"/>
        <w:ind w:left="0"/>
        <w:jc w:val="both"/>
      </w:pPr>
      <w:r>
        <w:rPr>
          <w:rFonts w:ascii="Times New Roman"/>
          <w:b w:val="false"/>
          <w:i w:val="false"/>
          <w:color w:val="000000"/>
          <w:sz w:val="28"/>
        </w:rPr>
        <w:t>      1. Төлемге және (немесе) ақша аударымына бастамашылық жасау үшін қажетті ақпаратты сақтауды қамтамасыз ететін электрондық жеткізгіш электрондық төлем құралы болуы мүмкін.</w:t>
      </w:r>
      <w:r>
        <w:br/>
      </w:r>
      <w:r>
        <w:rPr>
          <w:rFonts w:ascii="Times New Roman"/>
          <w:b w:val="false"/>
          <w:i w:val="false"/>
          <w:color w:val="000000"/>
          <w:sz w:val="28"/>
        </w:rPr>
        <w:t>
      2. Электрондық төлем құралын пайдалану осы Заңда және Қазақстан Республикасы Ұлттық Банкiнің нормативтік құқықтық актілерінде белгіленген тәртіппен жүзеге асырылады.</w:t>
      </w:r>
      <w:r>
        <w:br/>
      </w:r>
      <w:r>
        <w:rPr>
          <w:rFonts w:ascii="Times New Roman"/>
          <w:b w:val="false"/>
          <w:i w:val="false"/>
          <w:color w:val="000000"/>
          <w:sz w:val="28"/>
        </w:rPr>
        <w:t>
      3. Электрондық төлем құралын пайдалана отырып жасалатын операциялар бойынша төлем және (немесе) ақша аударымы идентификаттау құралы арқылы расталған электрондық төлем құралын ұстаушысының келісімі негізінде жүзеге асырылады.</w:t>
      </w:r>
      <w:r>
        <w:br/>
      </w:r>
      <w:r>
        <w:rPr>
          <w:rFonts w:ascii="Times New Roman"/>
          <w:b w:val="false"/>
          <w:i w:val="false"/>
          <w:color w:val="000000"/>
          <w:sz w:val="28"/>
        </w:rPr>
        <w:t>
      4. Төлемді және (немесе) ақша аударымын жүзеге асыру кезінде электрондық төлем құралын ұстаушысының келісімін беру және растау тәртібі мен тәсілі электрондық төлем құралының эмитент-банкімен және электрондық төлем құралының ұстаушысы арасында жасалған шартта белгіленеді.</w:t>
      </w:r>
    </w:p>
    <w:p>
      <w:pPr>
        <w:spacing w:after="0"/>
        <w:ind w:left="0"/>
        <w:jc w:val="left"/>
      </w:pPr>
      <w:r>
        <w:rPr>
          <w:rFonts w:ascii="Times New Roman"/>
          <w:b/>
          <w:i w:val="false"/>
          <w:color w:val="000000"/>
        </w:rPr>
        <w:t xml:space="preserve"> 7-тарау. Төлем карточкасы</w:t>
      </w:r>
    </w:p>
    <w:p>
      <w:pPr>
        <w:spacing w:after="0"/>
        <w:ind w:left="0"/>
        <w:jc w:val="both"/>
      </w:pPr>
      <w:r>
        <w:rPr>
          <w:rFonts w:ascii="Times New Roman"/>
          <w:b w:val="false"/>
          <w:i w:val="false"/>
          <w:color w:val="000000"/>
          <w:sz w:val="28"/>
        </w:rPr>
        <w:t>      </w:t>
      </w:r>
      <w:r>
        <w:rPr>
          <w:rFonts w:ascii="Times New Roman"/>
          <w:b/>
          <w:i w:val="false"/>
          <w:color w:val="000000"/>
          <w:sz w:val="28"/>
        </w:rPr>
        <w:t>40-бап. Төлем карточкасын шығару және пайдалану</w:t>
      </w:r>
    </w:p>
    <w:p>
      <w:pPr>
        <w:spacing w:after="0"/>
        <w:ind w:left="0"/>
        <w:jc w:val="both"/>
      </w:pPr>
      <w:r>
        <w:rPr>
          <w:rFonts w:ascii="Times New Roman"/>
          <w:b w:val="false"/>
          <w:i w:val="false"/>
          <w:color w:val="000000"/>
          <w:sz w:val="28"/>
        </w:rPr>
        <w:t>      1. Қазақстан Республикасының аумағында төлем карточкаларын шығаруды төлем карточкасын шығаруға құқығы бар Қазақстан Республикасының төлем қызметін ұсынушылар жүзеге асырады. Төлем карточкаларын шығару және пайдалану төлем карточкасының эмитенті төлем карточкасының ұстаушысымен жасаған шарт негізінде жүзеге асырылады.</w:t>
      </w:r>
      <w:r>
        <w:br/>
      </w:r>
      <w:r>
        <w:rPr>
          <w:rFonts w:ascii="Times New Roman"/>
          <w:b w:val="false"/>
          <w:i w:val="false"/>
          <w:color w:val="000000"/>
          <w:sz w:val="28"/>
        </w:rPr>
        <w:t>
      Төлем карточкасының эмитенті өзге де ұйымдармен бірлесіп, төлем және өзге де қызмет түрлерін ұстаушыларға оларды ұсыну үшін өздерінің арасында жасалған шарттардың тәртібімен және талаптарында төлем карточкаларын шығаруға құқылы.</w:t>
      </w:r>
      <w:r>
        <w:br/>
      </w:r>
      <w:r>
        <w:rPr>
          <w:rFonts w:ascii="Times New Roman"/>
          <w:b w:val="false"/>
          <w:i w:val="false"/>
          <w:color w:val="000000"/>
          <w:sz w:val="28"/>
        </w:rPr>
        <w:t>
      Шарт жасау тәртібі мен талабы Қазақстан Республикасы Ұлттық Банкiнің нормативтік құқықтық актісінде белгіленеді, оның негізінде төлем карточкаларын шығару және пайдалану жүзеге асырылады.</w:t>
      </w:r>
      <w:r>
        <w:br/>
      </w:r>
      <w:r>
        <w:rPr>
          <w:rFonts w:ascii="Times New Roman"/>
          <w:b w:val="false"/>
          <w:i w:val="false"/>
          <w:color w:val="000000"/>
          <w:sz w:val="28"/>
        </w:rPr>
        <w:t>
      2. Төлем карточкасының эмитенті Қазақстан Республикасы Ұлттық Банкiнің нормативтік құқықтық актісінде белгіленген тәртіппен Қазақстан Республикасының Ұлттық Банкiн төлем карточкаларын шығарғаны туралы хабардар етеді.</w:t>
      </w:r>
      <w:r>
        <w:br/>
      </w:r>
      <w:r>
        <w:rPr>
          <w:rFonts w:ascii="Times New Roman"/>
          <w:b w:val="false"/>
          <w:i w:val="false"/>
          <w:color w:val="000000"/>
          <w:sz w:val="28"/>
        </w:rPr>
        <w:t>
      3. Төлем карточкасының эмитенті төлем карточкасының ұстаушысымен төлем карточкасын пайдалану туралы шартты жасағанға дейін төлем карточкасының ұстаушысына төлем карточкасын пайдалану кезіндегі талаптар мен қауіпсіздік шаралары туралы, наразылықтарды беру тәсілдері мен оларды қарау тәртібі туралы хабарлауға міндетті.</w:t>
      </w:r>
      <w:r>
        <w:br/>
      </w:r>
      <w:r>
        <w:rPr>
          <w:rFonts w:ascii="Times New Roman"/>
          <w:b w:val="false"/>
          <w:i w:val="false"/>
          <w:color w:val="000000"/>
          <w:sz w:val="28"/>
        </w:rPr>
        <w:t>
      4. Егер осы тармақта өзгеше белгіленбесе, ортақ пайдаланылатын телекоммуникациялар желісі жоқ жерлердегіні қоспағанда, қызметтің жекелеген түрлерін жүзеге асыратын және Қазақстан Республикасының салық заңнамасына сәйкес бюджетпен есеп айырысудың жалпыға бірдей белгіленген тәртібін қолданатын дара кәсіпкерлер және (немесе) заңды тұлғалар өз қызметін жүзеге асыру орындарында төлем карточкаларын пайдалана отырып, төлемдерді қабылдауға арналған жабдықтарды (құрылғыларды) орнатуды және қолдануды қамтамасыз етуге, сондай-ақ төлем карточкаларын пайдалана отырып, төлемдерді қабылдауға міндетті.</w:t>
      </w:r>
      <w:r>
        <w:br/>
      </w:r>
      <w:r>
        <w:rPr>
          <w:rFonts w:ascii="Times New Roman"/>
          <w:b w:val="false"/>
          <w:i w:val="false"/>
          <w:color w:val="000000"/>
          <w:sz w:val="28"/>
        </w:rPr>
        <w:t>
      Қызметтің жекелеген түрлерінің және төлем карточкаларын пайдалана отырып, төлемдерді қабылдауға арналған жабдықтарды (құрылғыларды) қолданудың тізбесін Қазақстан Республикасының Үкіметі бекітеді.</w:t>
      </w:r>
      <w:r>
        <w:br/>
      </w:r>
      <w:r>
        <w:rPr>
          <w:rFonts w:ascii="Times New Roman"/>
          <w:b w:val="false"/>
          <w:i w:val="false"/>
          <w:color w:val="000000"/>
          <w:sz w:val="28"/>
        </w:rPr>
        <w:t>
      Ортақ пайдаланылатын телекоммуникациялар желісі жоқ жерлердегіні қоспағанда, Қазақстан Республикасының салық заңнамасына сәйкес арнайы салық режімін қолданатын және қызметін Астана, Алматы қалаларында, облыстық маңызы бар қалаларда жүзеге асыратын дара кәсіпкерлер және (немесе) заңды тұлғалар осындай жабдықтарды (құрылғыларды) орнатуды және қолдануды қамтамасыз етуге міндетті.</w:t>
      </w:r>
      <w:r>
        <w:br/>
      </w:r>
      <w:r>
        <w:rPr>
          <w:rFonts w:ascii="Times New Roman"/>
          <w:b w:val="false"/>
          <w:i w:val="false"/>
          <w:color w:val="000000"/>
          <w:sz w:val="28"/>
        </w:rPr>
        <w:t>
      Осы бапта белгіленген талаптар қолма-қол ақшаны пайдаланбастан сауда операциялары, жұмыстарды орындау, қызметтер көрсету кезінде ақшамен есеп айырысуды жүзеге асыратын дара кәсіпкерге және (немесе) заңды тұлғаға қолданылмайды.</w:t>
      </w:r>
      <w:r>
        <w:br/>
      </w:r>
      <w:r>
        <w:rPr>
          <w:rFonts w:ascii="Times New Roman"/>
          <w:b w:val="false"/>
          <w:i w:val="false"/>
          <w:color w:val="000000"/>
          <w:sz w:val="28"/>
        </w:rPr>
        <w:t>
      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типтік шартты, төлем карточкасын пайдалану кезіндегі қауіпсіздік шаралары туралы ақпаратты орналастырады.</w:t>
      </w:r>
      <w:r>
        <w:br/>
      </w:r>
      <w:r>
        <w:rPr>
          <w:rFonts w:ascii="Times New Roman"/>
          <w:b w:val="false"/>
          <w:i w:val="false"/>
          <w:color w:val="000000"/>
          <w:sz w:val="28"/>
        </w:rPr>
        <w:t>
      6. Төлем карточкасының эмитенті төлем карточкасының ұстаушысын төлем карточкасына қызмет көрсету үшін алынатын комиссияның мөлшері не оны төлемеген кезде берешекті есептеу туралы хабардар етеді, сондай-ақ төлем карточкасының ұстаушысына олардың арасындағы шартта көзделген тәртіппен оның төлем карточкасына қызмет көрсеткені үшін төлем карточкасы ұстаушысының комиссия төлеген фактісін растауды ұсынуын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41-бап. Төлем карточкасын пайдалана отырып төлемдер және</w:t>
      </w:r>
      <w:r>
        <w:br/>
      </w:r>
      <w:r>
        <w:rPr>
          <w:rFonts w:ascii="Times New Roman"/>
          <w:b w:val="false"/>
          <w:i w:val="false"/>
          <w:color w:val="000000"/>
          <w:sz w:val="28"/>
        </w:rPr>
        <w:t>
               </w:t>
      </w:r>
      <w:r>
        <w:rPr>
          <w:rFonts w:ascii="Times New Roman"/>
          <w:b/>
          <w:i w:val="false"/>
          <w:color w:val="000000"/>
          <w:sz w:val="28"/>
        </w:rPr>
        <w:t>(немесе) ақша аударымдары</w:t>
      </w:r>
    </w:p>
    <w:p>
      <w:pPr>
        <w:spacing w:after="0"/>
        <w:ind w:left="0"/>
        <w:jc w:val="both"/>
      </w:pPr>
      <w:r>
        <w:rPr>
          <w:rFonts w:ascii="Times New Roman"/>
          <w:b w:val="false"/>
          <w:i w:val="false"/>
          <w:color w:val="000000"/>
          <w:sz w:val="28"/>
        </w:rPr>
        <w:t>      1. Төлем карточкасын пайдалана отырып төлем және (немесе) ақша аударымы Қазақстан Республикасы Ұлттық Банкiнің нормативтік құқықтық актісінде белгіленген тәртіпте жүзеге асырылады.</w:t>
      </w:r>
      <w:r>
        <w:br/>
      </w:r>
      <w:r>
        <w:rPr>
          <w:rFonts w:ascii="Times New Roman"/>
          <w:b w:val="false"/>
          <w:i w:val="false"/>
          <w:color w:val="000000"/>
          <w:sz w:val="28"/>
        </w:rPr>
        <w:t>
      2. Дара кәсіпкер немесе заңды тұлға ұсынылған төлем карточкасын пайдалана отырып жүзеге асырылатын төлемді қабылдауға келісім берген кезден бастап төлем және (немесе) ақша аударымы қатысушыларының төлем карточкаларын пайдаланумен байланысты құқықтары мен міндеттері туындайды.</w:t>
      </w:r>
      <w:r>
        <w:br/>
      </w:r>
      <w:r>
        <w:rPr>
          <w:rFonts w:ascii="Times New Roman"/>
          <w:b w:val="false"/>
          <w:i w:val="false"/>
          <w:color w:val="000000"/>
          <w:sz w:val="28"/>
        </w:rPr>
        <w:t>
      Дара кәсіпкерде немесе заңды тұлғада төлем карточкасына қызмет көрсету жөніндегі келісімді онымен жасасқан банкке қатысты банк қабылдаған төлем сомасында ақша талабының құқығы туындайды. Аталған банкте дара кәсіпкердің немесе заңды тұлғаның ақша талабын орындау міндеті туындайды.</w:t>
      </w:r>
      <w:r>
        <w:br/>
      </w:r>
      <w:r>
        <w:rPr>
          <w:rFonts w:ascii="Times New Roman"/>
          <w:b w:val="false"/>
          <w:i w:val="false"/>
          <w:color w:val="000000"/>
          <w:sz w:val="28"/>
        </w:rPr>
        <w:t>
      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оларға қолма-қол ақша төлемін жасау кезіндегі сату бағасынан аспайтын бағамен сатуды жүзеге асыруға міндетті.</w:t>
      </w:r>
      <w:r>
        <w:br/>
      </w:r>
      <w:r>
        <w:rPr>
          <w:rFonts w:ascii="Times New Roman"/>
          <w:b w:val="false"/>
          <w:i w:val="false"/>
          <w:color w:val="000000"/>
          <w:sz w:val="28"/>
        </w:rPr>
        <w:t>
      4. Төлем карточкасының эмитенті, төлем карточкасын ұстаушының осындай хабарламаны алудан бас тартқан (жазбаша нысанда), оның ішінде электрондық почта немесе мобильдік құрылғының болмауы себебінен бас тартқан жағдайларын қоспағанда, өздерінің арасында жасалған шартта белгіленген тәртіппен, төлем карточкасын ұстаушыға төлем карточкасын пайдалана отырып жасалған операциялары жөнінде хабарлайды.</w:t>
      </w:r>
      <w:r>
        <w:br/>
      </w:r>
      <w:r>
        <w:rPr>
          <w:rFonts w:ascii="Times New Roman"/>
          <w:b w:val="false"/>
          <w:i w:val="false"/>
          <w:color w:val="000000"/>
          <w:sz w:val="28"/>
        </w:rPr>
        <w:t>
      Төлем карточкасының эмитенті мен төлем карточкасын ұстаушысы арасындағы шартта осындай хабарламаны жіберудің тәсілі мен кезеңділігі, сондай-ақ төлем карточкасы эмитентінің төлем карточкасын пайдалана отырып жасалған операциялар жөнінде төлем карточкасының ұстаушысына хабарлағаны үшін комиссия алудың мөлшері мен тәртібі белгіленеді.</w:t>
      </w:r>
      <w:r>
        <w:br/>
      </w:r>
      <w:r>
        <w:rPr>
          <w:rFonts w:ascii="Times New Roman"/>
          <w:b w:val="false"/>
          <w:i w:val="false"/>
          <w:color w:val="000000"/>
          <w:sz w:val="28"/>
        </w:rPr>
        <w:t>
      5. Төлем карточкасының эмитенті төлем карточкасын ұстаушының төлем карточкасын жоғалтқаны және (немесе) төлем карточкасын санкцияланбаған пайдалану жөнінде тәулік бойы хабарламаны жіберу мүмкіндігін қамтамасыз етуі тиіс.</w:t>
      </w:r>
      <w:r>
        <w:br/>
      </w:r>
      <w:r>
        <w:rPr>
          <w:rFonts w:ascii="Times New Roman"/>
          <w:b w:val="false"/>
          <w:i w:val="false"/>
          <w:color w:val="000000"/>
          <w:sz w:val="28"/>
        </w:rPr>
        <w:t>
      6. Төлем карточкасын ұстаушы төлем карточкасы жоғалған немесе төлем карточкасын санкцияланбаған пайдалану фактісін анықтаған кезде төлем карточкасының эмитентіне өздерінің арасында жасалған шартта белгіленген тәсілмен бұл жөнінде хабарлайды. Төлем карточкасының эмитенті төлем карточкасын ұстаушының хабарламасы негізінде оның төлем карточкасына тыйым салады.</w:t>
      </w:r>
      <w:r>
        <w:br/>
      </w:r>
      <w:r>
        <w:rPr>
          <w:rFonts w:ascii="Times New Roman"/>
          <w:b w:val="false"/>
          <w:i w:val="false"/>
          <w:color w:val="000000"/>
          <w:sz w:val="28"/>
        </w:rPr>
        <w:t>
      Төлем карточкасының эмитенті төлем карточкасын ұстаушымен жасалған шартқа сәйкес санкцияланбаған операция бойынша ақшаны дербес өндірген жағдайларды қоспағанда, төлем карточкасын ұстаушы санкцияланбаған операцияны өндіртіп алу үшін төлем карточкасының эмитенті белгілеген нысан бойынша төлем карточкасының эмитентіне өтінішті ұсынады.</w:t>
      </w:r>
      <w:r>
        <w:br/>
      </w:r>
      <w:r>
        <w:rPr>
          <w:rFonts w:ascii="Times New Roman"/>
          <w:b w:val="false"/>
          <w:i w:val="false"/>
          <w:color w:val="000000"/>
          <w:sz w:val="28"/>
        </w:rPr>
        <w:t>
      7. Төлем карточкасының эмитенті төлем карточкасын ұстаушыдан төлем карточкасы жоғалғаны және (немесе) төлем карточкасын санкцияланбаған пайдалану жөніндегі хабарламаны алғаннан кейін санкциясыз операциялар жасалған жағдайда олар үшін жауапты болады.</w:t>
      </w:r>
      <w:r>
        <w:br/>
      </w:r>
      <w:r>
        <w:rPr>
          <w:rFonts w:ascii="Times New Roman"/>
          <w:b w:val="false"/>
          <w:i w:val="false"/>
          <w:color w:val="000000"/>
          <w:sz w:val="28"/>
        </w:rPr>
        <w:t xml:space="preserve">
      8. Төлем карточкасының эмитенті төлем карточкасын ұстаушының санкцияланбаған операцияны өндіртіп алу туралы өтініші негізінде санкцияланбаған төлемнің фактісін анықтау бойынша шараларды </w:t>
      </w:r>
      <w:r>
        <w:br/>
      </w:r>
      <w:r>
        <w:rPr>
          <w:rFonts w:ascii="Times New Roman"/>
          <w:b w:val="false"/>
          <w:i w:val="false"/>
          <w:color w:val="000000"/>
          <w:sz w:val="28"/>
        </w:rPr>
        <w:t>
қабылдайды және осындай өтінішті алған күннен бастап күнтізбелік он бес күн ішінде оған санкцияланбаған операция мөлшерінде ақша сомасын өтейді не өздерінің арасында жасалған шартта көзделген тәсілмен себебін көрсете отырып, санкцияланбаған операцияны өтеуден бас тарту жөніндегі хабарлама жібереді.</w:t>
      </w:r>
      <w:r>
        <w:br/>
      </w:r>
      <w:r>
        <w:rPr>
          <w:rFonts w:ascii="Times New Roman"/>
          <w:b w:val="false"/>
          <w:i w:val="false"/>
          <w:color w:val="000000"/>
          <w:sz w:val="28"/>
        </w:rPr>
        <w:t xml:space="preserve">
      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Қазақстан Республикасы ішіндегі операциялар бойынша күнтізбелік отыз күннің немесе шетелде жасалған операциялар бойынша күнтізбелік алпыс күннің ішінде қарайды </w:t>
      </w:r>
      <w:r>
        <w:br/>
      </w:r>
      <w:r>
        <w:rPr>
          <w:rFonts w:ascii="Times New Roman"/>
          <w:b w:val="false"/>
          <w:i w:val="false"/>
          <w:color w:val="000000"/>
          <w:sz w:val="28"/>
        </w:rPr>
        <w:t>
және ол бойынша шешім қабылдайды және бұл жөнінде төлем карточкасын ұстаушыға өздерінің арасында жасалған шартта белгіленген тәсілмен хабарлайды.</w:t>
      </w:r>
      <w:r>
        <w:br/>
      </w:r>
      <w:r>
        <w:rPr>
          <w:rFonts w:ascii="Times New Roman"/>
          <w:b w:val="false"/>
          <w:i w:val="false"/>
          <w:color w:val="000000"/>
          <w:sz w:val="28"/>
        </w:rPr>
        <w:t>
      Төлем карточкалары эмитентінің санкцияланбаған операцияны өтеуден бас тартуы төлем карточкасын ұстаушысының төлем карточкасын пайдалану қағидаларын бұзғандығын не оның төлем карточкасын пайдалана отырып, алаяқтық операцияларға қатысқанын растайтын негіздер, белгілер немесе фактілер болған кезде жүзеге асырылады.</w:t>
      </w:r>
      <w:r>
        <w:br/>
      </w:r>
      <w:r>
        <w:rPr>
          <w:rFonts w:ascii="Times New Roman"/>
          <w:b w:val="false"/>
          <w:i w:val="false"/>
          <w:color w:val="000000"/>
          <w:sz w:val="28"/>
        </w:rPr>
        <w:t>
      9. Төлем карточкасының эмитентіне төлем карточкасы жоғалғандығы немесе төлем карточкасын санкцияланбаған пайдалануы жөнінде хабарламаған жағдайда, төлем карточкасын ұстаушы төлем карточкасын жоғалтуға немесе төлем карточкасын санкцияланбаған пайдалануға байланысты барлық тәуекелдерді көтереді.</w:t>
      </w:r>
      <w:r>
        <w:br/>
      </w:r>
      <w:r>
        <w:rPr>
          <w:rFonts w:ascii="Times New Roman"/>
          <w:b w:val="false"/>
          <w:i w:val="false"/>
          <w:color w:val="000000"/>
          <w:sz w:val="28"/>
        </w:rPr>
        <w:t>
      10. Төлем карточкасының эмитенті төлем карточкасын ұстаушыға оның төлем карточкасын пайдаланумен байланысты құжаттарды және ақпаратты шартта белгіленген тәртіпте ұсынуға міндетті.</w:t>
      </w:r>
      <w:r>
        <w:br/>
      </w:r>
      <w:r>
        <w:rPr>
          <w:rFonts w:ascii="Times New Roman"/>
          <w:b w:val="false"/>
          <w:i w:val="false"/>
          <w:color w:val="000000"/>
          <w:sz w:val="28"/>
        </w:rPr>
        <w:t>
      11. Төлем карточкасының эмитенті төлем карточкасын ұстаушыға жіберілген және одан алынған хабарламаларды тіркейді, сондай-ақ тиісті ақпаратты оларды жіберген және алған күннен бастап кемінде үш жыл сақтайды.</w:t>
      </w:r>
      <w:r>
        <w:br/>
      </w:r>
      <w:r>
        <w:rPr>
          <w:rFonts w:ascii="Times New Roman"/>
          <w:b w:val="false"/>
          <w:i w:val="false"/>
          <w:color w:val="000000"/>
          <w:sz w:val="28"/>
        </w:rPr>
        <w:t>
      12. Төлем карточкасының эмитенті төлем карточкасын ұстаушының өтініштерін, оның ішінде төлем карточкасын пайдаланумен немесе оның деректемелерімен байланысты даулы жағдайлар туындаған кезде шартта белгілеген мерзімде, бірақ осындай өтініштерді алған күннен бастап күнтізбелік отыз күннен аспайтын,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ұстаушысының талабы бойынша) жіберіледі.</w:t>
      </w:r>
      <w:r>
        <w:br/>
      </w:r>
      <w:r>
        <w:rPr>
          <w:rFonts w:ascii="Times New Roman"/>
          <w:b w:val="false"/>
          <w:i w:val="false"/>
          <w:color w:val="000000"/>
          <w:sz w:val="28"/>
        </w:rPr>
        <w:t>
      13. Төлем карточкасының эмитенті ұстаушыдан алынған хабарлама негізінде немесе ұстаушы шартқа сәйкес төлем карточкасын пайдалану тәртібін бұзған кезде эмитенттің бастамасы бойынша төлем карточкасын ұстаушының төлем карточкасын пайдалануын тоқтата тұрады немесе тоқтатады.</w:t>
      </w:r>
      <w:r>
        <w:br/>
      </w:r>
      <w:r>
        <w:rPr>
          <w:rFonts w:ascii="Times New Roman"/>
          <w:b w:val="false"/>
          <w:i w:val="false"/>
          <w:color w:val="000000"/>
          <w:sz w:val="28"/>
        </w:rPr>
        <w:t>
      14. Төлем карточкасын ұстаушының төлем карточкасын пайдалануды тоқтата тұруы немесе тоқтатуы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p>
      <w:pPr>
        <w:spacing w:after="0"/>
        <w:ind w:left="0"/>
        <w:jc w:val="both"/>
      </w:pPr>
      <w:r>
        <w:rPr>
          <w:rFonts w:ascii="Times New Roman"/>
          <w:b w:val="false"/>
          <w:i w:val="false"/>
          <w:color w:val="000000"/>
          <w:sz w:val="28"/>
        </w:rPr>
        <w:t>      </w:t>
      </w:r>
      <w:r>
        <w:rPr>
          <w:rFonts w:ascii="Times New Roman"/>
          <w:b/>
          <w:i w:val="false"/>
          <w:color w:val="000000"/>
          <w:sz w:val="28"/>
        </w:rPr>
        <w:t>42-бап. Төлем карточкаларын пайдалана отырып операциялар</w:t>
      </w:r>
      <w:r>
        <w:br/>
      </w:r>
      <w:r>
        <w:rPr>
          <w:rFonts w:ascii="Times New Roman"/>
          <w:b w:val="false"/>
          <w:i w:val="false"/>
          <w:color w:val="000000"/>
          <w:sz w:val="28"/>
        </w:rPr>
        <w:t>
               </w:t>
      </w:r>
      <w:r>
        <w:rPr>
          <w:rFonts w:ascii="Times New Roman"/>
          <w:b/>
          <w:i w:val="false"/>
          <w:color w:val="000000"/>
          <w:sz w:val="28"/>
        </w:rPr>
        <w:t>бойынша банкаралық төлемдерді және ақша</w:t>
      </w:r>
      <w:r>
        <w:br/>
      </w:r>
      <w:r>
        <w:rPr>
          <w:rFonts w:ascii="Times New Roman"/>
          <w:b w:val="false"/>
          <w:i w:val="false"/>
          <w:color w:val="000000"/>
          <w:sz w:val="28"/>
        </w:rPr>
        <w:t>
               </w:t>
      </w:r>
      <w:r>
        <w:rPr>
          <w:rFonts w:ascii="Times New Roman"/>
          <w:b/>
          <w:i w:val="false"/>
          <w:color w:val="000000"/>
          <w:sz w:val="28"/>
        </w:rPr>
        <w:t>аударымдарын жүзеге асыру ерекшеліктері</w:t>
      </w:r>
    </w:p>
    <w:p>
      <w:pPr>
        <w:spacing w:after="0"/>
        <w:ind w:left="0"/>
        <w:jc w:val="both"/>
      </w:pPr>
      <w:r>
        <w:rPr>
          <w:rFonts w:ascii="Times New Roman"/>
          <w:b w:val="false"/>
          <w:i w:val="false"/>
          <w:color w:val="000000"/>
          <w:sz w:val="28"/>
        </w:rPr>
        <w:t>      1. Қазақстан Республикасының банктері шығарған төлем карточкаларын пайдалана отырып, Қазақстан Республикасының аумағында жасалған операциялар бойынша олардың арасындағы төлемдерді өңдеу және олардың клирингі Қазақстан Республикасы Ұлттық Банкінің нормативтік құқықтық актісінде белгіленген тәртіппен жүзеге асырылады.</w:t>
      </w:r>
      <w:r>
        <w:br/>
      </w:r>
      <w:r>
        <w:rPr>
          <w:rFonts w:ascii="Times New Roman"/>
          <w:b w:val="false"/>
          <w:i w:val="false"/>
          <w:color w:val="000000"/>
          <w:sz w:val="28"/>
        </w:rPr>
        <w:t>
      2. Қазақстан Республикасының Ұлттық Банкі Қазақстан Республикасының резидент банктері шығарған төлем карточкаларын пайдалана отырып, Қазақстан Республикасының аумағында жасалған банкаралық операцияларға қызмет көрсету жүйесін бұл жүйенің жұмыс істеп тұруын қамтамасыз ететін операциялық және технологиялық функцияларды жүйелік маңызы бар төлем жүйесі операциялық орталығына жүктеу не арнайы ұйымды құру арқылы ұйымдастыруға құқылы.</w:t>
      </w:r>
      <w:r>
        <w:br/>
      </w:r>
      <w:r>
        <w:rPr>
          <w:rFonts w:ascii="Times New Roman"/>
          <w:b w:val="false"/>
          <w:i w:val="false"/>
          <w:color w:val="000000"/>
          <w:sz w:val="28"/>
        </w:rPr>
        <w:t>
      Осындай арнайы ұйымның қызметті жүзеге асыру тәртібіне қойылатын талаптар және төлем карточкаларының эмитент - банктерінің осы ұйыммен өзара іс-қимыл Қазақстан Республикасы Ұлттық Банкінің нормативтік құқықтық актісінде белгіленеді.</w:t>
      </w:r>
    </w:p>
    <w:p>
      <w:pPr>
        <w:spacing w:after="0"/>
        <w:ind w:left="0"/>
        <w:jc w:val="left"/>
      </w:pPr>
      <w:r>
        <w:rPr>
          <w:rFonts w:ascii="Times New Roman"/>
          <w:b/>
          <w:i w:val="false"/>
          <w:color w:val="000000"/>
        </w:rPr>
        <w:t xml:space="preserve"> 8-тарау. Электрондық ақша</w:t>
      </w:r>
    </w:p>
    <w:p>
      <w:pPr>
        <w:spacing w:after="0"/>
        <w:ind w:left="0"/>
        <w:jc w:val="both"/>
      </w:pPr>
      <w:r>
        <w:rPr>
          <w:rFonts w:ascii="Times New Roman"/>
          <w:b w:val="false"/>
          <w:i w:val="false"/>
          <w:color w:val="000000"/>
          <w:sz w:val="28"/>
        </w:rPr>
        <w:t>      </w:t>
      </w:r>
      <w:r>
        <w:rPr>
          <w:rFonts w:ascii="Times New Roman"/>
          <w:b/>
          <w:i w:val="false"/>
          <w:color w:val="000000"/>
          <w:sz w:val="28"/>
        </w:rPr>
        <w:t>43-бап. Электрондық ақша эмитенттері, иелері және</w:t>
      </w:r>
      <w:r>
        <w:br/>
      </w:r>
      <w:r>
        <w:rPr>
          <w:rFonts w:ascii="Times New Roman"/>
          <w:b w:val="false"/>
          <w:i w:val="false"/>
          <w:color w:val="000000"/>
          <w:sz w:val="28"/>
        </w:rPr>
        <w:t>
               </w:t>
      </w:r>
      <w:r>
        <w:rPr>
          <w:rFonts w:ascii="Times New Roman"/>
          <w:b/>
          <w:i w:val="false"/>
          <w:color w:val="000000"/>
          <w:sz w:val="28"/>
        </w:rPr>
        <w:t>электрондық ақша жүйесінің операторы</w:t>
      </w:r>
    </w:p>
    <w:p>
      <w:pPr>
        <w:spacing w:after="0"/>
        <w:ind w:left="0"/>
        <w:jc w:val="both"/>
      </w:pPr>
      <w:r>
        <w:rPr>
          <w:rFonts w:ascii="Times New Roman"/>
          <w:b w:val="false"/>
          <w:i w:val="false"/>
          <w:color w:val="000000"/>
          <w:sz w:val="28"/>
        </w:rPr>
        <w:t>      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номиналдануы (көрсетілуі) тиіс.</w:t>
      </w:r>
      <w:r>
        <w:br/>
      </w:r>
      <w:r>
        <w:rPr>
          <w:rFonts w:ascii="Times New Roman"/>
          <w:b w:val="false"/>
          <w:i w:val="false"/>
          <w:color w:val="000000"/>
          <w:sz w:val="28"/>
        </w:rPr>
        <w:t>
      2. Электрондық ақшаны банктер және Ұлттық почта операторы ғана шығаруға құқылы.</w:t>
      </w:r>
      <w:r>
        <w:br/>
      </w:r>
      <w:r>
        <w:rPr>
          <w:rFonts w:ascii="Times New Roman"/>
          <w:b w:val="false"/>
          <w:i w:val="false"/>
          <w:color w:val="000000"/>
          <w:sz w:val="28"/>
        </w:rPr>
        <w:t>
      3. Мыналар:</w:t>
      </w:r>
      <w:r>
        <w:br/>
      </w:r>
      <w:r>
        <w:rPr>
          <w:rFonts w:ascii="Times New Roman"/>
          <w:b w:val="false"/>
          <w:i w:val="false"/>
          <w:color w:val="000000"/>
          <w:sz w:val="28"/>
        </w:rPr>
        <w:t>
      1) электрондық ақша эмитентінен, агенттен немесе өзге де жеке тұлғалардан электрондық ақшаны алған жеке тұлғалар;</w:t>
      </w:r>
      <w:r>
        <w:br/>
      </w:r>
      <w:r>
        <w:rPr>
          <w:rFonts w:ascii="Times New Roman"/>
          <w:b w:val="false"/>
          <w:i w:val="false"/>
          <w:color w:val="000000"/>
          <w:sz w:val="28"/>
        </w:rPr>
        <w:t>
      2) агенттер;</w:t>
      </w:r>
      <w:r>
        <w:br/>
      </w:r>
      <w:r>
        <w:rPr>
          <w:rFonts w:ascii="Times New Roman"/>
          <w:b w:val="false"/>
          <w:i w:val="false"/>
          <w:color w:val="000000"/>
          <w:sz w:val="28"/>
        </w:rPr>
        <w:t>
      3) жеке тұлғалардан азаматтық-құқықтық мәмілелер бойынша төлемақы ретінде электрондық ақшаны алған дара кәсіпкерлер және заңды тұлғалар электрондық ақша иелері болып табылады.</w:t>
      </w:r>
      <w:r>
        <w:br/>
      </w:r>
      <w:r>
        <w:rPr>
          <w:rFonts w:ascii="Times New Roman"/>
          <w:b w:val="false"/>
          <w:i w:val="false"/>
          <w:color w:val="000000"/>
          <w:sz w:val="28"/>
        </w:rPr>
        <w:t>
      4. Электрондық ақша иесінің құқықтары электрондық ақшаны алған кезден бастап туындайды.</w:t>
      </w:r>
      <w:r>
        <w:br/>
      </w:r>
      <w:r>
        <w:rPr>
          <w:rFonts w:ascii="Times New Roman"/>
          <w:b w:val="false"/>
          <w:i w:val="false"/>
          <w:color w:val="000000"/>
          <w:sz w:val="28"/>
        </w:rPr>
        <w:t>
      5. Электрондық ақша эмитенті жеке тұлға республикалық бюджет туралы заңда тиісті қаржы жылына белгіленген айлық есептік көрсеткіштің бір жүз еселенген мөлшерінен асатын сомада электрондық ақшаны иемденген жағдайда, оны идентификаттауды жүзеге асыруға міндетті.</w:t>
      </w:r>
      <w:r>
        <w:br/>
      </w:r>
      <w:r>
        <w:rPr>
          <w:rFonts w:ascii="Times New Roman"/>
          <w:b w:val="false"/>
          <w:i w:val="false"/>
          <w:color w:val="000000"/>
          <w:sz w:val="28"/>
        </w:rPr>
        <w:t>
      Электрондық ақша эмитенті шарттың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Заңына сәйкес қаржы мониторингі субъектісі болып табылатын заңды тұлғаға электрондық ақша эмитентінің атынан және оның тапсырмасы бойынша электрондық ақшаның иесі – жеке тұлғаны идентификаттауға уәкілеттік беруге құқылы.</w:t>
      </w:r>
      <w:r>
        <w:br/>
      </w:r>
      <w:r>
        <w:rPr>
          <w:rFonts w:ascii="Times New Roman"/>
          <w:b w:val="false"/>
          <w:i w:val="false"/>
          <w:color w:val="000000"/>
          <w:sz w:val="28"/>
        </w:rPr>
        <w:t>
      Электрондық ақша иесін идентификаттауды электрондық ақша эмитенті электрондық ақша иесінің өзі қатысқан және өзінің жеке басын куәландыратын құжатты көрсеткен кезде не Қазақстан Республикасы заңнамасының талаптарына қайшы келмейтін басқа да тәсілмен жүргізеді.</w:t>
      </w:r>
      <w:r>
        <w:br/>
      </w:r>
      <w:r>
        <w:rPr>
          <w:rFonts w:ascii="Times New Roman"/>
          <w:b w:val="false"/>
          <w:i w:val="false"/>
          <w:color w:val="000000"/>
          <w:sz w:val="28"/>
        </w:rPr>
        <w:t>
      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операторы болып табылады.</w:t>
      </w:r>
      <w:r>
        <w:br/>
      </w:r>
      <w:r>
        <w:rPr>
          <w:rFonts w:ascii="Times New Roman"/>
          <w:b w:val="false"/>
          <w:i w:val="false"/>
          <w:color w:val="000000"/>
          <w:sz w:val="28"/>
        </w:rPr>
        <w:t>
      Электрондық ақша эмитентімен және электрондық ақша операторы (егер ол электрондық ақшаның эмитенті болып табылмаса) арасындағы қатынастар осы Заңда және олардың арасында жасалған шартта реттеледі.</w:t>
      </w:r>
      <w:r>
        <w:br/>
      </w:r>
      <w:r>
        <w:rPr>
          <w:rFonts w:ascii="Times New Roman"/>
          <w:b w:val="false"/>
          <w:i w:val="false"/>
          <w:color w:val="000000"/>
          <w:sz w:val="28"/>
        </w:rPr>
        <w:t>
      7. Электрондық ақша жүйесінің операторы электрондық ақша эмитентімен (эмитенттерімен) жасалған шарттардың талаптарына сәйкес және оған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қатысушы заңды тұлғалармен шарттарды жасасуға құқылы.</w:t>
      </w:r>
      <w:r>
        <w:br/>
      </w:r>
      <w:r>
        <w:rPr>
          <w:rFonts w:ascii="Times New Roman"/>
          <w:b w:val="false"/>
          <w:i w:val="false"/>
          <w:color w:val="000000"/>
          <w:sz w:val="28"/>
        </w:rPr>
        <w:t>
      Бұл жағдайда, электрондық ақша иесі электрондық ақша жүйесінің операторымен жасалған шарт осы шартты жасасу күнінен кейін электрондық ақша жүйесінің қатысушылары болған электрондық ақша эмитентін (эмитенттерін) қоса алғанда, электрондық ақша эмитенті (эмитенттері) бір жүйенің шегінде өзі (өздері) шығарған электрондық ақшаны пайдалану кезінде электрондық ақша эмитентімен (эмитенттерімен) жасалған шартқа теңестіріледі.</w:t>
      </w:r>
      <w:r>
        <w:br/>
      </w:r>
      <w:r>
        <w:rPr>
          <w:rFonts w:ascii="Times New Roman"/>
          <w:b w:val="false"/>
          <w:i w:val="false"/>
          <w:color w:val="000000"/>
          <w:sz w:val="28"/>
        </w:rPr>
        <w:t>
      8. Электрондық ақша эмитентінің электрондық ақшаны шығару жөніндегі қызметін тоқтату тәртібі Қазақстан Республикасы Ұлттық Банкінің нормативтік құқықтық актісінде белгіленеді.</w:t>
      </w:r>
      <w:r>
        <w:br/>
      </w:r>
      <w:r>
        <w:rPr>
          <w:rFonts w:ascii="Times New Roman"/>
          <w:b w:val="false"/>
          <w:i w:val="false"/>
          <w:color w:val="000000"/>
          <w:sz w:val="28"/>
        </w:rPr>
        <w:t>
      9. Электрондық ақша жүйесінің операторы электрондық ақша жүйесінің жұмыс істеуін осы Заңда, «Ақпараттандыру туралы» Қазақстан Республикасының Заңында және Қазақстан Республикасының өзге де заңнамасында белгіленген талаптарды және шектеулерді ескере отырып, қамтамасыз етуге міндетті.</w:t>
      </w:r>
      <w:r>
        <w:br/>
      </w:r>
      <w:r>
        <w:rPr>
          <w:rFonts w:ascii="Times New Roman"/>
          <w:b w:val="false"/>
          <w:i w:val="false"/>
          <w:color w:val="000000"/>
          <w:sz w:val="28"/>
        </w:rPr>
        <w:t>
      Электрондық ақша эмитенті және электрондық ақша жүйесінің операторы электрондық ақша иелері алдында электрондық ақшаға санкцияланбаған кіру немесе оларды санкцияланбаған пайдалану салдарынан, сондай-ақ электрондық ақша эмитентінің бағдарламалық қамтамасыз етуінің жұмысында не электрондық ақша жүйесінің жұмыс істеуіндегі қателер немесе іркілістер салдарынан электрондық ақша иесіне келтірілген залал үшін электрондық ақшаны шығару, пайдалану және өтеу туралы шарттың талаптарына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44-бап. Электрондық ақшаны шығару және өткізу</w:t>
      </w:r>
    </w:p>
    <w:p>
      <w:pPr>
        <w:spacing w:after="0"/>
        <w:ind w:left="0"/>
        <w:jc w:val="both"/>
      </w:pPr>
      <w:r>
        <w:rPr>
          <w:rFonts w:ascii="Times New Roman"/>
          <w:b w:val="false"/>
          <w:i w:val="false"/>
          <w:color w:val="000000"/>
          <w:sz w:val="28"/>
        </w:rPr>
        <w:t>      1. Электрондық ақша эмитенті жеке тұлғалардан немесе агенттерден растауды ұсына отырып, электрондық ақшаны шығарғаны үшін комиссиялық сыйақыны шегере отырып, өзіне қабылдайтын міндеттемелердің номиналдық құнына тең келетін сомада ақша алғаннан кейін электрондық ақшаны шығаруды жүзеге асырады.</w:t>
      </w:r>
      <w:r>
        <w:br/>
      </w:r>
      <w:r>
        <w:rPr>
          <w:rFonts w:ascii="Times New Roman"/>
          <w:b w:val="false"/>
          <w:i w:val="false"/>
          <w:color w:val="000000"/>
          <w:sz w:val="28"/>
        </w:rPr>
        <w:t>
      Электрондық ақша эмитенті өзі шығарған электрондық ақшаны олардың Қазақстан Республикасының ұлттық валютасындағы номиналдық құнына сәйкес өтеу жөніндегі шартсыз және қайтарымсыз ақшалай міндеттемені қабылдайды.</w:t>
      </w:r>
      <w:r>
        <w:br/>
      </w:r>
      <w:r>
        <w:rPr>
          <w:rFonts w:ascii="Times New Roman"/>
          <w:b w:val="false"/>
          <w:i w:val="false"/>
          <w:color w:val="000000"/>
          <w:sz w:val="28"/>
        </w:rPr>
        <w:t>
      2. Электрондық ақша эмитенті электрондық ақшаны шығару жөніндегі қызметті жүзеге асырудың басталғаны туралы Қазақстан Республикасы Ұлттық Банкінің нормативтік құқықтық актісінде белгіленген тәртіппен Қазақстан Республикасының Ұлттық Банкіне хабарлайды.</w:t>
      </w:r>
      <w:r>
        <w:br/>
      </w:r>
      <w:r>
        <w:rPr>
          <w:rFonts w:ascii="Times New Roman"/>
          <w:b w:val="false"/>
          <w:i w:val="false"/>
          <w:color w:val="000000"/>
          <w:sz w:val="28"/>
        </w:rPr>
        <w:t>
      3. Электрондық ақша эмитентінің электрондық ақшаны шығару кезінде комиссиялық сыйақы алуы, сондай-ақ электрондық ақша эмитенті көрсететін қосымша қызметтер үшін ақы алуы жасалған шарттың талаптарына сәйкес жүзеге асырылады.</w:t>
      </w:r>
      <w:r>
        <w:br/>
      </w:r>
      <w:r>
        <w:rPr>
          <w:rFonts w:ascii="Times New Roman"/>
          <w:b w:val="false"/>
          <w:i w:val="false"/>
          <w:color w:val="000000"/>
          <w:sz w:val="28"/>
        </w:rPr>
        <w:t>
      4. Электрондық ақша эмитенті мен олардың иесі - жеке тұлға арасындағы қатынастар осы Заңда және Қазақстан Республикасының заңнамасына сәйкес олардың арасында жасалған электрондық ақшаны шығару, пайдалану және өтеу шартында реттеледі.</w:t>
      </w:r>
      <w:r>
        <w:br/>
      </w:r>
      <w:r>
        <w:rPr>
          <w:rFonts w:ascii="Times New Roman"/>
          <w:b w:val="false"/>
          <w:i w:val="false"/>
          <w:color w:val="000000"/>
          <w:sz w:val="28"/>
        </w:rPr>
        <w:t>
      5. Электрондық ақша эмитенті немесе электрондық ақша иесі атынан әрекет ететін электрондық ақша жүйесінің операторы электрондық ақшаны шығару, пайдалану және өтеу шартын жасасқанға дейін электрондық ақша жүйесіне қатысуға ниет білдірген жеке тұлғаға:</w:t>
      </w:r>
      <w:r>
        <w:br/>
      </w:r>
      <w:r>
        <w:rPr>
          <w:rFonts w:ascii="Times New Roman"/>
          <w:b w:val="false"/>
          <w:i w:val="false"/>
          <w:color w:val="000000"/>
          <w:sz w:val="28"/>
        </w:rPr>
        <w:t>
      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 оның тіркеу нөмірі туралы;</w:t>
      </w:r>
      <w:r>
        <w:br/>
      </w:r>
      <w:r>
        <w:rPr>
          <w:rFonts w:ascii="Times New Roman"/>
          <w:b w:val="false"/>
          <w:i w:val="false"/>
          <w:color w:val="000000"/>
          <w:sz w:val="28"/>
        </w:rPr>
        <w:t>
      2) электрондық ақшаны пайдалану талаптары жөніндегі;</w:t>
      </w:r>
      <w:r>
        <w:br/>
      </w:r>
      <w:r>
        <w:rPr>
          <w:rFonts w:ascii="Times New Roman"/>
          <w:b w:val="false"/>
          <w:i w:val="false"/>
          <w:color w:val="000000"/>
          <w:sz w:val="28"/>
        </w:rPr>
        <w:t>
      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r>
        <w:br/>
      </w:r>
      <w:r>
        <w:rPr>
          <w:rFonts w:ascii="Times New Roman"/>
          <w:b w:val="false"/>
          <w:i w:val="false"/>
          <w:color w:val="000000"/>
          <w:sz w:val="28"/>
        </w:rPr>
        <w:t>
      4) электрондық ақша эмитентімен немесе электрондық ақша жүйесінің операторымен байланысуға арналған ақпаратты қоса алғанда, шағым-талап беру тәсілдері мен оларды қарау тәртібі туралы ақпаратты ұсынуға міндетті.</w:t>
      </w:r>
      <w:r>
        <w:br/>
      </w:r>
      <w:r>
        <w:rPr>
          <w:rFonts w:ascii="Times New Roman"/>
          <w:b w:val="false"/>
          <w:i w:val="false"/>
          <w:color w:val="000000"/>
          <w:sz w:val="28"/>
        </w:rPr>
        <w:t>
      6. Электрондық ақшаны шығару, пайдалану және өтеу шартында осы Заңның 13-бабының 4-тармағында көзделген талаптардан басқа:</w:t>
      </w:r>
      <w:r>
        <w:br/>
      </w:r>
      <w:r>
        <w:rPr>
          <w:rFonts w:ascii="Times New Roman"/>
          <w:b w:val="false"/>
          <w:i w:val="false"/>
          <w:color w:val="000000"/>
          <w:sz w:val="28"/>
        </w:rPr>
        <w:t>
      1) электрондық ақшаны шығару (сатып алу) талаптары;</w:t>
      </w:r>
      <w:r>
        <w:br/>
      </w:r>
      <w:r>
        <w:rPr>
          <w:rFonts w:ascii="Times New Roman"/>
          <w:b w:val="false"/>
          <w:i w:val="false"/>
          <w:color w:val="000000"/>
          <w:sz w:val="28"/>
        </w:rPr>
        <w:t>
      2) электрондық ақшаны пайдалану үшін белгіленетін шектеулерді қоса алғанда, электрондық ақшаны пайдалана отырып операцияларды жүзеге асыру талаптары;</w:t>
      </w:r>
      <w:r>
        <w:br/>
      </w:r>
      <w:r>
        <w:rPr>
          <w:rFonts w:ascii="Times New Roman"/>
          <w:b w:val="false"/>
          <w:i w:val="false"/>
          <w:color w:val="000000"/>
          <w:sz w:val="28"/>
        </w:rPr>
        <w:t>
      3) электрондық ақша иесінің электрондық ақшаға және оларды пайдалана отырып операцияларды жүзеге асыруға құқықтарын куәландыру тәртібі;</w:t>
      </w:r>
      <w:r>
        <w:br/>
      </w:r>
      <w:r>
        <w:rPr>
          <w:rFonts w:ascii="Times New Roman"/>
          <w:b w:val="false"/>
          <w:i w:val="false"/>
          <w:color w:val="000000"/>
          <w:sz w:val="28"/>
        </w:rPr>
        <w:t>
      4) электрондық ақшаны өтеуге ұсыну тәртібі мен тәсілдері және оны өтеу тәртібі;</w:t>
      </w:r>
      <w:r>
        <w:br/>
      </w:r>
      <w:r>
        <w:rPr>
          <w:rFonts w:ascii="Times New Roman"/>
          <w:b w:val="false"/>
          <w:i w:val="false"/>
          <w:color w:val="000000"/>
          <w:sz w:val="28"/>
        </w:rPr>
        <w:t>
      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эмитентіне электрондық ақшаға қол жеткізуді бақылаудың жойылғаны немесе олардың санкцияланбаған пайдалануы туралы хабарлау тәртібі мен мерзімдері;</w:t>
      </w:r>
      <w:r>
        <w:br/>
      </w:r>
      <w:r>
        <w:rPr>
          <w:rFonts w:ascii="Times New Roman"/>
          <w:b w:val="false"/>
          <w:i w:val="false"/>
          <w:color w:val="000000"/>
          <w:sz w:val="28"/>
        </w:rPr>
        <w:t>
      6) тараптардың өз міндеттемелерін орындамағаны немесе тиісінше орындамағаны үшін жауапкершілігі қамтылады.</w:t>
      </w:r>
      <w:r>
        <w:br/>
      </w:r>
      <w:r>
        <w:rPr>
          <w:rFonts w:ascii="Times New Roman"/>
          <w:b w:val="false"/>
          <w:i w:val="false"/>
          <w:color w:val="000000"/>
          <w:sz w:val="28"/>
        </w:rPr>
        <w:t>
      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45-бап. Электрондық ақшаны пайдалану және өтеу</w:t>
      </w:r>
    </w:p>
    <w:p>
      <w:pPr>
        <w:spacing w:after="0"/>
        <w:ind w:left="0"/>
        <w:jc w:val="both"/>
      </w:pPr>
      <w:r>
        <w:rPr>
          <w:rFonts w:ascii="Times New Roman"/>
          <w:b w:val="false"/>
          <w:i w:val="false"/>
          <w:color w:val="000000"/>
          <w:sz w:val="28"/>
        </w:rPr>
        <w:t>      1. Электрондық ақшаны оның иесі - жеке тұлға азаматтық-құқықтық мәмілелер бойынша төлемдерді жүзеге асыру мақсатында, сондай-ақ электрондық ақша жүйесі қағидаларында айқындалған және Қазақстан Республикасының заңнамасына қайшы келмейтін талаптармен өзге де операцияларды жүргізу үшін пайдаланады.</w:t>
      </w:r>
      <w:r>
        <w:br/>
      </w:r>
      <w:r>
        <w:rPr>
          <w:rFonts w:ascii="Times New Roman"/>
          <w:b w:val="false"/>
          <w:i w:val="false"/>
          <w:color w:val="000000"/>
          <w:sz w:val="28"/>
        </w:rPr>
        <w:t>
      2. Дара кәсіпкердің және (немесе) заңды тұлғаның азаматтық-құқықтық мәмілелерді жасау кезінде электрондық ақшаны төлемақы ретінде қабылдауы электрондық ақша эмитентімен не электрондық ақша жүйесінің қатысушысы болып табылатын өзге де банкпен жасалған шарттың негізінде жүзеге асырылады.</w:t>
      </w:r>
      <w:r>
        <w:br/>
      </w:r>
      <w:r>
        <w:rPr>
          <w:rFonts w:ascii="Times New Roman"/>
          <w:b w:val="false"/>
          <w:i w:val="false"/>
          <w:color w:val="000000"/>
          <w:sz w:val="28"/>
        </w:rPr>
        <w:t>
      Азаматтық-құқықтық мәмілелер жасау кезінде электрондық ақша жүйесінде электрондық ақшаны алған дара кәсіпкерде немесе заңды тұлғада электрондық ақша эмитентіне қабылданған төлем сомасында ақшаны талап ету құқығы туындайды.</w:t>
      </w:r>
      <w:r>
        <w:br/>
      </w:r>
      <w:r>
        <w:rPr>
          <w:rFonts w:ascii="Times New Roman"/>
          <w:b w:val="false"/>
          <w:i w:val="false"/>
          <w:color w:val="000000"/>
          <w:sz w:val="28"/>
        </w:rPr>
        <w:t>
      3. Электрондық ақша эмитенті және 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және терроризмді қаржыландыруды анықтау, сондай-ақ оның алдын алу мақсатында электрондық ақша жүйесінде ұйымдастырушылық және рәсімдік іс-шараларды қамтамасыз ету және енгізу жөніндегі шараларды қабылдайды.</w:t>
      </w:r>
      <w:r>
        <w:br/>
      </w:r>
      <w:r>
        <w:rPr>
          <w:rFonts w:ascii="Times New Roman"/>
          <w:b w:val="false"/>
          <w:i w:val="false"/>
          <w:color w:val="000000"/>
          <w:sz w:val="28"/>
        </w:rPr>
        <w:t>
      Электрондық ақша жүйесінің операторы «Қылмыстық жолмен алынған кiрiстердi заңдастыруға (жылыстатуға) және терроризмдi қаржыландыруға қарсы іс-қимыл туралы» Қазақстан Республикасы Заңының талаптарына сәйкес қаржылық мониторингке жататын операциялар туралы мәліметтер мен ақпаратты қаржы мониторингі жөніндегі уәкілетті органға ұсынады.</w:t>
      </w:r>
      <w:r>
        <w:br/>
      </w:r>
      <w:r>
        <w:rPr>
          <w:rFonts w:ascii="Times New Roman"/>
          <w:b w:val="false"/>
          <w:i w:val="false"/>
          <w:color w:val="000000"/>
          <w:sz w:val="28"/>
        </w:rPr>
        <w:t>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r>
        <w:br/>
      </w:r>
      <w:r>
        <w:rPr>
          <w:rFonts w:ascii="Times New Roman"/>
          <w:b w:val="false"/>
          <w:i w:val="false"/>
          <w:color w:val="000000"/>
          <w:sz w:val="28"/>
        </w:rPr>
        <w:t>
      4. Электрондық ақшаның идентификатталмаған иесі - жеке тұлға жүргізетін бір операцияның ең жоғарғы сомасы республикалық бюджет туралы заңда тиісті қаржы жылына белгіленген айлық есептік көрсеткіштің бес жүз еселенген мөлшеріне тең сомадан аспауы тиіс.</w:t>
      </w:r>
      <w:r>
        <w:br/>
      </w:r>
      <w:r>
        <w:rPr>
          <w:rFonts w:ascii="Times New Roman"/>
          <w:b w:val="false"/>
          <w:i w:val="false"/>
          <w:color w:val="000000"/>
          <w:sz w:val="28"/>
        </w:rPr>
        <w:t>
      Электрондық ақшаның идентификатталмаған иесі - жеке тұлға жүргізетін бір операцияның ең жоғарғы сомасы республикалық бюджет туралы заңда тиісті қаржы жылына белгіленген айлық есептік көрсеткіштің бір жүз еселенген мөлшеріне тең сомадан аспауы тиіс.</w:t>
      </w:r>
      <w:r>
        <w:br/>
      </w:r>
      <w:r>
        <w:rPr>
          <w:rFonts w:ascii="Times New Roman"/>
          <w:b w:val="false"/>
          <w:i w:val="false"/>
          <w:color w:val="000000"/>
          <w:sz w:val="28"/>
        </w:rPr>
        <w:t>
      Осы тармақтың бірінші бөлігінің талаптары электрондық ақшаны өтеу жөніндегі операцияларға қолданылмайды.</w:t>
      </w:r>
      <w:r>
        <w:br/>
      </w:r>
      <w:r>
        <w:rPr>
          <w:rFonts w:ascii="Times New Roman"/>
          <w:b w:val="false"/>
          <w:i w:val="false"/>
          <w:color w:val="000000"/>
          <w:sz w:val="28"/>
        </w:rPr>
        <w:t>
      5. Электрондық ақшаның идентификатталмаған иесі - жеке тұлғаның бір электрондық құрылғысында сақталатын электрондық ақшаның ең көп сомасы республикалық бюджет туралы заңда тиісті қаржы жылына белгіленген айлық есептік көрсеткіштің екі жүз еселенген мөлшеріне тең сомадан аспайды.</w:t>
      </w:r>
      <w:r>
        <w:br/>
      </w:r>
      <w:r>
        <w:rPr>
          <w:rFonts w:ascii="Times New Roman"/>
          <w:b w:val="false"/>
          <w:i w:val="false"/>
          <w:color w:val="000000"/>
          <w:sz w:val="28"/>
        </w:rPr>
        <w:t>
      6. Электрондық ақшаның эмитенті электрондық ақшаны өтеуді олардың номиналдық құны бойынша тең ақша сомасын электрондық ақша иесі - жеке тұлғаның банк шотына аудару не электрондық ақша эмитенті мен электрондық ақша иесі - жеке тұлғаның арасында жасалған шартта электрондық ақша эмитентінің немесе электрондық ақша жүйесі операторының басқа комиссиялық сыйақысы көзделмесе, оған қолма-қол ақшаны беру арқылы жүзеге асырады.</w:t>
      </w:r>
      <w:r>
        <w:br/>
      </w:r>
      <w:r>
        <w:rPr>
          <w:rFonts w:ascii="Times New Roman"/>
          <w:b w:val="false"/>
          <w:i w:val="false"/>
          <w:color w:val="000000"/>
          <w:sz w:val="28"/>
        </w:rPr>
        <w:t>
      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шартының талаптарына сәйкес жүзеге асырылады.</w:t>
      </w:r>
      <w:r>
        <w:br/>
      </w:r>
      <w:r>
        <w:rPr>
          <w:rFonts w:ascii="Times New Roman"/>
          <w:b w:val="false"/>
          <w:i w:val="false"/>
          <w:color w:val="000000"/>
          <w:sz w:val="28"/>
        </w:rPr>
        <w:t>
      8. Егер электрондық ақшаның эмитенті мен дара кәсіпкер немесе заңды тұлға арасында жасалған шартта өзгеше мерзім көзделмесе, электрондық ақшаның эмитенті дара кәсіпкер немесе заңды тұлға азаматтық-құқықтық мәмілелер бойынша ақы төлеу кезінде жеке тұлғалардан алған электрондық ақшаны олардың пайдасына электрондық ақша түскен күннен бастап үш жұмыс күні ішінде өтеуді жүзеге асырады.</w:t>
      </w:r>
      <w:r>
        <w:br/>
      </w:r>
      <w:r>
        <w:rPr>
          <w:rFonts w:ascii="Times New Roman"/>
          <w:b w:val="false"/>
          <w:i w:val="false"/>
          <w:color w:val="000000"/>
          <w:sz w:val="28"/>
        </w:rPr>
        <w:t>
      Дара кәсіпкер немесе заңды тұлға алған электрондық ақша осы Заңда аудару кезінде ақшаны қайтару үшін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өтеуге жатпайды.</w:t>
      </w:r>
      <w:r>
        <w:br/>
      </w:r>
      <w:r>
        <w:rPr>
          <w:rFonts w:ascii="Times New Roman"/>
          <w:b w:val="false"/>
          <w:i w:val="false"/>
          <w:color w:val="000000"/>
          <w:sz w:val="28"/>
        </w:rPr>
        <w:t>
      Егер электрондық ақша эмитенті немесе электрондық ақша жүйесінің операторы және электрондық ақша иесі арасында жасалған шартта электрондық ақша эмитентінің немесе электрондық ақша жүйесі операторының басқа да комиссиялық сыйақысы көзделмеген болса, дара кәсіпкерлер немесе заңды тұлғалар иелері болып табылатын электрондық ақшаны оның номиналдық құны бойынша тең ақша сомасын өтеу дара кәсіпкердің немесе заңды тұлғаның банк шотына аудару арқылы жүзеге асырылады.</w:t>
      </w:r>
    </w:p>
    <w:p>
      <w:pPr>
        <w:spacing w:after="0"/>
        <w:ind w:left="0"/>
        <w:jc w:val="left"/>
      </w:pPr>
      <w:r>
        <w:rPr>
          <w:rFonts w:ascii="Times New Roman"/>
          <w:b/>
          <w:i w:val="false"/>
          <w:color w:val="000000"/>
        </w:rPr>
        <w:t xml:space="preserve"> 9-тарау. Тапсырма немесе талап нысанындағы нұсқауды</w:t>
      </w:r>
      <w:r>
        <w:br/>
      </w:r>
      <w:r>
        <w:rPr>
          <w:rFonts w:ascii="Times New Roman"/>
          <w:b/>
          <w:i w:val="false"/>
          <w:color w:val="000000"/>
        </w:rPr>
        <w:t>
қабылдау және орындау</w:t>
      </w:r>
    </w:p>
    <w:p>
      <w:pPr>
        <w:spacing w:after="0"/>
        <w:ind w:left="0"/>
        <w:jc w:val="both"/>
      </w:pPr>
      <w:r>
        <w:rPr>
          <w:rFonts w:ascii="Times New Roman"/>
          <w:b w:val="false"/>
          <w:i w:val="false"/>
          <w:color w:val="000000"/>
          <w:sz w:val="28"/>
        </w:rPr>
        <w:t>      </w:t>
      </w:r>
      <w:r>
        <w:rPr>
          <w:rFonts w:ascii="Times New Roman"/>
          <w:b/>
          <w:i w:val="false"/>
          <w:color w:val="000000"/>
          <w:sz w:val="28"/>
        </w:rPr>
        <w:t>46-бап. Тапсырма немесе талап нысанында нұсқау беру</w:t>
      </w:r>
    </w:p>
    <w:p>
      <w:pPr>
        <w:spacing w:after="0"/>
        <w:ind w:left="0"/>
        <w:jc w:val="both"/>
      </w:pPr>
      <w:r>
        <w:rPr>
          <w:rFonts w:ascii="Times New Roman"/>
          <w:b w:val="false"/>
          <w:i w:val="false"/>
          <w:color w:val="000000"/>
          <w:sz w:val="28"/>
        </w:rPr>
        <w:t>      1. Тапсырма немесе талап нысанындағы нұсқау (бұдан әрі – нұсқау) Қазақстан Республикасы Ұлттық Банкінің нормативтік құқықтық актісінде белгіленген нысан бойынша электрондық түрде не қағаз жеткізгіште берілуі мүмкін.</w:t>
      </w:r>
      <w:r>
        <w:br/>
      </w:r>
      <w:r>
        <w:rPr>
          <w:rFonts w:ascii="Times New Roman"/>
          <w:b w:val="false"/>
          <w:i w:val="false"/>
          <w:color w:val="000000"/>
          <w:sz w:val="28"/>
        </w:rPr>
        <w:t>
      Қағаз жеткізгіштегі нұсқау белгіленген нысандағы бланкіде ресімделеді және онда мыналар:</w:t>
      </w:r>
      <w:r>
        <w:br/>
      </w:r>
      <w:r>
        <w:rPr>
          <w:rFonts w:ascii="Times New Roman"/>
          <w:b w:val="false"/>
          <w:i w:val="false"/>
          <w:color w:val="000000"/>
          <w:sz w:val="28"/>
        </w:rPr>
        <w:t>
      1) Қазақстан Республикасы Ұлттық Банкінің нормативтік құқықтық актісінің талаптарына сәйкес деректемелер;</w:t>
      </w:r>
      <w:r>
        <w:br/>
      </w:r>
      <w:r>
        <w:rPr>
          <w:rFonts w:ascii="Times New Roman"/>
          <w:b w:val="false"/>
          <w:i w:val="false"/>
          <w:color w:val="000000"/>
          <w:sz w:val="28"/>
        </w:rPr>
        <w:t>
      2) қолдардың үлгілеріне және мөр бедеріне сәйкес ақша жөнелтушінің уәкілетті адамдарының қолдары мен мөрінің бедері (ол бар болса) болуға тиіс.</w:t>
      </w:r>
      <w:r>
        <w:br/>
      </w:r>
      <w:r>
        <w:rPr>
          <w:rFonts w:ascii="Times New Roman"/>
          <w:b w:val="false"/>
          <w:i w:val="false"/>
          <w:color w:val="000000"/>
          <w:sz w:val="28"/>
        </w:rPr>
        <w:t>
      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r>
        <w:br/>
      </w:r>
      <w:r>
        <w:rPr>
          <w:rFonts w:ascii="Times New Roman"/>
          <w:b w:val="false"/>
          <w:i w:val="false"/>
          <w:color w:val="000000"/>
          <w:sz w:val="28"/>
        </w:rPr>
        <w:t>
      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қабылданса, онда ақша жөнелтушінің банкі осындай нұсқауды немесе өкімді келесі операциялық күннің басында алды деп есептеледі.</w:t>
      </w:r>
      <w:r>
        <w:br/>
      </w:r>
      <w:r>
        <w:rPr>
          <w:rFonts w:ascii="Times New Roman"/>
          <w:b w:val="false"/>
          <w:i w:val="false"/>
          <w:color w:val="000000"/>
          <w:sz w:val="28"/>
        </w:rPr>
        <w:t>
      4. Нұсқауды, оны кері қайтарып алу немесе оның орындалуын тоқтата тұру туралы өкімді беру:</w:t>
      </w:r>
      <w:r>
        <w:br/>
      </w:r>
      <w:r>
        <w:rPr>
          <w:rFonts w:ascii="Times New Roman"/>
          <w:b w:val="false"/>
          <w:i w:val="false"/>
          <w:color w:val="000000"/>
          <w:sz w:val="28"/>
        </w:rPr>
        <w:t>
      1) байланыс пен телекоммуникацияның тиiстi электрондық арналарын пайдалана отырып, қағаз жеткізгіште жасамай-ақ, электрондық тәсілмен беру арқылы;</w:t>
      </w:r>
      <w:r>
        <w:br/>
      </w:r>
      <w:r>
        <w:rPr>
          <w:rFonts w:ascii="Times New Roman"/>
          <w:b w:val="false"/>
          <w:i w:val="false"/>
          <w:color w:val="000000"/>
          <w:sz w:val="28"/>
        </w:rPr>
        <w:t>
      2) байланыс пен телекоммуникацияның электрондық арналарын пайдалану мүмкіндігі болмаған кезде электрондық жеткізгіште;</w:t>
      </w:r>
      <w:r>
        <w:br/>
      </w:r>
      <w:r>
        <w:rPr>
          <w:rFonts w:ascii="Times New Roman"/>
          <w:b w:val="false"/>
          <w:i w:val="false"/>
          <w:color w:val="000000"/>
          <w:sz w:val="28"/>
        </w:rPr>
        <w:t>
      3) қағаз жеткізгіште жасалған төлем құжатының, оны кері қайтарып алу немесе оның орындалуын тоқтата тұру туралы өкімнің түпнұсқасын ұсыну арқылы жүргізіледі.</w:t>
      </w:r>
      <w:r>
        <w:br/>
      </w:r>
      <w:r>
        <w:rPr>
          <w:rFonts w:ascii="Times New Roman"/>
          <w:b w:val="false"/>
          <w:i w:val="false"/>
          <w:color w:val="000000"/>
          <w:sz w:val="28"/>
        </w:rPr>
        <w:t>
      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ұсынуға рұқсат етіледі.</w:t>
      </w:r>
      <w:r>
        <w:br/>
      </w:r>
      <w:r>
        <w:rPr>
          <w:rFonts w:ascii="Times New Roman"/>
          <w:b w:val="false"/>
          <w:i w:val="false"/>
          <w:color w:val="000000"/>
          <w:sz w:val="28"/>
        </w:rPr>
        <w:t>
      6. Қазақстан Республикасының заңнамасында пайдаланылуы қағаз жеткізгіште ғана көзделген нұсқауды электрондық тәсілмен беруге тыйым салынады.</w:t>
      </w:r>
      <w:r>
        <w:br/>
      </w:r>
      <w:r>
        <w:rPr>
          <w:rFonts w:ascii="Times New Roman"/>
          <w:b w:val="false"/>
          <w:i w:val="false"/>
          <w:color w:val="000000"/>
          <w:sz w:val="28"/>
        </w:rPr>
        <w:t>
      7. Егер бастамашы банктiң клиентi болса, бастамашының банкке нұсқау беруінің тәсілдерi, тәртібі және талаптары олар арасындағы шартта көрсетiледi. Егер бастамашы банктiң клиентi болмаса, онда нұсқауды беру осы Заңның және оған сәйкес қабылданған Қазақстан Республикасы Ұлттық Банкінің нормативтiк құқықтық актілерінің нормаларына сәйкес жүргiзiледі.</w:t>
      </w:r>
      <w:r>
        <w:br/>
      </w:r>
      <w:r>
        <w:rPr>
          <w:rFonts w:ascii="Times New Roman"/>
          <w:b w:val="false"/>
          <w:i w:val="false"/>
          <w:color w:val="000000"/>
          <w:sz w:val="28"/>
        </w:rPr>
        <w:t>
      8. Нұсқау, оны кері қайтарып алу немесе оның орындалуын тоқтата тұру туралы өкім мемлекеттік және (немесе) орыс тілдерінде жасалады. Басқа тілдерді пайдалану мүмкіндігі банк пен оның клиенті арасындағы шартта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47-бап. Нұсқауды орындау</w:t>
      </w:r>
    </w:p>
    <w:p>
      <w:pPr>
        <w:spacing w:after="0"/>
        <w:ind w:left="0"/>
        <w:jc w:val="both"/>
      </w:pPr>
      <w:r>
        <w:rPr>
          <w:rFonts w:ascii="Times New Roman"/>
          <w:b w:val="false"/>
          <w:i w:val="false"/>
          <w:color w:val="000000"/>
          <w:sz w:val="28"/>
        </w:rPr>
        <w:t>      1. Банк нұсқауды қабылдаған кезде банк оның нұсқауды жасау, ұсыну тәртібіне қойылатын талаптарға және Қазақстан Республикасының заңнамасында белгіленген өзге де талаптарға және (немесе) шарт талаптарына сәйкестігін тексеруге міндетті және Қазақстан Республикасының заңнамалық актілерінде және Қазақстан Республикасының заңнамасында өзгеше белгіленбесе, нұсқауда көрсетілген талаптарды сақтай отырып ұсынылған нұсқауды орындайды не оны орындаудан бас тартады.</w:t>
      </w:r>
      <w:r>
        <w:br/>
      </w:r>
      <w:r>
        <w:rPr>
          <w:rFonts w:ascii="Times New Roman"/>
          <w:b w:val="false"/>
          <w:i w:val="false"/>
          <w:color w:val="000000"/>
          <w:sz w:val="28"/>
        </w:rPr>
        <w:t>
      2. Төлем тапсырмасы, төлем талабы, төлем хабарламасы, төлем ордері арқылы ұсынылған нұсқауды ақша жөнелтушінің банкі осы Заңда көзделген жағдайларды қоспағанда, нұсқауды алған күннен кейінгі бір операциялық күннен кешіктірмей орындайды.</w:t>
      </w:r>
      <w:r>
        <w:br/>
      </w:r>
      <w:r>
        <w:rPr>
          <w:rFonts w:ascii="Times New Roman"/>
          <w:b w:val="false"/>
          <w:i w:val="false"/>
          <w:color w:val="000000"/>
          <w:sz w:val="28"/>
        </w:rPr>
        <w:t>
      Инкассолық өкім арқылы ұсынылған нұсқауды банк инкассолық өкімнің белгіленбеген мерзімде орындалуын, сондай-ақ «Салық және бюджетке төленетін басқа да міндетті төлемдер туралы» (Салық кодексі) Қазақстан Республикасының Кодексінде көзделген жағдайларды қоспағанда, нұсқауды алған күннен кейінгі үш операциялық күннен кешіктірмей орындайды.</w:t>
      </w:r>
      <w:r>
        <w:br/>
      </w:r>
      <w:r>
        <w:rPr>
          <w:rFonts w:ascii="Times New Roman"/>
          <w:b w:val="false"/>
          <w:i w:val="false"/>
          <w:color w:val="000000"/>
          <w:sz w:val="28"/>
        </w:rPr>
        <w:t>
      3. Бір банкте ашылған банк шоттары арасында ақша аударуды ақша жөнелтушінің банкі бір операциялық күннің ішінде жүзеге асырады.</w:t>
      </w:r>
      <w:r>
        <w:br/>
      </w:r>
      <w:r>
        <w:rPr>
          <w:rFonts w:ascii="Times New Roman"/>
          <w:b w:val="false"/>
          <w:i w:val="false"/>
          <w:color w:val="000000"/>
          <w:sz w:val="28"/>
        </w:rPr>
        <w:t>
      4. Халықаралық төлемдер және (немесе) ақша аударымдары нұсқауды алған күннен кейінгі үш операциялық күннен кешіктірілмей, Қазақстан Республикасының валюталық заңнамасында белгіленген талаптар сақтала отырып орындалады.</w:t>
      </w:r>
      <w:r>
        <w:br/>
      </w:r>
      <w:r>
        <w:rPr>
          <w:rFonts w:ascii="Times New Roman"/>
          <w:b w:val="false"/>
          <w:i w:val="false"/>
          <w:color w:val="000000"/>
          <w:sz w:val="28"/>
        </w:rPr>
        <w:t>
      5. Ақша жөнелтушінің банкі нұсқауды алған күннен кейінгі бір операциялық күннен кешіктірмей, бас тарту себебін көрсете отырып, нұсқауды орындаудан бас тартады.</w:t>
      </w:r>
      <w:r>
        <w:br/>
      </w:r>
      <w:r>
        <w:rPr>
          <w:rFonts w:ascii="Times New Roman"/>
          <w:b w:val="false"/>
          <w:i w:val="false"/>
          <w:color w:val="000000"/>
          <w:sz w:val="28"/>
        </w:rPr>
        <w:t>
      Бенефициар банкі бас тарту себебі көрсетіле отырып нұсқауды алған операциялық күннің ішінде нұсқауды орындаудан бас тартады.</w:t>
      </w:r>
      <w:r>
        <w:br/>
      </w:r>
      <w:r>
        <w:rPr>
          <w:rFonts w:ascii="Times New Roman"/>
          <w:b w:val="false"/>
          <w:i w:val="false"/>
          <w:color w:val="000000"/>
          <w:sz w:val="28"/>
        </w:rPr>
        <w:t>
      6. Ақша жөнелтуші банкінің нұсқауды орындауы үшін, ақша жөнелтуші мен ақша жөнелтушінің банкі арасындағы шартта өзгеше көзделмесе, ақша жөнелтуші оны орындау үшін қажетті ақша сомасын қамтамасыз етуге міндетті.</w:t>
      </w:r>
      <w:r>
        <w:br/>
      </w:r>
      <w:r>
        <w:rPr>
          <w:rFonts w:ascii="Times New Roman"/>
          <w:b w:val="false"/>
          <w:i w:val="false"/>
          <w:color w:val="000000"/>
          <w:sz w:val="28"/>
        </w:rPr>
        <w:t>
      7. Банктің нұсқауды орындаудан бас тартуы мынадай негіздер бойынша:</w:t>
      </w:r>
      <w:r>
        <w:br/>
      </w:r>
      <w:r>
        <w:rPr>
          <w:rFonts w:ascii="Times New Roman"/>
          <w:b w:val="false"/>
          <w:i w:val="false"/>
          <w:color w:val="000000"/>
          <w:sz w:val="28"/>
        </w:rPr>
        <w:t>
      1) егер шартта төлем қызметін ұсынушының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r>
        <w:br/>
      </w:r>
      <w:r>
        <w:rPr>
          <w:rFonts w:ascii="Times New Roman"/>
          <w:b w:val="false"/>
          <w:i w:val="false"/>
          <w:color w:val="000000"/>
          <w:sz w:val="28"/>
        </w:rPr>
        <w:t>
      2) егер нұсқауда қолдан жасалу, түзету, толықтыру және бүліну белгілерін қамтыса, оның ішінде егер нұсқау жөнелтуші мен ақша жөнелтушінің банкі арасындағы шартта белгіленген санкцияланбаған төлемдерден қорғау iс-әрекеттері тәртібі бұзыла отырып берілсе;</w:t>
      </w:r>
      <w:r>
        <w:br/>
      </w:r>
      <w:r>
        <w:rPr>
          <w:rFonts w:ascii="Times New Roman"/>
          <w:b w:val="false"/>
          <w:i w:val="false"/>
          <w:color w:val="000000"/>
          <w:sz w:val="28"/>
        </w:rPr>
        <w:t>
      3) бастамашы нұсқауды жасау және ұсыну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r>
        <w:br/>
      </w:r>
      <w:r>
        <w:rPr>
          <w:rFonts w:ascii="Times New Roman"/>
          <w:b w:val="false"/>
          <w:i w:val="false"/>
          <w:color w:val="000000"/>
          <w:sz w:val="28"/>
        </w:rPr>
        <w:t>
      4) «Қылмыстық жолмен алынған кiрiстердi заңдастыруға (жылыстатуға) және терроризмдi қаржыландыруға қарсы іс-қимыл туралы» Қазақстан Республикасының Заңында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тікелей көзделген жағдайларда;</w:t>
      </w:r>
      <w:r>
        <w:br/>
      </w:r>
      <w:r>
        <w:rPr>
          <w:rFonts w:ascii="Times New Roman"/>
          <w:b w:val="false"/>
          <w:i w:val="false"/>
          <w:color w:val="000000"/>
          <w:sz w:val="28"/>
        </w:rPr>
        <w:t>
      5) ақшаны банк шотынан өндіріп алу туралы талап мемлекеттік бюджеттен төленетін жәрдемақыларды және (немесе) Мемлекеттік әлеуметтік сақтандыру қорынан әлеуметтік төлемдерді, тұрғын үй төлемдерін, нотариус депозиті талаптарында енгізілген ақшаны аударуға арналған банк шотына ұсынылған жағдайларда;</w:t>
      </w:r>
      <w:r>
        <w:br/>
      </w:r>
      <w:r>
        <w:rPr>
          <w:rFonts w:ascii="Times New Roman"/>
          <w:b w:val="false"/>
          <w:i w:val="false"/>
          <w:color w:val="000000"/>
          <w:sz w:val="28"/>
        </w:rPr>
        <w:t>
      6) санкцияланбаған төлем анықталған кезде, сондай-ақ бенефициардың пайдасына аударылатын ақшаның заңсыз алынғандығының негізделген фактілері анықталған және расталған жағдайда;</w:t>
      </w:r>
      <w:r>
        <w:br/>
      </w:r>
      <w:r>
        <w:rPr>
          <w:rFonts w:ascii="Times New Roman"/>
          <w:b w:val="false"/>
          <w:i w:val="false"/>
          <w:color w:val="000000"/>
          <w:sz w:val="28"/>
        </w:rPr>
        <w:t>
      7) клиенттің банк шотындағы ақшасына тыйым салу құқығына ие уәкілетті органдардың немесе лауазымды адамдардың орындалмаған шешімдері болған, клиенттің банк шоты бойынша шығыс операцияларын, сондай-ақ Қазақстан Республикасының заңнамасына сәйкес бірінші кезекте орындалуға жататын нұсқаулар тоқтатыла тұрған кезде жүргізіледі.</w:t>
      </w:r>
      <w:r>
        <w:br/>
      </w:r>
      <w:r>
        <w:rPr>
          <w:rFonts w:ascii="Times New Roman"/>
          <w:b w:val="false"/>
          <w:i w:val="false"/>
          <w:color w:val="000000"/>
          <w:sz w:val="28"/>
        </w:rPr>
        <w:t>
      8. Банктің алынған нұсқаудың мынадай:</w:t>
      </w:r>
      <w:r>
        <w:br/>
      </w:r>
      <w:r>
        <w:rPr>
          <w:rFonts w:ascii="Times New Roman"/>
          <w:b w:val="false"/>
          <w:i w:val="false"/>
          <w:color w:val="000000"/>
          <w:sz w:val="28"/>
        </w:rPr>
        <w:t>
      1) егер банк бенефициарға қызмет көрсетпеген жағдайда, нұсқауды келесі банкке беру;</w:t>
      </w:r>
      <w:r>
        <w:br/>
      </w:r>
      <w:r>
        <w:rPr>
          <w:rFonts w:ascii="Times New Roman"/>
          <w:b w:val="false"/>
          <w:i w:val="false"/>
          <w:color w:val="000000"/>
          <w:sz w:val="28"/>
        </w:rPr>
        <w:t>
      2) егер ақша жөнелтушінің банкі бенефициар банкі болып табылса, ақша аударымын аяқтау;</w:t>
      </w:r>
      <w:r>
        <w:br/>
      </w:r>
      <w:r>
        <w:rPr>
          <w:rFonts w:ascii="Times New Roman"/>
          <w:b w:val="false"/>
          <w:i w:val="false"/>
          <w:color w:val="000000"/>
          <w:sz w:val="28"/>
        </w:rPr>
        <w:t>
      3) егер банк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r>
        <w:br/>
      </w:r>
      <w:r>
        <w:rPr>
          <w:rFonts w:ascii="Times New Roman"/>
          <w:b w:val="false"/>
          <w:i w:val="false"/>
          <w:color w:val="000000"/>
          <w:sz w:val="28"/>
        </w:rPr>
        <w:t>
      9. Бенефициар банкi орындау мерзімі бенефициар банкіне келіп түскен кезде басталған, өзі орындайтын нұсқауда белгіленген ақша сомасын бенефициардың үшінші тұлғаның немесе осы банктің алдындағы міндеттемесі сомасының орнына үшiншi тұлғаның пайдасына немесе өз пайдасына, банктен ақшаны алып қоюдың Қазақстан Республикасының заңнамалық актілерінде белгiленген кезектiлiгiн сақтауды ескере отырып есептеуге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48-бап. Нұсқауды көрсетілетін төлем қызметін тысқары</w:t>
      </w:r>
      <w:r>
        <w:br/>
      </w:r>
      <w:r>
        <w:rPr>
          <w:rFonts w:ascii="Times New Roman"/>
          <w:b w:val="false"/>
          <w:i w:val="false"/>
          <w:color w:val="000000"/>
          <w:sz w:val="28"/>
        </w:rPr>
        <w:t>
               </w:t>
      </w:r>
      <w:r>
        <w:rPr>
          <w:rFonts w:ascii="Times New Roman"/>
          <w:b/>
          <w:i w:val="false"/>
          <w:color w:val="000000"/>
          <w:sz w:val="28"/>
        </w:rPr>
        <w:t>ұсынушысы арқылы орындау</w:t>
      </w:r>
    </w:p>
    <w:p>
      <w:pPr>
        <w:spacing w:after="0"/>
        <w:ind w:left="0"/>
        <w:jc w:val="both"/>
      </w:pPr>
      <w:r>
        <w:rPr>
          <w:rFonts w:ascii="Times New Roman"/>
          <w:b w:val="false"/>
          <w:i w:val="false"/>
          <w:color w:val="000000"/>
          <w:sz w:val="28"/>
        </w:rPr>
        <w:t>      1. Осы Заңның 12-бабы 1-тармағының 9) тармақшасында көрсетілген төлем қызметін тысқары ұсынушысы көрсететін төлем қызметі клиенттің көрсетілетін төлем қызметін тысқары ұсынушысының қашықтан кіру жүйесі арқылы берілген және идентификаттау құралы арқылы расталған келісімінің негізінде жүзеге асырылады.</w:t>
      </w:r>
      <w:r>
        <w:br/>
      </w:r>
      <w:r>
        <w:rPr>
          <w:rFonts w:ascii="Times New Roman"/>
          <w:b w:val="false"/>
          <w:i w:val="false"/>
          <w:color w:val="000000"/>
          <w:sz w:val="28"/>
        </w:rPr>
        <w:t>
      2. Клиенттің банк шотына қызмет көрсететін төлем қызметін ұсынушы көрсетілетін төлем қызметін тысқары ұсынушысының қашықтан кіру жүйесі арқылы клиенттің нұсқауын алғаннан кейін, көрсетілетін төлем қызметін тысқары ұсынушысына және (немесе) клиентке төлемді және (немесе) ақша аударымын жүзеге асыруға растауды дереу жібереді.</w:t>
      </w:r>
      <w:r>
        <w:br/>
      </w:r>
      <w:r>
        <w:rPr>
          <w:rFonts w:ascii="Times New Roman"/>
          <w:b w:val="false"/>
          <w:i w:val="false"/>
          <w:color w:val="000000"/>
          <w:sz w:val="28"/>
        </w:rPr>
        <w:t>
      3. Клиенттің банк шотына қызмет көрсететін төлем қызметін ұсынушы, осы Заңның 47-50-баптарында белгіленген тәртіппен және мерзімде санкцияланбаған төлемдерден қорғау іс-әрекеттері тәртібін сақтай отырып, көрсетілетін төлем қызметін тысқары ұсынушысының қашықтан кіру жүйесі арқылы түскен клиенттің нұсқауларын орындайды.</w:t>
      </w:r>
      <w:r>
        <w:br/>
      </w:r>
      <w:r>
        <w:rPr>
          <w:rFonts w:ascii="Times New Roman"/>
          <w:b w:val="false"/>
          <w:i w:val="false"/>
          <w:color w:val="000000"/>
          <w:sz w:val="28"/>
        </w:rPr>
        <w:t>
      4. Клиенттің нұсқауы белгілі бір төлем жүйесі немесе банк шотына қызмет көрсететін төлем қызметін ұсынушымен шарттық қатынастар шеңберінде көрсетілетін төлем қызметін тысқары ұсынушысының қашықтан кіру жүйесі арқылы өңделген және орындалған жағдайда, төлем қызметін ұсынушымен есеп айырысулар тәртібі осы төлем жүйесінің қағидаларында немесе шарт талаптарында айқындалады.</w:t>
      </w:r>
      <w:r>
        <w:br/>
      </w:r>
      <w:r>
        <w:rPr>
          <w:rFonts w:ascii="Times New Roman"/>
          <w:b w:val="false"/>
          <w:i w:val="false"/>
          <w:color w:val="000000"/>
          <w:sz w:val="28"/>
        </w:rPr>
        <w:t>
      5. Көрсетілетін төлем қызметін тысқары ұсынушысы өзінің қашықтан кіру жүйесінде жүзеге асырылған төлемдер және (немесе) ақша аударымдары бойынша санкцияланбаған төлемдерді және (немесе) алаяқтық іс-әрекеттерін жүзеге асыру салдары үшін клиент пен банк шотына қызмет көрсететін төлем қызметін ұсынушы алдында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49-бап. Нұсқауларды орындау мерзімдері</w:t>
      </w:r>
    </w:p>
    <w:p>
      <w:pPr>
        <w:spacing w:after="0"/>
        <w:ind w:left="0"/>
        <w:jc w:val="both"/>
      </w:pPr>
      <w:r>
        <w:rPr>
          <w:rFonts w:ascii="Times New Roman"/>
          <w:b w:val="false"/>
          <w:i w:val="false"/>
          <w:color w:val="000000"/>
          <w:sz w:val="28"/>
        </w:rPr>
        <w:t>      1. Банк нұсқауды жөнелтуші бастама жасаған күні орындауды қамтамасыз етеді.</w:t>
      </w:r>
      <w:r>
        <w:br/>
      </w:r>
      <w:r>
        <w:rPr>
          <w:rFonts w:ascii="Times New Roman"/>
          <w:b w:val="false"/>
          <w:i w:val="false"/>
          <w:color w:val="000000"/>
          <w:sz w:val="28"/>
        </w:rPr>
        <w:t>
      2. Бенефициардың пайдасына ақша қабылданғанын көрсететін бенефициардың банк шотына немесе өзге шотқа ақша аудару жөніндегі нұсқауды бенефициар банкі нұсқауды алған күні операциялық күннің ішінде жүзеге асырады.</w:t>
      </w:r>
      <w:r>
        <w:br/>
      </w:r>
      <w:r>
        <w:rPr>
          <w:rFonts w:ascii="Times New Roman"/>
          <w:b w:val="false"/>
          <w:i w:val="false"/>
          <w:color w:val="000000"/>
          <w:sz w:val="28"/>
        </w:rPr>
        <w:t>
      Бұл ретте, бенефициар банкі бенефициарға олардың арасындағы шартта белгіленген тәсілмен және тәртіппен бенефициардың пайдасына бенефициар банкінің корреспонденттік шотына тиісті ақша сомасын аударған кезден бастап оның банк шотындағы ақшасына қолжетімділігі туралы ақпаратты беруді қамтамасыз етеді.</w:t>
      </w:r>
      <w:r>
        <w:br/>
      </w:r>
      <w:r>
        <w:rPr>
          <w:rFonts w:ascii="Times New Roman"/>
          <w:b w:val="false"/>
          <w:i w:val="false"/>
          <w:color w:val="000000"/>
          <w:sz w:val="28"/>
        </w:rPr>
        <w:t>
      3. Осы баптың нормалары мынадай:</w:t>
      </w:r>
      <w:r>
        <w:br/>
      </w:r>
      <w:r>
        <w:rPr>
          <w:rFonts w:ascii="Times New Roman"/>
          <w:b w:val="false"/>
          <w:i w:val="false"/>
          <w:color w:val="000000"/>
          <w:sz w:val="28"/>
        </w:rPr>
        <w:t>
      1) инкассолық өкім арқылы ұсынылған;</w:t>
      </w:r>
      <w:r>
        <w:br/>
      </w:r>
      <w:r>
        <w:rPr>
          <w:rFonts w:ascii="Times New Roman"/>
          <w:b w:val="false"/>
          <w:i w:val="false"/>
          <w:color w:val="000000"/>
          <w:sz w:val="28"/>
        </w:rPr>
        <w:t>
      2) белгіленбеген мерзімдерде орындалуға жататын;</w:t>
      </w:r>
      <w:r>
        <w:br/>
      </w:r>
      <w:r>
        <w:rPr>
          <w:rFonts w:ascii="Times New Roman"/>
          <w:b w:val="false"/>
          <w:i w:val="false"/>
          <w:color w:val="000000"/>
          <w:sz w:val="28"/>
        </w:rPr>
        <w:t>
      3) валюталаудың болашақтағы күні көрсетілген;</w:t>
      </w:r>
      <w:r>
        <w:br/>
      </w:r>
      <w:r>
        <w:rPr>
          <w:rFonts w:ascii="Times New Roman"/>
          <w:b w:val="false"/>
          <w:i w:val="false"/>
          <w:color w:val="000000"/>
          <w:sz w:val="28"/>
        </w:rPr>
        <w:t>
      4) негізінде халықаралық төлемдер және (немесе) ақша аударымдары, сондай-ақ бағалы қағаздар нарығындағы мәмілелер бойынша есеп айырысулар жүзеге асырылатын;</w:t>
      </w:r>
      <w:r>
        <w:br/>
      </w:r>
      <w:r>
        <w:rPr>
          <w:rFonts w:ascii="Times New Roman"/>
          <w:b w:val="false"/>
          <w:i w:val="false"/>
          <w:color w:val="000000"/>
          <w:sz w:val="28"/>
        </w:rPr>
        <w:t>
      5) тауарлар немесе көрсетілетін қызметтерді жеке сауда орындарынан және электрондық саудада сатып алу үшін электрондық төлем құралдарын пайдалану кезіндегі клиенттің келісімі түрінде берілген;</w:t>
      </w:r>
      <w:r>
        <w:br/>
      </w:r>
      <w:r>
        <w:rPr>
          <w:rFonts w:ascii="Times New Roman"/>
          <w:b w:val="false"/>
          <w:i w:val="false"/>
          <w:color w:val="000000"/>
          <w:sz w:val="28"/>
        </w:rPr>
        <w:t>
      6) бенефициар мемлекеттік мекеменің азаматтық-құқықтық мәмілелерін (міндеттемелерін) тіркеу туралы хабарлама ұсынған кезде орындалуға жататын нұсқауларды орындауға қолданылмайды.</w:t>
      </w:r>
      <w:r>
        <w:br/>
      </w:r>
      <w:r>
        <w:rPr>
          <w:rFonts w:ascii="Times New Roman"/>
          <w:b w:val="false"/>
          <w:i w:val="false"/>
          <w:color w:val="000000"/>
          <w:sz w:val="28"/>
        </w:rPr>
        <w:t>
      Аталған нұсқауларды орындау мерзімдері Қазақстан Республикасы Ұлттық Банкінің нормативтік құқықтық актілерінің талаптарында белгіленеді.</w:t>
      </w:r>
      <w:r>
        <w:br/>
      </w:r>
      <w:r>
        <w:rPr>
          <w:rFonts w:ascii="Times New Roman"/>
          <w:b w:val="false"/>
          <w:i w:val="false"/>
          <w:color w:val="000000"/>
          <w:sz w:val="28"/>
        </w:rPr>
        <w:t>
      4. Ақша жөнелтушінің банкі бас тарту себебін көрсете отырып, нұсқауды алған күні операциялық күннің ішінде нұсқауды орындаудан бас тартады.</w:t>
      </w:r>
    </w:p>
    <w:p>
      <w:pPr>
        <w:spacing w:after="0"/>
        <w:ind w:left="0"/>
        <w:jc w:val="both"/>
      </w:pPr>
      <w:r>
        <w:rPr>
          <w:rFonts w:ascii="Times New Roman"/>
          <w:b w:val="false"/>
          <w:i w:val="false"/>
          <w:color w:val="000000"/>
          <w:sz w:val="28"/>
        </w:rPr>
        <w:t>      </w:t>
      </w:r>
      <w:r>
        <w:rPr>
          <w:rFonts w:ascii="Times New Roman"/>
          <w:b/>
          <w:i w:val="false"/>
          <w:color w:val="000000"/>
          <w:sz w:val="28"/>
        </w:rPr>
        <w:t>50-бап. Валюталау күні көрсетілген нұсқауды орындау</w:t>
      </w:r>
    </w:p>
    <w:p>
      <w:pPr>
        <w:spacing w:after="0"/>
        <w:ind w:left="0"/>
        <w:jc w:val="both"/>
      </w:pPr>
      <w:r>
        <w:rPr>
          <w:rFonts w:ascii="Times New Roman"/>
          <w:b w:val="false"/>
          <w:i w:val="false"/>
          <w:color w:val="000000"/>
          <w:sz w:val="28"/>
        </w:rPr>
        <w:t>      1. Төлем құжатында көрсетілген валюталау күні төлем құжатының үзінді көшірмесінің күнінен бастап күнтізбелік он күннен аспауға тиіс.</w:t>
      </w:r>
      <w:r>
        <w:br/>
      </w:r>
      <w:r>
        <w:rPr>
          <w:rFonts w:ascii="Times New Roman"/>
          <w:b w:val="false"/>
          <w:i w:val="false"/>
          <w:color w:val="000000"/>
          <w:sz w:val="28"/>
        </w:rPr>
        <w:t>
      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r>
        <w:br/>
      </w:r>
      <w:r>
        <w:rPr>
          <w:rFonts w:ascii="Times New Roman"/>
          <w:b w:val="false"/>
          <w:i w:val="false"/>
          <w:color w:val="000000"/>
          <w:sz w:val="28"/>
        </w:rPr>
        <w:t>
      3. Ақша жөнелтушінің ақшасын ақша жөнелтуші банкінің арнайы транзиттік шотына аудару клиенттің нұсқауын орындау үшін осы Заңда белгіленген, бірақ осы баптың 4 және 5-тармақтарында айқындалған мерзімдерден кешіктірілмей жүзеге асырылады.</w:t>
      </w:r>
      <w:r>
        <w:br/>
      </w:r>
      <w:r>
        <w:rPr>
          <w:rFonts w:ascii="Times New Roman"/>
          <w:b w:val="false"/>
          <w:i w:val="false"/>
          <w:color w:val="000000"/>
          <w:sz w:val="28"/>
        </w:rPr>
        <w:t>
      4. Ақша жөнелтуші банкінің арнайы транзиттік шотынан ақша аударымын ақша жөнелтушінің банкі (делдал банк) осы баптың 5-тармағында белгіленген тәртіппен бенефициар банктің бенефициардың банк шотына ақша есептеуге мүмкіндік беретін уақытты ескере отырып, төлем құжатында көрсетілген валюталау күнінен кешіктірмей жүзеге асырады.</w:t>
      </w:r>
      <w:r>
        <w:br/>
      </w:r>
      <w:r>
        <w:rPr>
          <w:rFonts w:ascii="Times New Roman"/>
          <w:b w:val="false"/>
          <w:i w:val="false"/>
          <w:color w:val="000000"/>
          <w:sz w:val="28"/>
        </w:rPr>
        <w:t>
      5. Бенефициар банкі ақшаны бенефициардың банк шотына валюталау күні айқындалған операциялық күн ішінде есепке жатқызады.</w:t>
      </w:r>
      <w:r>
        <w:br/>
      </w:r>
      <w:r>
        <w:rPr>
          <w:rFonts w:ascii="Times New Roman"/>
          <w:b w:val="false"/>
          <w:i w:val="false"/>
          <w:color w:val="000000"/>
          <w:sz w:val="28"/>
        </w:rPr>
        <w:t>
      Валюталау күні демалыс күніне сәйкес келсе, онда бенефициар банкі ақшаны валюталау күні айқындалған күннен кейінгі бірінші жұмыс күні бенефициардың банк шотына есепке жатқызады.</w:t>
      </w:r>
      <w:r>
        <w:br/>
      </w:r>
      <w:r>
        <w:rPr>
          <w:rFonts w:ascii="Times New Roman"/>
          <w:b w:val="false"/>
          <w:i w:val="false"/>
          <w:color w:val="000000"/>
          <w:sz w:val="28"/>
        </w:rPr>
        <w:t>
      6. Ақша бенефициардың банк шотына валюталау күнінен кейінгі операциялық күні есепке жатқызылған кезде валюталау күні көрсетілген нұсқау талаптарын бұзған банк банктік шот шартында белгіленген тәртіппен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51-бап. Нұсқауды кері қайтару және орындауды тоқтата тұру</w:t>
      </w:r>
    </w:p>
    <w:p>
      <w:pPr>
        <w:spacing w:after="0"/>
        <w:ind w:left="0"/>
        <w:jc w:val="both"/>
      </w:pPr>
      <w:r>
        <w:rPr>
          <w:rFonts w:ascii="Times New Roman"/>
          <w:b w:val="false"/>
          <w:i w:val="false"/>
          <w:color w:val="000000"/>
          <w:sz w:val="28"/>
        </w:rPr>
        <w:t>      1. Нұсқауды кері қайтару және нұсқауды орындауды тоқтата тұру бастамашының ақша жөнелтушінің банкіне жіберген тиісті өкімінің негізінде оны орындағанға дейін және (немесе) ақша жөнелтуші банкінің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r>
        <w:br/>
      </w:r>
      <w:r>
        <w:rPr>
          <w:rFonts w:ascii="Times New Roman"/>
          <w:b w:val="false"/>
          <w:i w:val="false"/>
          <w:color w:val="000000"/>
          <w:sz w:val="28"/>
        </w:rPr>
        <w:t>
      2. Нұсқауды кері қайтару немесе нұсқауды орындауды тоқтата тұру туралы өкімді электрондық тәсілмен жіберу кезінде аталған өкімдердің бастамашысы мен ақша жөнелтушінің банкі арасындағы шартта белгіленген қорғау іс-әрекеттерінің тәртібі сақталады.</w:t>
      </w:r>
      <w:r>
        <w:br/>
      </w:r>
      <w:r>
        <w:rPr>
          <w:rFonts w:ascii="Times New Roman"/>
          <w:b w:val="false"/>
          <w:i w:val="false"/>
          <w:color w:val="000000"/>
          <w:sz w:val="28"/>
        </w:rPr>
        <w:t>
      3. Нұсқауды кері қайтару туралы өкімді уақытында алған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r>
        <w:br/>
      </w:r>
      <w:r>
        <w:rPr>
          <w:rFonts w:ascii="Times New Roman"/>
          <w:b w:val="false"/>
          <w:i w:val="false"/>
          <w:color w:val="000000"/>
          <w:sz w:val="28"/>
        </w:rPr>
        <w:t>
      4. Нұсқауды орындау Қазақстан Республикасының қылмыстық жолмен алынған кірістерді заңдастыруға (жылыстатуға) және терроризмді қаржыландыруға қарсы iс-қимыл туралы заңнамасында көзделген жағдайларда, сондай-ақ, егер ақша жөнелтушінің банкіне Қазақстан Республикасының заңнамалық актілеріне сәйкес уәкiлеттi мемлекеттік органның, лауазымды адамның немесе сот орындаушысының банк шотындағы ақшаға тыйым салу туралы шешімі немесе уәкiлеттi мемлекеттік органның немесе лауазымды адамның ақша жөнелтушінің банк шотында немесе ақша жөнелтушінің банкінде шығыс операцияларын тоқтата тұру туралы шешiмi, сондай-ақ уәкiлеттi мемлекеттік органның, лауазымды адамның немесе сот орындаушысының Қазақстан Республикасының заңнамалық актілеріне сәйкес аталған нұсқаудан бұрын орындалуға жататын ақша жөнелтушiден ақшаны алып қою туралы шешiмi ұсынылса, тоқтатыла тұрады. Ақша жөнелтушінің банкі жоғарыда көрсетілген негiздер бойынша нұсқауды орындауды тоқтата тұруға байланысты залалдар үшiн жауапты болмайды.</w:t>
      </w:r>
      <w:r>
        <w:br/>
      </w:r>
      <w:r>
        <w:rPr>
          <w:rFonts w:ascii="Times New Roman"/>
          <w:b w:val="false"/>
          <w:i w:val="false"/>
          <w:color w:val="000000"/>
          <w:sz w:val="28"/>
        </w:rPr>
        <w:t>
      5.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тиісті заңнамалық актілерінде соған уәкілеттік берілген және Қазақстан Республикасының заңнамалық актілерінде көзделген негіздер ғана бойынша мемлекеттік органдар немесе лауазымды адамдар тыйым сала алады.</w:t>
      </w:r>
    </w:p>
    <w:p>
      <w:pPr>
        <w:spacing w:after="0"/>
        <w:ind w:left="0"/>
        <w:jc w:val="both"/>
      </w:pPr>
      <w:r>
        <w:rPr>
          <w:rFonts w:ascii="Times New Roman"/>
          <w:b w:val="false"/>
          <w:i w:val="false"/>
          <w:color w:val="000000"/>
          <w:sz w:val="28"/>
        </w:rPr>
        <w:t>      </w:t>
      </w:r>
      <w:r>
        <w:rPr>
          <w:rFonts w:ascii="Times New Roman"/>
          <w:b/>
          <w:i w:val="false"/>
          <w:color w:val="000000"/>
          <w:sz w:val="28"/>
        </w:rPr>
        <w:t>52-бап. Ақша жөнелтушінің тұрақты өкімін орындау</w:t>
      </w:r>
    </w:p>
    <w:p>
      <w:pPr>
        <w:spacing w:after="0"/>
        <w:ind w:left="0"/>
        <w:jc w:val="both"/>
      </w:pPr>
      <w:r>
        <w:rPr>
          <w:rFonts w:ascii="Times New Roman"/>
          <w:b w:val="false"/>
          <w:i w:val="false"/>
          <w:color w:val="000000"/>
          <w:sz w:val="28"/>
        </w:rPr>
        <w:t>      1. Ақша жөнелтушінің тұрақты өкімін ақша жөнелтуші белгіленген күні және (немесе) кезеңде ақша жөнелтуші мен ақша жөнелтушінің банкі арасында айқындалған талаптарда бенефициардың пайдасына тұрақты төлемдер мен ақша аударымдарын жүзеге асыру үшін пайдаланады.</w:t>
      </w:r>
      <w:r>
        <w:br/>
      </w:r>
      <w:r>
        <w:rPr>
          <w:rFonts w:ascii="Times New Roman"/>
          <w:b w:val="false"/>
          <w:i w:val="false"/>
          <w:color w:val="000000"/>
          <w:sz w:val="28"/>
        </w:rPr>
        <w:t>
      2. Ақша жөнелтушінің тұрақты өкімінің нысаны мен мазмұнына қойылатын талаптарды Қазақстан Республикасының Ұлттық Банкі белгілейді.</w:t>
      </w:r>
      <w:r>
        <w:br/>
      </w:r>
      <w:r>
        <w:rPr>
          <w:rFonts w:ascii="Times New Roman"/>
          <w:b w:val="false"/>
          <w:i w:val="false"/>
          <w:color w:val="000000"/>
          <w:sz w:val="28"/>
        </w:rPr>
        <w:t>
      3. Ақша жөнелтушінің тұрақты өкімі ақша жөнелтушінің банкі белгілеген тәртіппен қағаз жеткізгіште не электрондық түрде ресімделуі мүмкін.</w:t>
      </w:r>
      <w:r>
        <w:br/>
      </w:r>
      <w:r>
        <w:rPr>
          <w:rFonts w:ascii="Times New Roman"/>
          <w:b w:val="false"/>
          <w:i w:val="false"/>
          <w:color w:val="000000"/>
          <w:sz w:val="28"/>
        </w:rPr>
        <w:t>
      Ақша жөнелтушінің тұрақты өкімі қолданысының күшін жою үшін ақша жөнелтушінің банкіне ақша жөнелтушінің банкі белгілеген тәртіппен ресімделген тиісті хабарлама жіберіледі.</w:t>
      </w:r>
      <w:r>
        <w:br/>
      </w:r>
      <w:r>
        <w:rPr>
          <w:rFonts w:ascii="Times New Roman"/>
          <w:b w:val="false"/>
          <w:i w:val="false"/>
          <w:color w:val="000000"/>
          <w:sz w:val="28"/>
        </w:rPr>
        <w:t>
      4. Ақша жөнелтушінің тұрақты өкімінде төлемін ақша жөнелтуші ақша жөнелтушінің банкіне тапсыратын тауардың жеткізілгенін, жұмыстың орындалғанын немесе қызметтің көрсетілгенін растайтын бенефициар құжаттарының (растаушы құжаттар) атауы көрсетілуі мүмкін.</w:t>
      </w:r>
      <w:r>
        <w:br/>
      </w:r>
      <w:r>
        <w:rPr>
          <w:rFonts w:ascii="Times New Roman"/>
          <w:b w:val="false"/>
          <w:i w:val="false"/>
          <w:color w:val="000000"/>
          <w:sz w:val="28"/>
        </w:rPr>
        <w:t>
      Бенефициардың ақша жөнелтушінің банкіне не бенефициар банкіне растаушы құжаттарды ұсыну тәртібі мен мерзімдері ақша жөнелтуші мен бенефициар арасындағы шартта белгіленеді.</w:t>
      </w:r>
      <w:r>
        <w:br/>
      </w:r>
      <w:r>
        <w:rPr>
          <w:rFonts w:ascii="Times New Roman"/>
          <w:b w:val="false"/>
          <w:i w:val="false"/>
          <w:color w:val="000000"/>
          <w:sz w:val="28"/>
        </w:rPr>
        <w:t>
      5. Ақша жөнелтушінің тұрақты өкімінің талаптарына сәйкес немесе ақша жөнелтушінің банкі растаушы құжаттарды алған кезде ақша жөнелтушінің банкі бенефициардың пайдасына Қазақстан Республикасы Ұлттық Банкінің нормативтік құқықтық актісінде белгіленген тәртіппен ақша жөнелтушінің атынан төлем тапсырмасын қалыптастырады.</w:t>
      </w:r>
    </w:p>
    <w:p>
      <w:pPr>
        <w:spacing w:after="0"/>
        <w:ind w:left="0"/>
        <w:jc w:val="both"/>
      </w:pPr>
      <w:r>
        <w:rPr>
          <w:rFonts w:ascii="Times New Roman"/>
          <w:b w:val="false"/>
          <w:i w:val="false"/>
          <w:color w:val="000000"/>
          <w:sz w:val="28"/>
        </w:rPr>
        <w:t>      </w:t>
      </w:r>
      <w:r>
        <w:rPr>
          <w:rFonts w:ascii="Times New Roman"/>
          <w:b/>
          <w:i w:val="false"/>
          <w:color w:val="000000"/>
          <w:sz w:val="28"/>
        </w:rPr>
        <w:t>53-бап. Нұсқауды банк шотын тікелей дебеттеу арқылы</w:t>
      </w:r>
      <w:r>
        <w:br/>
      </w:r>
      <w:r>
        <w:rPr>
          <w:rFonts w:ascii="Times New Roman"/>
          <w:b w:val="false"/>
          <w:i w:val="false"/>
          <w:color w:val="000000"/>
          <w:sz w:val="28"/>
        </w:rPr>
        <w:t>
               </w:t>
      </w:r>
      <w:r>
        <w:rPr>
          <w:rFonts w:ascii="Times New Roman"/>
          <w:b/>
          <w:i w:val="false"/>
          <w:color w:val="000000"/>
          <w:sz w:val="28"/>
        </w:rPr>
        <w:t>орындау</w:t>
      </w:r>
    </w:p>
    <w:p>
      <w:pPr>
        <w:spacing w:after="0"/>
        <w:ind w:left="0"/>
        <w:jc w:val="both"/>
      </w:pPr>
      <w:r>
        <w:rPr>
          <w:rFonts w:ascii="Times New Roman"/>
          <w:b w:val="false"/>
          <w:i w:val="false"/>
          <w:color w:val="000000"/>
          <w:sz w:val="28"/>
        </w:rPr>
        <w:t>      1. Ақша жөнелтушінің банк шотын тiкелей дебеттеу мыналарға:</w:t>
      </w:r>
      <w:r>
        <w:br/>
      </w:r>
      <w:r>
        <w:rPr>
          <w:rFonts w:ascii="Times New Roman"/>
          <w:b w:val="false"/>
          <w:i w:val="false"/>
          <w:color w:val="000000"/>
          <w:sz w:val="28"/>
        </w:rPr>
        <w:t>
      1) ақша жөнелтушi мен ақша жөнелтушінің банкi арасында жасалған және ақша жөнелтушінің ақшалай міндеттемелерін орындау мақсатында қойылған талаптарын орындау үшін негіз болып табылатын шартқа;</w:t>
      </w:r>
      <w:r>
        <w:br/>
      </w:r>
      <w:r>
        <w:rPr>
          <w:rFonts w:ascii="Times New Roman"/>
          <w:b w:val="false"/>
          <w:i w:val="false"/>
          <w:color w:val="000000"/>
          <w:sz w:val="28"/>
        </w:rPr>
        <w:t>
      2) ақша жөнелтушi мен банк немесе банк операцияларының жекелеген түрлерін жүзеге асыратын ұйым арасында жасалған, қарыз (қарыз шарты, кредиттік желіні ашу туралы келісім немесе қарыз операциясы не кепілдік беру фактісін растайтын өзге құжат) бойынша мерзімі өткен берешекті өндіріп алу үшін негіздеме болып табылатын шартқа сәйкес қойылатын төлем талабын не төлем ордерін пайдалана отырып, ақша жөнелтушінің банк шотынан ақшаны есептен шығаруға берген оның алдын ала келісімі негізінде жүзеге асырылады.</w:t>
      </w:r>
      <w:r>
        <w:br/>
      </w:r>
      <w:r>
        <w:rPr>
          <w:rFonts w:ascii="Times New Roman"/>
          <w:b w:val="false"/>
          <w:i w:val="false"/>
          <w:color w:val="000000"/>
          <w:sz w:val="28"/>
        </w:rPr>
        <w:t>
      2. Ақша жөнелтушi мен ақша жөнелтушінің банкi арасындағы шартта бенфициардың төлем құжаттарын орындауға ақша жөнелтушінің алдын ала келісімі көзделеді және бенефициар ақша жөнелтушінің банк шотын тікелей дебеттеу арқылы төлемді жүзеге асыру үшін төлем талабын пайдаланатын бенефициардың (атауы, идентификаттау нөмірі) және шарттың (нөмірі, күні) деректемелері көрсетіледі.</w:t>
      </w:r>
      <w:r>
        <w:br/>
      </w:r>
      <w:r>
        <w:rPr>
          <w:rFonts w:ascii="Times New Roman"/>
          <w:b w:val="false"/>
          <w:i w:val="false"/>
          <w:color w:val="000000"/>
          <w:sz w:val="28"/>
        </w:rPr>
        <w:t>
      Ақша жөнелтушінің осы тармақтың бірінші бөлігінде көрсетілген талаптарды көрсете отырып, ақша жөнелтушінің банкіне өтініш беруіне жол беріледі.</w:t>
      </w:r>
      <w:r>
        <w:br/>
      </w:r>
      <w:r>
        <w:rPr>
          <w:rFonts w:ascii="Times New Roman"/>
          <w:b w:val="false"/>
          <w:i w:val="false"/>
          <w:color w:val="000000"/>
          <w:sz w:val="28"/>
        </w:rPr>
        <w:t>
      3. Қарыз шартында, кредиттік желіні ашу туралы келісімде немесе қарыз операциясы не кепілдік беру фактісін растайтын өзге құжатта қарыз бойынша мерзімі өткен берешекті өндіріп алу туралы талап қойылған кезде ақша жөнелтушінің өз банк шотынан ақшаны алып қоюға берген келісімі қамтылуға тиіс.</w:t>
      </w:r>
      <w:r>
        <w:br/>
      </w:r>
      <w:r>
        <w:rPr>
          <w:rFonts w:ascii="Times New Roman"/>
          <w:b w:val="false"/>
          <w:i w:val="false"/>
          <w:color w:val="000000"/>
          <w:sz w:val="28"/>
        </w:rPr>
        <w:t>
      4. Қарыз бойынша берешекті өндіріп алуға арналған төлем талабын беруді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ұсынған күннің алдындағы операциялық күннен кешіктірілмей ақша жөнелтушіге жіберіледі.</w:t>
      </w:r>
      <w:r>
        <w:br/>
      </w:r>
      <w:r>
        <w:rPr>
          <w:rFonts w:ascii="Times New Roman"/>
          <w:b w:val="false"/>
          <w:i w:val="false"/>
          <w:color w:val="000000"/>
          <w:sz w:val="28"/>
        </w:rPr>
        <w:t>
      5. Ақша жөнелтушінің банк шотын тікелей дебеттеу арқылы төлемді жүзеге асыру тәртібі Қазақстан Республикасы Ұлттық Банкінің нормативтік құқықтық актісінде белгіленеді.</w:t>
      </w:r>
      <w:r>
        <w:br/>
      </w:r>
      <w:r>
        <w:rPr>
          <w:rFonts w:ascii="Times New Roman"/>
          <w:b w:val="false"/>
          <w:i w:val="false"/>
          <w:color w:val="000000"/>
          <w:sz w:val="28"/>
        </w:rPr>
        <w:t>
      6. Ақша жөнелтушінің банк шотынан төлем талабының немесе төлем ордерінің негізінде банк шотын тікелей дебеттеу арқылы ақша алып қоюдың негізділігі үшін бенефициар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54-бап. Ақша жөнелтушіде нұсқауды орындау үшін қажетті</w:t>
      </w:r>
      <w:r>
        <w:br/>
      </w:r>
      <w:r>
        <w:rPr>
          <w:rFonts w:ascii="Times New Roman"/>
          <w:b w:val="false"/>
          <w:i w:val="false"/>
          <w:color w:val="000000"/>
          <w:sz w:val="28"/>
        </w:rPr>
        <w:t>
               </w:t>
      </w:r>
      <w:r>
        <w:rPr>
          <w:rFonts w:ascii="Times New Roman"/>
          <w:b/>
          <w:i w:val="false"/>
          <w:color w:val="000000"/>
          <w:sz w:val="28"/>
        </w:rPr>
        <w:t>ақша сомасы болмаған немесе жеткіліксіз болған</w:t>
      </w:r>
      <w:r>
        <w:br/>
      </w:r>
      <w:r>
        <w:rPr>
          <w:rFonts w:ascii="Times New Roman"/>
          <w:b w:val="false"/>
          <w:i w:val="false"/>
          <w:color w:val="000000"/>
          <w:sz w:val="28"/>
        </w:rPr>
        <w:t>
               </w:t>
      </w:r>
      <w:r>
        <w:rPr>
          <w:rFonts w:ascii="Times New Roman"/>
          <w:b/>
          <w:i w:val="false"/>
          <w:color w:val="000000"/>
          <w:sz w:val="28"/>
        </w:rPr>
        <w:t>кезде нұсқауды орындау</w:t>
      </w:r>
    </w:p>
    <w:p>
      <w:pPr>
        <w:spacing w:after="0"/>
        <w:ind w:left="0"/>
        <w:jc w:val="both"/>
      </w:pPr>
      <w:r>
        <w:rPr>
          <w:rFonts w:ascii="Times New Roman"/>
          <w:b w:val="false"/>
          <w:i w:val="false"/>
          <w:color w:val="000000"/>
          <w:sz w:val="28"/>
        </w:rPr>
        <w:t>      1. Нұсқауды орындау үшін ақша жөнелтушіде сақталуы Қазақстан Республикасының заңнамасында не ақша жөнелтуші мен ақша жөнелтушінің банкі арасындағы шартта көзделген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r>
        <w:br/>
      </w:r>
      <w:r>
        <w:rPr>
          <w:rFonts w:ascii="Times New Roman"/>
          <w:b w:val="false"/>
          <w:i w:val="false"/>
          <w:color w:val="000000"/>
          <w:sz w:val="28"/>
        </w:rPr>
        <w:t>
      2. Бенефициар Қазақстан Республикасының валюталық заңнамасында көзделген қажетті құжаттар мен мәліметтерді ұсыну іс-қимылдарын жасамаған кезде бенефициар банкі жөнелтушінің алынған нұсқауларын қабылдауға және күнтізбелік бір жүз сексен күн бойы сақтауға міндетті.</w:t>
      </w:r>
      <w:r>
        <w:br/>
      </w:r>
      <w:r>
        <w:rPr>
          <w:rFonts w:ascii="Times New Roman"/>
          <w:b w:val="false"/>
          <w:i w:val="false"/>
          <w:color w:val="000000"/>
          <w:sz w:val="28"/>
        </w:rPr>
        <w:t>
      Бенефициар осы тармақтың бірінші бөлігінде көзделген іс-қимылдарды орындамаған жағдайда, бенефициар банкі күнтізбелік бір жүз сексен күн ішінде мұндай нұсқауларды оның жөнелтушісіне орындаусыз қайтаруға міндетті.</w:t>
      </w:r>
      <w:r>
        <w:br/>
      </w:r>
      <w:r>
        <w:rPr>
          <w:rFonts w:ascii="Times New Roman"/>
          <w:b w:val="false"/>
          <w:i w:val="false"/>
          <w:color w:val="000000"/>
          <w:sz w:val="28"/>
        </w:rPr>
        <w:t>
      3. Ақша жөнелтуші банкінің осы баптың 1-тармағында көзделген нұсқауларды орындауы Қазақстан Республикасының заңнамалық актілерінде көзделген кезектілікті сақтау және нұсқауларды орындауды ескере отырып, олардың банкке келіп түсу тәртібімен күнтізбелік кезектілікте жүргізіледі. Күнтізбелік кезектілік ақша жөнелтушінің банкіне нұсқаулардың келіп түсу күні мен уақытын көздейді.</w:t>
      </w:r>
      <w:r>
        <w:br/>
      </w:r>
      <w:r>
        <w:rPr>
          <w:rFonts w:ascii="Times New Roman"/>
          <w:b w:val="false"/>
          <w:i w:val="false"/>
          <w:color w:val="000000"/>
          <w:sz w:val="28"/>
        </w:rPr>
        <w:t>
      4. Егер осы баптың 1-тармағында белгіленген мерзім өткеннен кейін ақша жөнелтушіде ақшаның жеткіліксіз болуынан немесе ақшаның болмауынан жөнелтушінің ұсынған нұсқауы орындалмаса, онда ақша жөнелтушінің банкі инкассолық өкімді қоспағанда, мұндай нұсқауды оны жөнелтушіге орындамай кері қайтаруға міндетті.</w:t>
      </w:r>
      <w:r>
        <w:br/>
      </w:r>
      <w:r>
        <w:rPr>
          <w:rFonts w:ascii="Times New Roman"/>
          <w:b w:val="false"/>
          <w:i w:val="false"/>
          <w:color w:val="000000"/>
          <w:sz w:val="28"/>
        </w:rPr>
        <w:t>
      5. Қайта құрылымдау жоспарында көзделген шаралар кешенін жүзеге асыруға байланысты банкті қайта құрылымдау кезеңінде банк қайта құрылымдау тоқтатылғанға дейін олар бойынша міндеттемелерді банк тоқтатқан және қайта құрылымдау жоспарында бар нұсқауларды қабылдайды және сақтайды. Банкті қайта құрылымдау тоқтатылған жағдайда банк мұндай нұсқауды оның жөнелтушісіне орындаусыз қайтаруға міндетті.</w:t>
      </w:r>
      <w:r>
        <w:br/>
      </w:r>
      <w:r>
        <w:rPr>
          <w:rFonts w:ascii="Times New Roman"/>
          <w:b w:val="false"/>
          <w:i w:val="false"/>
          <w:color w:val="000000"/>
          <w:sz w:val="28"/>
        </w:rPr>
        <w:t>
      Міндеттемелер тоқтатыла тұрмаған және қайта құрылымдау жоспарына кірмеген нұсқаулар осы Заңда, Қазақстан Республикасының Салық және Азаматтық кодекстерінде белгіленген тәртіппен орындалады.</w:t>
      </w:r>
    </w:p>
    <w:p>
      <w:pPr>
        <w:spacing w:after="0"/>
        <w:ind w:left="0"/>
        <w:jc w:val="both"/>
      </w:pPr>
      <w:r>
        <w:rPr>
          <w:rFonts w:ascii="Times New Roman"/>
          <w:b w:val="false"/>
          <w:i w:val="false"/>
          <w:color w:val="000000"/>
          <w:sz w:val="28"/>
        </w:rPr>
        <w:t>      </w:t>
      </w:r>
      <w:r>
        <w:rPr>
          <w:rFonts w:ascii="Times New Roman"/>
          <w:b/>
          <w:i w:val="false"/>
          <w:color w:val="000000"/>
          <w:sz w:val="28"/>
        </w:rPr>
        <w:t>55-бап. Сот актісін және сот орындаушысының қаулысын</w:t>
      </w:r>
      <w:r>
        <w:br/>
      </w:r>
      <w:r>
        <w:rPr>
          <w:rFonts w:ascii="Times New Roman"/>
          <w:b w:val="false"/>
          <w:i w:val="false"/>
          <w:color w:val="000000"/>
          <w:sz w:val="28"/>
        </w:rPr>
        <w:t>
               </w:t>
      </w:r>
      <w:r>
        <w:rPr>
          <w:rFonts w:ascii="Times New Roman"/>
          <w:b/>
          <w:i w:val="false"/>
          <w:color w:val="000000"/>
          <w:sz w:val="28"/>
        </w:rPr>
        <w:t>орындау</w:t>
      </w:r>
    </w:p>
    <w:p>
      <w:pPr>
        <w:spacing w:after="0"/>
        <w:ind w:left="0"/>
        <w:jc w:val="both"/>
      </w:pPr>
      <w:r>
        <w:rPr>
          <w:rFonts w:ascii="Times New Roman"/>
          <w:b w:val="false"/>
          <w:i w:val="false"/>
          <w:color w:val="000000"/>
          <w:sz w:val="28"/>
        </w:rPr>
        <w:t>      1. Қазақстан Республикасы сотының ақша өндіріп алу туралы сот актісі, сондай-ақ сот орындаушысының жеке тұлғаның, заңды тұлғаның банк шоттарының, сондай-ақ заңды тұлға құрмай-ақ кәсіпкерлік қызметті жүзеге асыратын жеке тұлғаның ағымдағы шоттарының бар екендігі және олардың нөмірлері туралы ақпаратты сұратып алу туралы және борышкердің банктегі ақшасына тыйым салуды қолдану туралы сот санкция берген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4-тармағында көзделген жағдайды қоспағанда, барлық банктерге ұсынылады</w:t>
      </w:r>
      <w:r>
        <w:br/>
      </w:r>
      <w:r>
        <w:rPr>
          <w:rFonts w:ascii="Times New Roman"/>
          <w:b w:val="false"/>
          <w:i w:val="false"/>
          <w:color w:val="000000"/>
          <w:sz w:val="28"/>
        </w:rPr>
        <w:t>
      2. Банктер көрсетілген құжаттарды алған күннен бастап үш операциялық күн ішінде осы баптың 1-тармағында көрсетілген құжаттардың негізінде сотқа (сот орындаушысына) қажетті мәліметтерді жіберуге міндетті.</w:t>
      </w:r>
      <w:r>
        <w:br/>
      </w:r>
      <w:r>
        <w:rPr>
          <w:rFonts w:ascii="Times New Roman"/>
          <w:b w:val="false"/>
          <w:i w:val="false"/>
          <w:color w:val="000000"/>
          <w:sz w:val="28"/>
        </w:rPr>
        <w:t>
      Мәліметтер:</w:t>
      </w:r>
      <w:r>
        <w:br/>
      </w:r>
      <w:r>
        <w:rPr>
          <w:rFonts w:ascii="Times New Roman"/>
          <w:b w:val="false"/>
          <w:i w:val="false"/>
          <w:color w:val="000000"/>
          <w:sz w:val="28"/>
        </w:rPr>
        <w:t>
      1) ақша өндіріп алынатын адамдардың банк шоттарының бар екені туралы не олардың жоқ екені туралы деректерді қамтуға тиіс;</w:t>
      </w:r>
      <w:r>
        <w:br/>
      </w:r>
      <w:r>
        <w:rPr>
          <w:rFonts w:ascii="Times New Roman"/>
          <w:b w:val="false"/>
          <w:i w:val="false"/>
          <w:color w:val="000000"/>
          <w:sz w:val="28"/>
        </w:rPr>
        <w:t>
      2) банк шоттары бар болған кезде банк шоттарының барлық қажетті деректемелері және осы банк шоттарында жатқан қалдықтардың мөлшері көрсетіледі.</w:t>
      </w:r>
      <w:r>
        <w:br/>
      </w:r>
      <w:r>
        <w:rPr>
          <w:rFonts w:ascii="Times New Roman"/>
          <w:b w:val="false"/>
          <w:i w:val="false"/>
          <w:color w:val="000000"/>
          <w:sz w:val="28"/>
        </w:rPr>
        <w:t>
      Сот орындаушысына жіберілетін мәліметтерде тыйым салынған ақша сомасы қосымша көрсетіледі.</w:t>
      </w:r>
      <w:r>
        <w:br/>
      </w:r>
      <w:r>
        <w:rPr>
          <w:rFonts w:ascii="Times New Roman"/>
          <w:b w:val="false"/>
          <w:i w:val="false"/>
          <w:color w:val="000000"/>
          <w:sz w:val="28"/>
        </w:rPr>
        <w:t>
      3. Сот (сот орындаушысы) банктерден көрсетілген мәліметтерді алып, ақшаны өндіріп алу туралы сот актісін орындау бойынша міндет жүктелетін банкті (банктерді) айқындайды және мұндай банкке (банктерге) тиісті атқару құжатын не соттың мөрімен куәландырылған оның көшірмесін қоса бере отырып, нұсқауды жібереді.</w:t>
      </w:r>
      <w:r>
        <w:br/>
      </w:r>
      <w:r>
        <w:rPr>
          <w:rFonts w:ascii="Times New Roman"/>
          <w:b w:val="false"/>
          <w:i w:val="false"/>
          <w:color w:val="000000"/>
          <w:sz w:val="28"/>
        </w:rPr>
        <w:t>
      4. Егер сотта (сот орындаушысында) ақша өндіріп алынуға тиіс адамның банк шотында ақшаның бар екені туралы мәліметтер бар болса, онда сот орындаушысының тиісті атқару құжаты қоса берілген нұсқауы тікелей тиісті банкке орындау үшін ұсынылады.</w:t>
      </w:r>
      <w:r>
        <w:br/>
      </w:r>
      <w:r>
        <w:rPr>
          <w:rFonts w:ascii="Times New Roman"/>
          <w:b w:val="false"/>
          <w:i w:val="false"/>
          <w:color w:val="000000"/>
          <w:sz w:val="28"/>
        </w:rPr>
        <w:t>
      5. Заңды тұлғаның банк шоттарының бар екені және нөмірлері, заңды тұлға құрмай-ақ кәсіпкерлік қызметті жүзеге асыратын жеке тұлғаның ағымдағы шоттарының нөмірлері туралы ақпаратты сұрату, сондай-ақ борышкердің банктегі ақшасына ақпараттық-коммуникациялық желі арқылы электрондық тәсілмен тыйым салу «Қазақстан Республикасындағы банктер және банк қызметі туралы» Қазақстан Республикасының Заңында айқындалған тәртіппен Қазақстан Республикасының Ұлттық Банкімен келісім бойынша уәкілетті орган белгілеген форматтарда жүзеге асырылады.</w:t>
      </w:r>
    </w:p>
    <w:p>
      <w:pPr>
        <w:spacing w:after="0"/>
        <w:ind w:left="0"/>
        <w:jc w:val="left"/>
      </w:pPr>
      <w:r>
        <w:rPr>
          <w:rFonts w:ascii="Times New Roman"/>
          <w:b/>
          <w:i w:val="false"/>
          <w:color w:val="000000"/>
        </w:rPr>
        <w:t xml:space="preserve"> 10-тарау. Төлемдер мен ақша аударымдарын аяқтау</w:t>
      </w:r>
    </w:p>
    <w:p>
      <w:pPr>
        <w:spacing w:after="0"/>
        <w:ind w:left="0"/>
        <w:jc w:val="both"/>
      </w:pPr>
      <w:r>
        <w:rPr>
          <w:rFonts w:ascii="Times New Roman"/>
          <w:b w:val="false"/>
          <w:i w:val="false"/>
          <w:color w:val="000000"/>
          <w:sz w:val="28"/>
        </w:rPr>
        <w:t>      </w:t>
      </w:r>
      <w:r>
        <w:rPr>
          <w:rFonts w:ascii="Times New Roman"/>
          <w:b/>
          <w:i w:val="false"/>
          <w:color w:val="000000"/>
          <w:sz w:val="28"/>
        </w:rPr>
        <w:t>56-бап. Төлемдер мен ақша аударымдарын аяқтау</w:t>
      </w:r>
    </w:p>
    <w:p>
      <w:pPr>
        <w:spacing w:after="0"/>
        <w:ind w:left="0"/>
        <w:jc w:val="both"/>
      </w:pPr>
      <w:r>
        <w:rPr>
          <w:rFonts w:ascii="Times New Roman"/>
          <w:b w:val="false"/>
          <w:i w:val="false"/>
          <w:color w:val="000000"/>
          <w:sz w:val="28"/>
        </w:rPr>
        <w:t>      1. Егер төлем қолма-қол ақшаны пайдалана отырып жүзеге асырылса, онда пайдасына төлем жасалатын адам не бенефициар уәкiлеттік берген адам ақшаны алған кезде төлем аяқталады.</w:t>
      </w:r>
      <w:r>
        <w:br/>
      </w:r>
      <w:r>
        <w:rPr>
          <w:rFonts w:ascii="Times New Roman"/>
          <w:b w:val="false"/>
          <w:i w:val="false"/>
          <w:color w:val="000000"/>
          <w:sz w:val="28"/>
        </w:rPr>
        <w:t>
      2. Егер төлем қолма-қол ақшаны пайдаланбай, төлем құжатын беру арқылы жүзеге асырылса, онда пайдасына төлем жасалатын адам ақшаны алған кезде төлем аяқталады.</w:t>
      </w:r>
      <w:r>
        <w:br/>
      </w:r>
      <w:r>
        <w:rPr>
          <w:rFonts w:ascii="Times New Roman"/>
          <w:b w:val="false"/>
          <w:i w:val="false"/>
          <w:color w:val="000000"/>
          <w:sz w:val="28"/>
        </w:rPr>
        <w:t>
      3. Егер төлем қолма-қол ақшаны пайдаланбай, ақша аударымы арқылы жүзеге асырылса, онда:</w:t>
      </w:r>
      <w:r>
        <w:br/>
      </w:r>
      <w:r>
        <w:rPr>
          <w:rFonts w:ascii="Times New Roman"/>
          <w:b w:val="false"/>
          <w:i w:val="false"/>
          <w:color w:val="000000"/>
          <w:sz w:val="28"/>
        </w:rPr>
        <w:t>
      1) бенефициардың пайдасына ақша түскен кезде оның банк шоты бойынша бухгалтерлік жазба жасау;</w:t>
      </w:r>
      <w:r>
        <w:br/>
      </w:r>
      <w:r>
        <w:rPr>
          <w:rFonts w:ascii="Times New Roman"/>
          <w:b w:val="false"/>
          <w:i w:val="false"/>
          <w:color w:val="000000"/>
          <w:sz w:val="28"/>
        </w:rPr>
        <w:t>
      2) егер бенефициардың банк шоты жоқ болса, бенефициар банкінің бенефициарға қолма-қол ақшаны нақты беру;</w:t>
      </w:r>
      <w:r>
        <w:br/>
      </w:r>
      <w:r>
        <w:rPr>
          <w:rFonts w:ascii="Times New Roman"/>
          <w:b w:val="false"/>
          <w:i w:val="false"/>
          <w:color w:val="000000"/>
          <w:sz w:val="28"/>
        </w:rPr>
        <w:t>
      3) осы Заңның 47-бабының 9-тармағында көзделген есепке жатқызу;</w:t>
      </w:r>
      <w:r>
        <w:br/>
      </w:r>
      <w:r>
        <w:rPr>
          <w:rFonts w:ascii="Times New Roman"/>
          <w:b w:val="false"/>
          <w:i w:val="false"/>
          <w:color w:val="000000"/>
          <w:sz w:val="28"/>
        </w:rPr>
        <w:t>
      4) бенефициардың пайдасына ақшаның қабылданғанын көрсететін өзге шот бойынша бухгалтерлік жазба жасау арқылы ақша аударымы аяқталған кезде төлем аяқталады.</w:t>
      </w:r>
      <w:r>
        <w:br/>
      </w:r>
      <w:r>
        <w:rPr>
          <w:rFonts w:ascii="Times New Roman"/>
          <w:b w:val="false"/>
          <w:i w:val="false"/>
          <w:color w:val="000000"/>
          <w:sz w:val="28"/>
        </w:rPr>
        <w:t>
      4. Ақша мiндеттемесiн немесе ақша төлеу туралы бұйрықты қамтитын төлем құжатын (чекті, вексельді) беру арқылы қолма-қол ақшасыз төлемді жүзеге асыру кезінде бенефициардың чек, вексель бойынша ақша алуы кезінде берілген төлем бойынша міндеттемені орындау аяқталады.</w:t>
      </w:r>
      <w:r>
        <w:br/>
      </w:r>
      <w:r>
        <w:rPr>
          <w:rFonts w:ascii="Times New Roman"/>
          <w:b w:val="false"/>
          <w:i w:val="false"/>
          <w:color w:val="000000"/>
          <w:sz w:val="28"/>
        </w:rPr>
        <w:t>
      5. Егер төлем электрондық ақша беру арқылы жүзеге асырылса, онда пайдасына төлем жасалатын адам электрондық ақшаны алған кезде төлем аяқталады. Электрондық ақша жүйесінде электрондық ақшаның басқа адамның – бенефициардың пайдасына түскендігін куәландыратын олардың қабылданған сомасы туралы ақпараттың көрсетілуі электрондық ақшаны алу кезі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57-бап. Санкцияланбаған төлемдер</w:t>
      </w:r>
    </w:p>
    <w:p>
      <w:pPr>
        <w:spacing w:after="0"/>
        <w:ind w:left="0"/>
        <w:jc w:val="both"/>
      </w:pPr>
      <w:r>
        <w:rPr>
          <w:rFonts w:ascii="Times New Roman"/>
          <w:b w:val="false"/>
          <w:i w:val="false"/>
          <w:color w:val="000000"/>
          <w:sz w:val="28"/>
        </w:rPr>
        <w:t>      1. Егер төлемді аталған төлемді жасауға өкiлеттiгi бар адам жүргізсе және Қазақстан Республикасының заңнамасына қайшы келмесе, санкцияланған төлем болып табылады. Төлем ақша аударымы арқылы жүзеге асырылған жағдайда, егер ақша жөнелтушінің банкі нұсқауды санкцияланбаған төлемдерден қорғау iс-қимылдарының белгіленген тәртібін сақтай отырып қабылдаған болса, төлем санкцияланған болып табылады.</w:t>
      </w:r>
      <w:r>
        <w:br/>
      </w:r>
      <w:r>
        <w:rPr>
          <w:rFonts w:ascii="Times New Roman"/>
          <w:b w:val="false"/>
          <w:i w:val="false"/>
          <w:color w:val="000000"/>
          <w:sz w:val="28"/>
        </w:rPr>
        <w:t>
      2. Осы баптың 1-тармағында белгiленген талаптар сақталмай жүзеге асырылған төлем немесе ақша аударымы санкцияланбаған болып табылады. Жалған төлем құралдарын пайдалана отырып жүргізілген төлемдер немесе ақша аударымдары да санкцияланбаған төлемдер немесе ақша аударымдары болып табылады.</w:t>
      </w:r>
      <w:r>
        <w:br/>
      </w:r>
      <w:r>
        <w:rPr>
          <w:rFonts w:ascii="Times New Roman"/>
          <w:b w:val="false"/>
          <w:i w:val="false"/>
          <w:color w:val="000000"/>
          <w:sz w:val="28"/>
        </w:rPr>
        <w:t>
      3. Қазақстан Республикасының заңнамасында және (немесе) нұсқау бастамашысы мен оны алушы арасындағы және бастамашының оларды керi қайтарып алу туралы нұсқауларға немесе өкiмдерге бастамашылық жасағаны (санкцияланғаны) туралы деректердi тексеруге және ықтимал қателердi анықтауға жасалған шартта белгiленген тиiстi нормаларды сақтау санкцияланбаған төлемдер мен ақша аударымдарынан қорғау болып табылады.</w:t>
      </w:r>
      <w:r>
        <w:br/>
      </w:r>
      <w:r>
        <w:rPr>
          <w:rFonts w:ascii="Times New Roman"/>
          <w:b w:val="false"/>
          <w:i w:val="false"/>
          <w:color w:val="000000"/>
          <w:sz w:val="28"/>
        </w:rPr>
        <w:t>
      4. Банк, банк операцияларының жекелеген түрлерін жүзеге асыратын ұйым немесе ақша жөнелтуші төлемдерді электрондық төлемдер құралдарының көмегімен жүзеге асыру кезінде санкцияланбаған төлемдерден қауіпсіздік рәсімдерін орындауды қамтамасыз етеді.</w:t>
      </w:r>
      <w:r>
        <w:br/>
      </w:r>
      <w:r>
        <w:rPr>
          <w:rFonts w:ascii="Times New Roman"/>
          <w:b w:val="false"/>
          <w:i w:val="false"/>
          <w:color w:val="000000"/>
          <w:sz w:val="28"/>
        </w:rPr>
        <w:t>
      Қауіпсіздік рәсімдеріне талаптар Қазақстан Республикасы Ұлттық Банкінің нормативтік құқықтық актілерінде белгіленеді.</w:t>
      </w:r>
      <w:r>
        <w:br/>
      </w:r>
      <w:r>
        <w:rPr>
          <w:rFonts w:ascii="Times New Roman"/>
          <w:b w:val="false"/>
          <w:i w:val="false"/>
          <w:color w:val="000000"/>
          <w:sz w:val="28"/>
        </w:rPr>
        <w:t>
      5. Қорғау іс-қимылдарының элементтері ретінде уәкілетті адамның (адамдардың) қолы, оның ішінде электрондық-цифрлық қолтаңбасы, мөрлер, алгоритмдер, кодтар (цифрлық, символдарды қолданумен әріптік және аралас), идентификаттаушы сөздер немесе идентификаттау кодтары, шифрлеу, биометрикалық деректер немесе Қазақстан Республикасының заңнамасына қайшы келмейтін қорғанудың өзге түрлері пайдаланылуы мүмкін.</w:t>
      </w:r>
      <w:r>
        <w:br/>
      </w:r>
      <w:r>
        <w:rPr>
          <w:rFonts w:ascii="Times New Roman"/>
          <w:b w:val="false"/>
          <w:i w:val="false"/>
          <w:color w:val="000000"/>
          <w:sz w:val="28"/>
        </w:rPr>
        <w:t>
      6. Қауіпсіздік рәсімдері төлемдердің және (немесе) ақша аударымдарының қатысушылары арасында жасалған шарттарда және (немесе) электрондық құжаттар беру жүзеге асырылатын электрондық құжаттармен алмасу жүйесінің жұмыс жасау қағидаларында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58-бап. Төлемдер мен ақша аударымдары бойынша ақшаны</w:t>
      </w:r>
      <w:r>
        <w:br/>
      </w:r>
      <w:r>
        <w:rPr>
          <w:rFonts w:ascii="Times New Roman"/>
          <w:b w:val="false"/>
          <w:i w:val="false"/>
          <w:color w:val="000000"/>
          <w:sz w:val="28"/>
        </w:rPr>
        <w:t>
               </w:t>
      </w:r>
      <w:r>
        <w:rPr>
          <w:rFonts w:ascii="Times New Roman"/>
          <w:b/>
          <w:i w:val="false"/>
          <w:color w:val="000000"/>
          <w:sz w:val="28"/>
        </w:rPr>
        <w:t>қайтару</w:t>
      </w:r>
    </w:p>
    <w:p>
      <w:pPr>
        <w:spacing w:after="0"/>
        <w:ind w:left="0"/>
        <w:jc w:val="both"/>
      </w:pPr>
      <w:r>
        <w:rPr>
          <w:rFonts w:ascii="Times New Roman"/>
          <w:b w:val="false"/>
          <w:i w:val="false"/>
          <w:color w:val="000000"/>
          <w:sz w:val="28"/>
        </w:rPr>
        <w:t>      1. Ақша аудару кезiнде ақшаны қайтару:</w:t>
      </w:r>
      <w:r>
        <w:br/>
      </w:r>
      <w:r>
        <w:rPr>
          <w:rFonts w:ascii="Times New Roman"/>
          <w:b w:val="false"/>
          <w:i w:val="false"/>
          <w:color w:val="000000"/>
          <w:sz w:val="28"/>
        </w:rPr>
        <w:t>
      1) ақша аудару арқылы жүзеге асырылатын төлемнiң санкцияланбау фактiсi анықталған;</w:t>
      </w:r>
      <w:r>
        <w:br/>
      </w:r>
      <w:r>
        <w:rPr>
          <w:rFonts w:ascii="Times New Roman"/>
          <w:b w:val="false"/>
          <w:i w:val="false"/>
          <w:color w:val="000000"/>
          <w:sz w:val="28"/>
        </w:rPr>
        <w:t>
      2) қате нұсқау орындалған жағдайларда жүзеге асырылады.</w:t>
      </w:r>
      <w:r>
        <w:br/>
      </w:r>
      <w:r>
        <w:rPr>
          <w:rFonts w:ascii="Times New Roman"/>
          <w:b w:val="false"/>
          <w:i w:val="false"/>
          <w:color w:val="000000"/>
          <w:sz w:val="28"/>
        </w:rPr>
        <w:t>
      2. Егер нұсқауда:</w:t>
      </w:r>
      <w:r>
        <w:br/>
      </w:r>
      <w:r>
        <w:rPr>
          <w:rFonts w:ascii="Times New Roman"/>
          <w:b w:val="false"/>
          <w:i w:val="false"/>
          <w:color w:val="000000"/>
          <w:sz w:val="28"/>
        </w:rPr>
        <w:t>
      1) алдыңғы жөнелтушіден алынған нұсқаудың деректемелеріне сәйкес келмейтін деректемелер болса;</w:t>
      </w:r>
      <w:r>
        <w:br/>
      </w:r>
      <w:r>
        <w:rPr>
          <w:rFonts w:ascii="Times New Roman"/>
          <w:b w:val="false"/>
          <w:i w:val="false"/>
          <w:color w:val="000000"/>
          <w:sz w:val="28"/>
        </w:rPr>
        <w:t>
      2) қайталап берілген болса, бастамашы жіберген нұсқау қате болып табылады.</w:t>
      </w:r>
      <w:r>
        <w:br/>
      </w:r>
      <w:r>
        <w:rPr>
          <w:rFonts w:ascii="Times New Roman"/>
          <w:b w:val="false"/>
          <w:i w:val="false"/>
          <w:color w:val="000000"/>
          <w:sz w:val="28"/>
        </w:rPr>
        <w:t>
      3. Қате нұсқау немесе санкцияланбаған төлем және (немесе) ақша аударымы бойынша ақшаны қайтаруды бенефициар банкі бенефициардың банк шотынан оның келісімінсіз ақша алып қоюы арқылы жүзеге асырылады.</w:t>
      </w:r>
      <w:r>
        <w:br/>
      </w:r>
      <w:r>
        <w:rPr>
          <w:rFonts w:ascii="Times New Roman"/>
          <w:b w:val="false"/>
          <w:i w:val="false"/>
          <w:color w:val="000000"/>
          <w:sz w:val="28"/>
        </w:rPr>
        <w:t>
      4. Қате нұсқау немесе санкцияланбаған төлем және (немесе) ақша аударымы бойынша ақшаны қайтаруды бенефициар банкі аталған факті анықталған күннен бастап келесі операциялық күннен кешіктірмей бенефициардың банк шотындағы ақшаның есебінен, оның ішінде егер банк шоты бойынша уәкілетті мемлекеттік органның немесе лауазымды адамның банк шотындағы ақшаға тыйым салу және (немесе) банк шоты бойынша шығыс операцияларын тоқтата тұру туралы шешімі және (немесе) белгіленбеген мерзімдерде орындалуға жататын орындалмаған нұсқаулар болған жағдайда жүзеге асырады.</w:t>
      </w:r>
      <w:r>
        <w:br/>
      </w:r>
      <w:r>
        <w:rPr>
          <w:rFonts w:ascii="Times New Roman"/>
          <w:b w:val="false"/>
          <w:i w:val="false"/>
          <w:color w:val="000000"/>
          <w:sz w:val="28"/>
        </w:rPr>
        <w:t>
      5. Бенефициардың банк шотында ақша жеткіліксіз болған не ақша болмаған жағдайда қате нұсқау немесе санкцияланбаған төлем және (немесе) ақша аударымы бойынша ақшаны қайтаруды қате нұсқауға немесе санкцияланбаған төлемге және (немесе) ақша аударымына жол берген жөнелтуші Қазақстан Республикасы Ұлттық Банкі белгілеген тәртіппен және мерзімдерде өз ақшасы есебінен жүзеге асырады.</w:t>
      </w:r>
      <w:r>
        <w:br/>
      </w:r>
      <w:r>
        <w:rPr>
          <w:rFonts w:ascii="Times New Roman"/>
          <w:b w:val="false"/>
          <w:i w:val="false"/>
          <w:color w:val="000000"/>
          <w:sz w:val="28"/>
        </w:rPr>
        <w:t>
      6. Ақшаны қайтару қате нұсқау немесе санкцияланбаған төлем және (немесе) ақша аударымы орындалған күннен бастап үш жыл өткен соң жүргізілмейді.</w:t>
      </w:r>
      <w:r>
        <w:br/>
      </w:r>
      <w:r>
        <w:rPr>
          <w:rFonts w:ascii="Times New Roman"/>
          <w:b w:val="false"/>
          <w:i w:val="false"/>
          <w:color w:val="000000"/>
          <w:sz w:val="28"/>
        </w:rPr>
        <w:t>
      7. Ақшаны қайтарған кезде ақша аударуға қатысушы әрбір жөнелтушінің (оның ішінде, делдал банктің) қате нұсқауға немесе санкцияланбаған төлемге және (немесе) ақша аударымына жол берген жөнелтуші ақшасының есебінен осындай ақша аударымына байланысты және ақшаны қайтару салдарынан шеккен нақты шығыстардың орнын толтырып алдыруға құқығы бар.</w:t>
      </w:r>
      <w:r>
        <w:br/>
      </w:r>
      <w:r>
        <w:rPr>
          <w:rFonts w:ascii="Times New Roman"/>
          <w:b w:val="false"/>
          <w:i w:val="false"/>
          <w:color w:val="000000"/>
          <w:sz w:val="28"/>
        </w:rPr>
        <w:t>
      8. Қате немесе санкцияланбаған төлемдер бойынша ақшаны қайтару тәртібі мен мерзімдері Қазақстан Республикасы Ұлттық Банкінің нормативтік құқықтық актісінде белгіленеді.</w:t>
      </w:r>
    </w:p>
    <w:p>
      <w:pPr>
        <w:spacing w:after="0"/>
        <w:ind w:left="0"/>
        <w:jc w:val="left"/>
      </w:pPr>
      <w:r>
        <w:rPr>
          <w:rFonts w:ascii="Times New Roman"/>
          <w:b/>
          <w:i w:val="false"/>
          <w:color w:val="000000"/>
        </w:rPr>
        <w:t xml:space="preserve"> 11-тарау.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59-бап. Қазақстан Республикасының төлемдер және төлем</w:t>
      </w:r>
      <w:r>
        <w:br/>
      </w:r>
      <w:r>
        <w:rPr>
          <w:rFonts w:ascii="Times New Roman"/>
          <w:b w:val="false"/>
          <w:i w:val="false"/>
          <w:color w:val="000000"/>
          <w:sz w:val="28"/>
        </w:rPr>
        <w:t>
               </w:t>
      </w:r>
      <w:r>
        <w:rPr>
          <w:rFonts w:ascii="Times New Roman"/>
          <w:b/>
          <w:i w:val="false"/>
          <w:color w:val="000000"/>
          <w:sz w:val="28"/>
        </w:rPr>
        <w:t>жүйелері туралы заңнамасын бұзғаны үшін</w:t>
      </w:r>
      <w:r>
        <w:br/>
      </w:r>
      <w:r>
        <w:rPr>
          <w:rFonts w:ascii="Times New Roman"/>
          <w:b w:val="false"/>
          <w:i w:val="false"/>
          <w:color w:val="000000"/>
          <w:sz w:val="28"/>
        </w:rPr>
        <w:t>
               </w:t>
      </w:r>
      <w:r>
        <w:rPr>
          <w:rFonts w:ascii="Times New Roman"/>
          <w:b/>
          <w:i w:val="false"/>
          <w:color w:val="000000"/>
          <w:sz w:val="28"/>
        </w:rPr>
        <w:t>жауаптылық</w:t>
      </w:r>
    </w:p>
    <w:p>
      <w:pPr>
        <w:spacing w:after="0"/>
        <w:ind w:left="0"/>
        <w:jc w:val="both"/>
      </w:pPr>
      <w:r>
        <w:rPr>
          <w:rFonts w:ascii="Times New Roman"/>
          <w:b w:val="false"/>
          <w:i w:val="false"/>
          <w:color w:val="000000"/>
          <w:sz w:val="28"/>
        </w:rPr>
        <w:t>      1. Нұсқауды орындаудан негізсіз бас тартқаны немесе нұсқауды уақытында не тиісінше орындамағаны үшін (банктердің, банк операцияларының жекелеген түрлерін жүзеге асыратын ұйымдардың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нұсқауды орындауы) төлемнің және (немесе) ақша аударымының қатысушылары олардың арасындағы шартта және (немесе)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r>
        <w:br/>
      </w:r>
      <w:r>
        <w:rPr>
          <w:rFonts w:ascii="Times New Roman"/>
          <w:b w:val="false"/>
          <w:i w:val="false"/>
          <w:color w:val="000000"/>
          <w:sz w:val="28"/>
        </w:rPr>
        <w:t>
      2. Егер нұсқау орындалмаса, онда алдыңғы жөнелтушіден алынған нұсқауды орындамаған немесе нұсқауды тиісінше орындамаған банк (оның ішінде, делдал банк) оның алдында жауаптылықта болады. Бұл ретте, ақша жөнелтушi ақша аударымы жөніндегі мiндеттемелерiн орындаған күннiң өзiнде, егер ақша жөнелтушi мен бенефициар арасындағы азаматтық-құқықтық мәмiле талаптарында өзгеше көзделмеген болса, ақша жөнелтушiнiң азаматтық-құқықтық мәмiле бойынша бенефициар алдындағы төлем бойынша мiндеттерi тоқтатылмайды. Егер ақша аудару бенефициар банкінің кiнәсiнен орындалмаса, ақша жөнелтуші азаматтық-құқықтық мәміле бойынша бенефициардың алдындағы төлем бойынша жауапты болмайды.</w:t>
      </w:r>
      <w:r>
        <w:br/>
      </w:r>
      <w:r>
        <w:rPr>
          <w:rFonts w:ascii="Times New Roman"/>
          <w:b w:val="false"/>
          <w:i w:val="false"/>
          <w:color w:val="000000"/>
          <w:sz w:val="28"/>
        </w:rPr>
        <w:t>
      3. Егер ақша аударымдарын жасау қағидаларын бұзу төлемнің және (немесе) ақша аударымы қатысушысының бөтен біреудің ақшасын заңсыз пайдаланумен байланысты болса, мұндай қатысушы ақшасын заңсыз пайдаланған адамға Қазақстан Республикасының азаматтық заңнамасында</w:t>
      </w:r>
      <w:r>
        <w:rPr>
          <w:rFonts w:ascii="Times New Roman"/>
          <w:b w:val="false"/>
          <w:i w:val="false"/>
          <w:color w:val="000000"/>
          <w:sz w:val="28"/>
          <w:u w:val="single"/>
        </w:rPr>
        <w:t> </w:t>
      </w:r>
      <w:r>
        <w:rPr>
          <w:rFonts w:ascii="Times New Roman"/>
          <w:b w:val="false"/>
          <w:i w:val="false"/>
          <w:color w:val="000000"/>
          <w:sz w:val="28"/>
        </w:rPr>
        <w:t>көзделген тұрақсыздық айыбын төлейді.</w:t>
      </w:r>
      <w:r>
        <w:br/>
      </w:r>
      <w:r>
        <w:rPr>
          <w:rFonts w:ascii="Times New Roman"/>
          <w:b w:val="false"/>
          <w:i w:val="false"/>
          <w:color w:val="000000"/>
          <w:sz w:val="28"/>
        </w:rPr>
        <w:t xml:space="preserve">
      4. Банк немесе банк операцияларының жекелеген түрлерін жүзеге асыратын ұйым егер төлем жасау кезінде қорғау iс-қимылдарының </w:t>
      </w:r>
      <w:r>
        <w:br/>
      </w:r>
      <w:r>
        <w:rPr>
          <w:rFonts w:ascii="Times New Roman"/>
          <w:b w:val="false"/>
          <w:i w:val="false"/>
          <w:color w:val="000000"/>
          <w:sz w:val="28"/>
        </w:rPr>
        <w:t xml:space="preserve">
тәртібін сақтамаса, бірақ бұл ретте бенефициар ақшаны мына </w:t>
      </w:r>
      <w:r>
        <w:br/>
      </w:r>
      <w:r>
        <w:rPr>
          <w:rFonts w:ascii="Times New Roman"/>
          <w:b w:val="false"/>
          <w:i w:val="false"/>
          <w:color w:val="000000"/>
          <w:sz w:val="28"/>
        </w:rPr>
        <w:t>
жағдайларда:</w:t>
      </w:r>
      <w:r>
        <w:br/>
      </w:r>
      <w:r>
        <w:rPr>
          <w:rFonts w:ascii="Times New Roman"/>
          <w:b w:val="false"/>
          <w:i w:val="false"/>
          <w:color w:val="000000"/>
          <w:sz w:val="28"/>
        </w:rPr>
        <w:t>
      1) ақша аударымы туралы нұсқауда көрсетiлген;</w:t>
      </w:r>
      <w:r>
        <w:br/>
      </w:r>
      <w:r>
        <w:rPr>
          <w:rFonts w:ascii="Times New Roman"/>
          <w:b w:val="false"/>
          <w:i w:val="false"/>
          <w:color w:val="000000"/>
          <w:sz w:val="28"/>
        </w:rPr>
        <w:t>
      2) бенефициар үшiн қолайлы мерзiмде;</w:t>
      </w:r>
      <w:r>
        <w:br/>
      </w:r>
      <w:r>
        <w:rPr>
          <w:rFonts w:ascii="Times New Roman"/>
          <w:b w:val="false"/>
          <w:i w:val="false"/>
          <w:color w:val="000000"/>
          <w:sz w:val="28"/>
        </w:rPr>
        <w:t>
      3) ақша аударымы туралы нұсқауда көрсетiлген сомада алса;</w:t>
      </w:r>
      <w:r>
        <w:br/>
      </w:r>
      <w:r>
        <w:rPr>
          <w:rFonts w:ascii="Times New Roman"/>
          <w:b w:val="false"/>
          <w:i w:val="false"/>
          <w:color w:val="000000"/>
          <w:sz w:val="28"/>
        </w:rPr>
        <w:t>
      4) егер ақша жөнелтушiге де, бенефициарға да залал (зиян) келтiрiлмесе, ол үшiн жауаптылықта болмайды.</w:t>
      </w:r>
      <w:r>
        <w:br/>
      </w:r>
      <w:r>
        <w:rPr>
          <w:rFonts w:ascii="Times New Roman"/>
          <w:b w:val="false"/>
          <w:i w:val="false"/>
          <w:color w:val="000000"/>
          <w:sz w:val="28"/>
        </w:rPr>
        <w:t>
      5. Уәкілетті мемлекеттік органдар немесе осындай құқыққа ие лауазымды адамдар шығарған банк шоты бойынша шығыс операцияларын тоқтата тұру туралы шешімдерді, уәкілетті мемлекеттік органдар немесе осындай құқыққа ие лауазымды адамдар және сот орындаушылары шығарған банк шоты бойынша ақшаға тыйым салу туралы шешімдерді, сондай-ақ ақшаны өндіріп алу туралы Қазақстан Республикасы сотының сот актілерін, сот орындаушысының заңды тұлғаның банк шоттарының, сондай-ақ заңды тұлғаны құрмай кәсіпкерлік қызметті жүзеге асыратын жеке тұлғаның ағымдағы шоттарының бар екендігі және нөмірлері туралы ақпаратты талап ету туралы қаулыларын бұзғаны не орындамағаны үшін төлемнің және (немесе) ақша аударымының қатысушылары Әкімшілік құқық бұзушылық туралы Қазақстан Республикасының кодексінде көзделген негіздер бойынша, тәртіппен және мөлшерлерде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60-бап. Төлем жүйелері операторлары мен қатысушыларына,</w:t>
      </w:r>
      <w:r>
        <w:br/>
      </w:r>
      <w:r>
        <w:rPr>
          <w:rFonts w:ascii="Times New Roman"/>
          <w:b w:val="false"/>
          <w:i w:val="false"/>
          <w:color w:val="000000"/>
          <w:sz w:val="28"/>
        </w:rPr>
        <w:t>
               </w:t>
      </w:r>
      <w:r>
        <w:rPr>
          <w:rFonts w:ascii="Times New Roman"/>
          <w:b/>
          <w:i w:val="false"/>
          <w:color w:val="000000"/>
          <w:sz w:val="28"/>
        </w:rPr>
        <w:t>төлем қызметін ұсынушыларға қатысты ықпал ету</w:t>
      </w:r>
      <w:r>
        <w:br/>
      </w:r>
      <w:r>
        <w:rPr>
          <w:rFonts w:ascii="Times New Roman"/>
          <w:b w:val="false"/>
          <w:i w:val="false"/>
          <w:color w:val="000000"/>
          <w:sz w:val="28"/>
        </w:rPr>
        <w:t>
               </w:t>
      </w:r>
      <w:r>
        <w:rPr>
          <w:rFonts w:ascii="Times New Roman"/>
          <w:b/>
          <w:i w:val="false"/>
          <w:color w:val="000000"/>
          <w:sz w:val="28"/>
        </w:rPr>
        <w:t>шараларын және санкцияларды қолдану</w:t>
      </w:r>
    </w:p>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жүйелерінің операторлары мен қатысушыларына, төлем қызметін ұсынушыларға осы Заңның және Қазақстан Республикасы Ұлттық Банкінің төлемдер мен төлем жүйелері саласындағы нормативтік құқықтық актілерінің талаптарын бұзғаны үшін «Әкімшілік құқық бұзушылық туралы» Қазақстан Республикасының кодексінде және «Қазақстан Республикасының Ұлттық Банкі туралы» Қазақстан Республикасының Заңында көзделген тәртіппен шектеулі ықпал ету шаралары мен санкцияларды қолданады.</w:t>
      </w:r>
      <w:r>
        <w:br/>
      </w:r>
      <w:r>
        <w:rPr>
          <w:rFonts w:ascii="Times New Roman"/>
          <w:b w:val="false"/>
          <w:i w:val="false"/>
          <w:color w:val="000000"/>
          <w:sz w:val="28"/>
        </w:rPr>
        <w:t>
      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егер төлем жүйесінің одан әрі қызмет етуі немесе төлем ұйымдарының қызметі Қазақстан Республикасының қаржы жүйесінің тұрақтылығына қауіп төндірсе, Қазақстан Республикасы Ұлттық Банкінің нормативтік құқықтық актісінде белгіленген тәртіппен Қазақстан Республикасының аумағындағы аталған төлем жүйелерінің, төлем ұйымдарының қызметін тоқтата тұрады.</w:t>
      </w:r>
      <w:r>
        <w:br/>
      </w:r>
      <w:r>
        <w:rPr>
          <w:rFonts w:ascii="Times New Roman"/>
          <w:b w:val="false"/>
          <w:i w:val="false"/>
          <w:color w:val="000000"/>
          <w:sz w:val="28"/>
        </w:rPr>
        <w:t>
      3. Төлем жүйелерінің, төлем ұйымдарының қызметін, банктердің және банк операцияларының жекелеген түрлерін жүзеге асыратын ұйымдардың шетелдік төлем жүйелеріне қатысуын жаңарту Қазақстан Республикасы Ұлттық Банкінің тиісті төлем жүйесінің, төлем ұйымының, банктің және банк операцияларының жекелеген түрлерін жүзеге асыратын ұйымдардың операторын Қазақстан Республикасы Ұлттық Банкінің нормативтік құқықтық актісінде белгіленген тәртіппен жіберілген олардың қызметін жаңарту мүмкіндігі туралы жазбаша хабардар етуі негізінде олардың қызметін тоқтата тұру себебін жойғаннан кейін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61-бап. Осы Заңды іске асыру жөніндегі шаралар</w:t>
      </w:r>
    </w:p>
    <w:p>
      <w:pPr>
        <w:spacing w:after="0"/>
        <w:ind w:left="0"/>
        <w:jc w:val="both"/>
      </w:pPr>
      <w:r>
        <w:rPr>
          <w:rFonts w:ascii="Times New Roman"/>
          <w:b w:val="false"/>
          <w:i w:val="false"/>
          <w:color w:val="000000"/>
          <w:sz w:val="28"/>
        </w:rPr>
        <w:t>      1. Осы Заң:</w:t>
      </w:r>
      <w:r>
        <w:br/>
      </w:r>
      <w:r>
        <w:rPr>
          <w:rFonts w:ascii="Times New Roman"/>
          <w:b w:val="false"/>
          <w:i w:val="false"/>
          <w:color w:val="000000"/>
          <w:sz w:val="28"/>
        </w:rPr>
        <w:t>
      1) 2020 жылғы 16 желтоқсаннан бастап қолданысқа енгізілетін осы Заңның 1-бабының 3-тармағын;</w:t>
      </w:r>
      <w:r>
        <w:br/>
      </w:r>
      <w:r>
        <w:rPr>
          <w:rFonts w:ascii="Times New Roman"/>
          <w:b w:val="false"/>
          <w:i w:val="false"/>
          <w:color w:val="000000"/>
          <w:sz w:val="28"/>
        </w:rPr>
        <w:t>
      2) 2017 жылғы 1 маусымнан бастап қолданысқа енгізілетін осы Заңның 13-бабының 8-10-тармақтарын, 48, 49-баптарын;</w:t>
      </w:r>
      <w:r>
        <w:br/>
      </w:r>
      <w:r>
        <w:rPr>
          <w:rFonts w:ascii="Times New Roman"/>
          <w:b w:val="false"/>
          <w:i w:val="false"/>
          <w:color w:val="000000"/>
          <w:sz w:val="28"/>
        </w:rPr>
        <w:t>
      3) 2017 жылғы 1 қаңтардан бастап қолданысқа енгізілетін осы Заңның 33-бабының 7-тармағын қоспағанда, алғашқы ресми жарияланған күнінен кейін бір ай өткен соң қолданысқа енгізіледі.</w:t>
      </w:r>
      <w:r>
        <w:br/>
      </w:r>
      <w:r>
        <w:rPr>
          <w:rFonts w:ascii="Times New Roman"/>
          <w:b w:val="false"/>
          <w:i w:val="false"/>
          <w:color w:val="000000"/>
          <w:sz w:val="28"/>
        </w:rPr>
        <w:t>
      2. Мыналар белгіленсін:</w:t>
      </w:r>
      <w:r>
        <w:br/>
      </w:r>
      <w:r>
        <w:rPr>
          <w:rFonts w:ascii="Times New Roman"/>
          <w:b w:val="false"/>
          <w:i w:val="false"/>
          <w:color w:val="000000"/>
          <w:sz w:val="28"/>
        </w:rPr>
        <w:t>
      1) осы Заңның 47-бабы 2-тармағының бірінші абзацы 2017 жылғы 1 маусымға дейін қолданылады;</w:t>
      </w:r>
      <w:r>
        <w:br/>
      </w:r>
      <w:r>
        <w:rPr>
          <w:rFonts w:ascii="Times New Roman"/>
          <w:b w:val="false"/>
          <w:i w:val="false"/>
          <w:color w:val="000000"/>
          <w:sz w:val="28"/>
        </w:rPr>
        <w:t>
      2) осы Заңның 33-бабының 5-тармағы осы Заң қолданысқа енгізілгенге дейін туындаған қатынастарға қолданылады.</w:t>
      </w:r>
      <w:r>
        <w:br/>
      </w:r>
      <w:r>
        <w:rPr>
          <w:rFonts w:ascii="Times New Roman"/>
          <w:b w:val="false"/>
          <w:i w:val="false"/>
          <w:color w:val="000000"/>
          <w:sz w:val="28"/>
        </w:rPr>
        <w:t>
      Банк және банк операцияларының жекелеген түрлерін жүзеге асыратын ұйым ұсынған төлем құжаты осы Заң қолданысқа енгізілгенге дейін қарыз бойынша мерзімі өткен берешекті өндіріп алу үшін жасалған қарыз шартына, кредиттік желіні ашу туралы келісімге немесе қарыз операциясы не кепілдік беру фактісін растайтын өзге құжатқа сәйкес төлем талабына теңестіріледі және осы Заңда және Қазақстан Республикасы Ұлттық Банкінің нормативтік құқықтық актісінде белгіленген тәртіппен орындалуға тиіс;</w:t>
      </w:r>
      <w:r>
        <w:br/>
      </w:r>
      <w:r>
        <w:rPr>
          <w:rFonts w:ascii="Times New Roman"/>
          <w:b w:val="false"/>
          <w:i w:val="false"/>
          <w:color w:val="000000"/>
          <w:sz w:val="28"/>
        </w:rPr>
        <w:t>
      3) төлемдік қызметтерді көрсету қызметін жүзеге асыратын заңды тұлғалар, сондай-ақ төлем жүйелерінің операторлары осы Заң ресми жарияланған күннен бастап алты ай ішінде өз қызметтерін осы Заңның талаптарына сәйкестікке келтіруге тиіс.</w:t>
      </w:r>
      <w:r>
        <w:br/>
      </w:r>
      <w:r>
        <w:rPr>
          <w:rFonts w:ascii="Times New Roman"/>
          <w:b w:val="false"/>
          <w:i w:val="false"/>
          <w:color w:val="000000"/>
          <w:sz w:val="28"/>
        </w:rPr>
        <w:t>
      4. «Ақша төлемi мен аударымы туралы» 1998 жылғы 29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19-II, 96-құжат; № 21, 122-құжат;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