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ca1d" w14:textId="2b7c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1097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«Республикалық бюджет комиссиясы туралы ережені бекіту туралы» Қазақстан Республикасы Президентінің 2009 жылғы 1 сәуірдегі</w:t>
      </w:r>
      <w:r>
        <w:br/>
      </w:r>
      <w:r>
        <w:rPr>
          <w:rFonts w:ascii="Times New Roman"/>
          <w:b w:val="false"/>
          <w:i w:val="false"/>
          <w:color w:val="000000"/>
          <w:sz w:val="28"/>
        </w:rPr>
        <w:t>
№ 780 Жарлығына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«Республикалық бюджет комиссиясы туралы ережені бекіту туралы»</w:t>
      </w:r>
      <w:r>
        <w:br/>
      </w:r>
      <w:r>
        <w:rPr>
          <w:rFonts w:ascii="Times New Roman"/>
          <w:b/>
          <w:i w:val="false"/>
          <w:color w:val="000000"/>
        </w:rPr>
        <w:t>
Қазақстан Республикасы Президентінің 2009 жылғы 1 сәуірдегі</w:t>
      </w:r>
      <w:r>
        <w:br/>
      </w:r>
      <w:r>
        <w:rPr>
          <w:rFonts w:ascii="Times New Roman"/>
          <w:b/>
          <w:i w:val="false"/>
          <w:color w:val="000000"/>
        </w:rPr>
        <w:t>
№ 780 Жарлығына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мынадай өзгерістер мен толықтыру енгізілсін:</w:t>
      </w:r>
      <w:r>
        <w:br/>
      </w:r>
      <w:r>
        <w:rPr>
          <w:rFonts w:ascii="Times New Roman"/>
          <w:b w:val="false"/>
          <w:i w:val="false"/>
          <w:color w:val="000000"/>
          <w:sz w:val="28"/>
        </w:rPr>
        <w:t>
      жоғарыда аталған Жарлықпен бекітілген Республикалық бюджет комиссиясы туралы ережеде:</w:t>
      </w:r>
      <w:r>
        <w:br/>
      </w:r>
      <w:r>
        <w:rPr>
          <w:rFonts w:ascii="Times New Roman"/>
          <w:b w:val="false"/>
          <w:i w:val="false"/>
          <w:color w:val="000000"/>
          <w:sz w:val="28"/>
        </w:rPr>
        <w:t>
      4-тармақтың 3) тармақшасы мынадай редакцияда жазылсын:</w:t>
      </w:r>
      <w:r>
        <w:br/>
      </w:r>
      <w:r>
        <w:rPr>
          <w:rFonts w:ascii="Times New Roman"/>
          <w:b w:val="false"/>
          <w:i w:val="false"/>
          <w:color w:val="000000"/>
          <w:sz w:val="28"/>
        </w:rPr>
        <w:t>
      «3)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ұсыныстарды тұжырымдау;</w:t>
      </w:r>
      <w:r>
        <w:br/>
      </w:r>
      <w:r>
        <w:rPr>
          <w:rFonts w:ascii="Times New Roman"/>
          <w:b w:val="false"/>
          <w:i w:val="false"/>
          <w:color w:val="000000"/>
          <w:sz w:val="28"/>
        </w:rPr>
        <w:t>
      5-тармақта:</w:t>
      </w:r>
      <w:r>
        <w:br/>
      </w:r>
      <w:r>
        <w:rPr>
          <w:rFonts w:ascii="Times New Roman"/>
          <w:b w:val="false"/>
          <w:i w:val="false"/>
          <w:color w:val="000000"/>
          <w:sz w:val="28"/>
        </w:rPr>
        <w:t>
      1) тармақшаның бесінші абзацы мынадай редакцияда жазылсын:</w:t>
      </w:r>
      <w:r>
        <w:br/>
      </w: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r>
        <w:br/>
      </w:r>
      <w:r>
        <w:rPr>
          <w:rFonts w:ascii="Times New Roman"/>
          <w:b w:val="false"/>
          <w:i w:val="false"/>
          <w:color w:val="000000"/>
          <w:sz w:val="28"/>
        </w:rPr>
        <w:t>
      2) тармақшада:</w:t>
      </w:r>
      <w:r>
        <w:br/>
      </w:r>
      <w:r>
        <w:rPr>
          <w:rFonts w:ascii="Times New Roman"/>
          <w:b w:val="false"/>
          <w:i w:val="false"/>
          <w:color w:val="000000"/>
          <w:sz w:val="28"/>
        </w:rPr>
        <w:t>
      алтыншы, жетінші абзацтар мынадай редакцияда жазылсын:</w:t>
      </w:r>
      <w:r>
        <w:br/>
      </w:r>
      <w:r>
        <w:rPr>
          <w:rFonts w:ascii="Times New Roman"/>
          <w:b w:val="false"/>
          <w:i w:val="false"/>
          <w:color w:val="000000"/>
          <w:sz w:val="28"/>
        </w:rPr>
        <w:t>
      «орталық мемлекеттік органдардың заттай нормаларды бекіту немесе өзгерту туралы ұсыныстары;</w:t>
      </w:r>
      <w:r>
        <w:br/>
      </w:r>
      <w:r>
        <w:rPr>
          <w:rFonts w:ascii="Times New Roman"/>
          <w:b w:val="false"/>
          <w:i w:val="false"/>
          <w:color w:val="000000"/>
          <w:sz w:val="28"/>
        </w:rPr>
        <w:t>
      мемлекеттік жоспарлау жөніндегі орталық уәкілетті органның стратегиялық жоспарлардың жобалары немесе стратегиялық жоспарларға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бұйрықтарының жобалары;»;</w:t>
      </w:r>
      <w:r>
        <w:br/>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құжаттамаларын әзірлеуді немесе түзетуді қаржыландыру;»;</w:t>
      </w:r>
      <w:r>
        <w:br/>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қызметтерді қаржыландыру көлемі;»;</w:t>
      </w:r>
      <w:r>
        <w:br/>
      </w:r>
      <w:r>
        <w:rPr>
          <w:rFonts w:ascii="Times New Roman"/>
          <w:b w:val="false"/>
          <w:i w:val="false"/>
          <w:color w:val="000000"/>
          <w:sz w:val="28"/>
        </w:rPr>
        <w:t>
      16-тармақ мынадай мазмұндағы екінші бөлікпен толықтырылсын:</w:t>
      </w:r>
      <w:r>
        <w:br/>
      </w:r>
      <w:r>
        <w:rPr>
          <w:rFonts w:ascii="Times New Roman"/>
          <w:b w:val="false"/>
          <w:i w:val="false"/>
          <w:color w:val="000000"/>
          <w:sz w:val="28"/>
        </w:rPr>
        <w:t>
      «Комиссия қызметін ұйымдастыру тәртібін комиссияның жұмыс органы әзірлейді және айқындайды.»;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