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b48f" w14:textId="cd5b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"Мемлекеттiк тұрғын үй қорынан тұрғын үй немесе жеке тұрғын үй қорынан жергiлiктi атқарушы орган жалдаған тұрғын үй беру және пайдалану қағидаларын бекiту туралы" 2011 жылғы 1 желтоқсандағы № 1420 және "Мемлекеттік тұрғын үй қорынан берілетін тұрғын үйлерді жекешелендіру қағидаларын бекіту туралы" 2013 жылғы 2 шілдедегі № 673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26 желтоқсандағы № 1072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p>
    <w:bookmarkEnd w:id="2"/>
    <w:bookmarkStart w:name="z12" w:id="3"/>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берілетін тұрғын үйлерді жекешелендiру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7) тармақша мынадай редакцияда жазылсын:</w:t>
      </w:r>
    </w:p>
    <w:bookmarkEnd w:id="4"/>
    <w:bookmarkStart w:name="z15" w:id="5"/>
    <w:p>
      <w:pPr>
        <w:spacing w:after="0"/>
        <w:ind w:left="0"/>
        <w:jc w:val="both"/>
      </w:pPr>
      <w:r>
        <w:rPr>
          <w:rFonts w:ascii="Times New Roman"/>
          <w:b w:val="false"/>
          <w:i w:val="false"/>
          <w:color w:val="000000"/>
          <w:sz w:val="28"/>
        </w:rPr>
        <w:t>
      "7) қызметтік тұрғын үй – мемлекеттік мекеменің тұрғын үй қорынан берілетін және өздерінің еңбек қатынастарының сипатына байланысты міндеттерін орындауы кезеңінде, оның ішінде мемлекеттік қызметшілердің ротациясын жүзеге асырған кезде,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5"/>
    <w:bookmarkStart w:name="z16" w:id="6"/>
    <w:p>
      <w:pPr>
        <w:spacing w:after="0"/>
        <w:ind w:left="0"/>
        <w:jc w:val="both"/>
      </w:pPr>
      <w:r>
        <w:rPr>
          <w:rFonts w:ascii="Times New Roman"/>
          <w:b w:val="false"/>
          <w:i w:val="false"/>
          <w:color w:val="000000"/>
          <w:sz w:val="28"/>
        </w:rPr>
        <w:t>
      мынадай мазмұндағы 15) тармақшамен толықтырылсын:</w:t>
      </w:r>
    </w:p>
    <w:bookmarkEnd w:id="6"/>
    <w:bookmarkStart w:name="z17" w:id="7"/>
    <w:p>
      <w:pPr>
        <w:spacing w:after="0"/>
        <w:ind w:left="0"/>
        <w:jc w:val="both"/>
      </w:pPr>
      <w:r>
        <w:rPr>
          <w:rFonts w:ascii="Times New Roman"/>
          <w:b w:val="false"/>
          <w:i w:val="false"/>
          <w:color w:val="000000"/>
          <w:sz w:val="28"/>
        </w:rPr>
        <w:t>
      "15) ведомстволық тұрғын үй қоры – мемлекеттік мекемелердің теңгерімінде тұрған, тұрғын үй комиссиясының шешімі бойынша ауысу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 үйлер.";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9" w:id="8"/>
    <w:p>
      <w:pPr>
        <w:spacing w:after="0"/>
        <w:ind w:left="0"/>
        <w:jc w:val="both"/>
      </w:pPr>
      <w:r>
        <w:rPr>
          <w:rFonts w:ascii="Times New Roman"/>
          <w:b w:val="false"/>
          <w:i w:val="false"/>
          <w:color w:val="000000"/>
          <w:sz w:val="28"/>
        </w:rPr>
        <w:t>
      "4. "Тұрғын үй қатынастары туралы" 1997 жылғы 16 сәуiрдегi Қазақстан Республикасының Заңында көзделген жағдайларды қоспағанда, мемлекеттiк мекемелердің қызметкерлері мен судьялар, егер олар мемлекеттiк қызметте, бюджеттiк ұйымдарда, мемлекеттік кәсіпорындарда немесе судья лауазымында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8-1) тармақшамен толықтырылсын:</w:t>
      </w:r>
    </w:p>
    <w:bookmarkStart w:name="z21" w:id="9"/>
    <w:p>
      <w:pPr>
        <w:spacing w:after="0"/>
        <w:ind w:left="0"/>
        <w:jc w:val="both"/>
      </w:pPr>
      <w:r>
        <w:rPr>
          <w:rFonts w:ascii="Times New Roman"/>
          <w:b w:val="false"/>
          <w:i w:val="false"/>
          <w:color w:val="000000"/>
          <w:sz w:val="28"/>
        </w:rPr>
        <w:t>
      "8-1) ауысу тәртібімен лауазымға тағайындалған мемлекеттік қызметшілерге лауазымдық міндеттерін орындау кезеңіне ведомстволық тұрғын үй қорынан берілген;";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