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56a5" w14:textId="7a85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Үкіметінін заң жобалау жұмыстарының 2015 жылға арналған жоспары туралы" Қазақстан Республикасы Үкіметінің 2014 жылғы 31 желтоқсандағы № 1421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желтоқсандағы № 1062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2015 жылға арналған жоспары туралы» Қазақстан Республикасы Үкіметінің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Премьер-Министрі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