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4547" w14:textId="7c34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Монтаждауды, реттеуді, жаңғыртуды, орнатуды, пайдалануды, сақтауды, жөндеуді және сервистік қызмет көрсетуді қоса алғанда, оқ-дәрілерді, қару-жарақ пен әскери техниканы, олардың қосалқы бөлшектерін, жиынтықтаушы бұйымдары мен аспаптарын, сондай-ақ оларды өндіруге арналған арнайы материалдар мен жабдықтарды әзірлеу, өндіру, жөндеу, алу және өткізу жөніндегі қызметті лицензиялаудың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желтоқсандағы № 1060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2014 жылғы 16 мамырдағы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Қорғаныс және аэроғарыш өнеркәсібі министрлігі монтаждауды, реттеуді, жаңғыртуды, орнатуды, пайдалануды, сақтауды, жөндеуді және сервистік қызмет көрсетуді қоса алғанда, оқ-дәрілерді, қару-жарақ пен әскери техниканы, олардың қосалқы бөлшектерін, жиынтықтаушы бұйымдары мен аспаптарын, сондай-ақ оларды өндіруге арналған арнайы материалдар мен жабдықтарды әзірлеу, өндіру, жөндеу, алу және өткізу жөніндегі қызметті лицензиялауды жүзеге асыру бойынша лицензиар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18.06.2018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"Монтаждауды, реттеуді, жаңғыртуды, орнатуды, пайдалануды, сақтауды, жөндеуді және сервистік қызмет көрсетуді қоса алғанда, оқ-дәрілерді, қару-жарақ пен әскери техниканы, олардың қосалқы бөлшектерін, жиынтықтаушы бұйымдары мен аспаптарын, сондай-ақ оларды өндіруге арналған арнайы материалдар мен жабдықтарды әзірлеу, өндіру, жөндеу, алу және өткізу жөніндегі қызметті лицензиялаудың кейбір мәселелері туралы" Қазақстан Республикасы Үкіметінің 2013 жылғы 29 мамырдағы № 531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35, 517-құжат)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жиырма бір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