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c08a" w14:textId="89ec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Ауыл шаруашылығы министрлігінiң кейбiр мәселелерi" туралы Қазақстан Республикасы Үкіметінің 2005 жылғы 6 сәуірдегі № 310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24 желтоқсандағы № 1046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2016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Ауыл шаруашылығы министрлігінiң кейбір мәселелерi» туралы Қазақстан Республикасы Үкіметінің 2005 жылғы 6 сәуірдегі № 310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14, 168-құжат)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Ауыл шаруашылығы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Орталық аппараттың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434-1), 434-2), 434-3)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«434-1) өз мүшелері үшін жұмыстарды (қызметтерді) орындау (көрсету) бойынша ауыл шаруашылығы кооперативтерінің қызметі түрлерінің тізбесін, сондай-ақ ауыл шаруашылығы кооперативі өз мүшелеріне өткізетін тауарлардың тізбесін әзірлейді және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434-2) ауыл шаруашылығы кооперативтерінің тексеру одақтарының ауыл шаруашылығы кооперативтерінің ішкі аудитін жүргізуге арналған шығындарын субсидиялау қағидаларын әзірлейді және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434-3) ауыл шаруашылығы кооперативінің үлгілік жарғысын әзірлейді және бекітеді;».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2016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