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fa1b" w14:textId="184f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"Мүгедектерге берілетін техникалық көмекші (орнын толтырушы) құралдар мен арнаулы жүріп-тұру құралдарының тізбесін бекіту туралы" Қазақстан Республикасы Үкіметінің 2005 жылғы 20 шілдедегі № 754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желтоқсандағы № 1036 қаулысы. Күші жойылды - Қазақстан Республикасы Үкіметінің 2021 жылғы 29 желтоқсандағы № 954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29.12.2021 </w:t>
      </w:r>
      <w:r>
        <w:rPr>
          <w:rFonts w:ascii="Times New Roman"/>
          <w:b w:val="false"/>
          <w:i w:val="false"/>
          <w:color w:val="ff0000"/>
          <w:sz w:val="28"/>
        </w:rPr>
        <w:t>№ 954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 қаңтардан бастап қолданысқа енгізіледі!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"Мүгедектерге берілетін техникалық көмекші (орнын толтырушы) құралдар мен арнаулы жүріп-тұру құралдарының тізбесін бекіту туралы" Қазақстан Республикасы Үкіметінің 2005 жылғы 20 шілдедегі № 754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30, 392-құжат)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мүгедектерге берілетін техникалық көмекші (орнын толтырушы) құралдар мен арнаулы жүріп-тұру құралдарының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веб-камерасы бар ноутбук;";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алып тасталсын;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тифлотаяқтар;";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алып тасталсын;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және 8) тармақшалар мынадай редакцияда жазылсын: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сөйлеу синтезі бар экрандық қол жеткізу бағдарламасымен қамтамасыз етілген ноутбук;";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дыбыспен хабар беретін және диктофоны бар ұтқыр телефондар;".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2017 жылғы 1 қаңтардан бастап қолданысқа енгізіледі және ресми жариялануға тиіс.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