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0cb9b" w14:textId="440cb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22 желтоқсандағы № 1027 қаулысы. Күші жойылды - Қазақстан Республикасы Үкіметінің 2025 жылғы 21 шiлдедегi № 551 қаулысымен</w:t>
      </w:r>
    </w:p>
    <w:p>
      <w:pPr>
        <w:spacing w:after="0"/>
        <w:ind w:left="0"/>
        <w:jc w:val="both"/>
      </w:pPr>
      <w:r>
        <w:rPr>
          <w:rFonts w:ascii="Times New Roman"/>
          <w:b w:val="false"/>
          <w:i w:val="false"/>
          <w:color w:val="ff0000"/>
          <w:sz w:val="28"/>
        </w:rPr>
        <w:t xml:space="preserve">
      Ескерту. Күші жойылды - ҚР Үкіметінің 21.07.2025 </w:t>
      </w:r>
      <w:r>
        <w:rPr>
          <w:rFonts w:ascii="Times New Roman"/>
          <w:b w:val="false"/>
          <w:i w:val="false"/>
          <w:color w:val="ff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27-28, 168-құжат)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және жергілікті атқарушы органдардың резервтерін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"3) Қазақстан Республикасының ресми гуманитарлық көмегі – басқа мемлекеттердің аумағында әлеуметтік, әскери, экологиялық, табиғи және техногендік сипаттағы төтенше жағдайларды жою мақсатында Қазақстан Республикасы басқа мемлекеттерге өтеусіз көрсететін көмек.";</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1-1) тармақшамен толықтырылсын:</w:t>
      </w:r>
    </w:p>
    <w:bookmarkStart w:name="z7" w:id="5"/>
    <w:p>
      <w:pPr>
        <w:spacing w:after="0"/>
        <w:ind w:left="0"/>
        <w:jc w:val="both"/>
      </w:pPr>
      <w:r>
        <w:rPr>
          <w:rFonts w:ascii="Times New Roman"/>
          <w:b w:val="false"/>
          <w:i w:val="false"/>
          <w:color w:val="000000"/>
          <w:sz w:val="28"/>
        </w:rPr>
        <w:t>
      "1-1) Қазақстан Республикасының Үкіметі айқындаған мақсаттарға арнайы резервтен қаражат бөлінген;"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мазмұндағы жетінші бөлікпен толықтырылсын: </w:t>
      </w:r>
    </w:p>
    <w:bookmarkStart w:name="z9" w:id="6"/>
    <w:p>
      <w:pPr>
        <w:spacing w:after="0"/>
        <w:ind w:left="0"/>
        <w:jc w:val="both"/>
      </w:pPr>
      <w:r>
        <w:rPr>
          <w:rFonts w:ascii="Times New Roman"/>
          <w:b w:val="false"/>
          <w:i w:val="false"/>
          <w:color w:val="000000"/>
          <w:sz w:val="28"/>
        </w:rPr>
        <w:t>
      "Қазақстан Республикасының Үкіметі айқындаған мақсаттарға арнайы резервтен қаражат бөлінген жағдайда, тиісті мемлекеттік орган осы тармақта көзделген құжаттарды ұсынады.";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 </w:t>
      </w:r>
    </w:p>
    <w:bookmarkStart w:name="z11" w:id="7"/>
    <w:p>
      <w:pPr>
        <w:spacing w:after="0"/>
        <w:ind w:left="0"/>
        <w:jc w:val="both"/>
      </w:pPr>
      <w:r>
        <w:rPr>
          <w:rFonts w:ascii="Times New Roman"/>
          <w:b w:val="false"/>
          <w:i w:val="false"/>
          <w:color w:val="000000"/>
          <w:sz w:val="28"/>
        </w:rPr>
        <w:t>
      "26. Бюджетті атқару жөніндегі уәкілетті орган ұсынылған өтінішхаттың негізінде Қазақстан Республикасы Үкіметінің және жергілікті атқарушы органдардың шұғыл шығындарға арналған резервтерінде, сондай-ақ Қазақстан Республикасы Үкіметінің арнайы резервінде көзделген шекте ақша бөлудің мүмкіндігі не мүмкін еместігі туралы қорытынды береді.</w:t>
      </w:r>
    </w:p>
    <w:bookmarkEnd w:id="7"/>
    <w:bookmarkStart w:name="z12" w:id="8"/>
    <w:p>
      <w:pPr>
        <w:spacing w:after="0"/>
        <w:ind w:left="0"/>
        <w:jc w:val="both"/>
      </w:pPr>
      <w:r>
        <w:rPr>
          <w:rFonts w:ascii="Times New Roman"/>
          <w:b w:val="false"/>
          <w:i w:val="false"/>
          <w:color w:val="000000"/>
          <w:sz w:val="28"/>
        </w:rPr>
        <w:t>
      27. Мемлекеттік органның өтінішхатына оң қорытынды болған кезде Қазақстан Республикасы Үкіметінің немесе тиісті жергілікті атқарушы органның тиісінше Қазақстан Республикасы Үкіметінің немесе жергілікті атқарушы органның шұғыл шығындарға арналған резервтерінен, сондай-ақ Қазақстан Республикасы Үкіметінің арнайы резервінен ақша бөлу туралы шешімінің жобасын заңнамада белгіленген тәртіппен осы мемлекеттік орган дайындайды.</w:t>
      </w:r>
    </w:p>
    <w:bookmarkEnd w:id="8"/>
    <w:bookmarkStart w:name="z13" w:id="9"/>
    <w:p>
      <w:pPr>
        <w:spacing w:after="0"/>
        <w:ind w:left="0"/>
        <w:jc w:val="both"/>
      </w:pPr>
      <w:r>
        <w:rPr>
          <w:rFonts w:ascii="Times New Roman"/>
          <w:b w:val="false"/>
          <w:i w:val="false"/>
          <w:color w:val="000000"/>
          <w:sz w:val="28"/>
        </w:rPr>
        <w:t>
      Бұл ретте Қазақстан Республикасы Үкіметінің немесе тиісті жергілікті атқарушы органның тиісінше Қазақстан Республикасы Үкіметінің немесе тиісті жергілікті атқарушы органның шұғыл шығындарға арналған резервтерінен, сондай-ақ Қазақстан Республикасының Үкіметі айқындаған мақсаттарға арнайы резервтен ақша бөлу туралы шешімінің жобасына осы мемлекеттік орган бюджетті атқару жөніндегі уәкілетті органның ақша бөлу туралы оң қорытындысының көшірмесін қоса береді.</w:t>
      </w:r>
    </w:p>
    <w:bookmarkEnd w:id="9"/>
    <w:bookmarkStart w:name="z14" w:id="10"/>
    <w:p>
      <w:pPr>
        <w:spacing w:after="0"/>
        <w:ind w:left="0"/>
        <w:jc w:val="both"/>
      </w:pPr>
      <w:r>
        <w:rPr>
          <w:rFonts w:ascii="Times New Roman"/>
          <w:b w:val="false"/>
          <w:i w:val="false"/>
          <w:color w:val="000000"/>
          <w:sz w:val="28"/>
        </w:rPr>
        <w:t>
      Қазақстан Республикасы Үкіметінің немесе жергілікті атқарушы органның тиісті қаулысымен қаражат бөлінген мемлекеттік орган Қазақстан Республикасы Үкіметінің немесе тиісті жергілікті атқарушы органның резервінен шұғыл шығындарға арналған резервтерінен және Қазақстан Республикасы Үкіметінің арнайы резервінен бөлінген қаражатты тиісті қаулыларда көрсетілген мақсаттарға пайдалануды және түпкілікті нәтижелерге қол жеткізуді қамтамасыз етеді.";</w:t>
      </w:r>
    </w:p>
    <w:bookmarkEnd w:id="10"/>
    <w:bookmarkStart w:name="z15" w:id="11"/>
    <w:p>
      <w:pPr>
        <w:spacing w:after="0"/>
        <w:ind w:left="0"/>
        <w:jc w:val="both"/>
      </w:pPr>
      <w:r>
        <w:rPr>
          <w:rFonts w:ascii="Times New Roman"/>
          <w:b w:val="false"/>
          <w:i w:val="false"/>
          <w:color w:val="000000"/>
          <w:sz w:val="28"/>
        </w:rPr>
        <w:t xml:space="preserve">
      көрсетiлген қаулыға </w:t>
      </w:r>
      <w:r>
        <w:rPr>
          <w:rFonts w:ascii="Times New Roman"/>
          <w:b w:val="false"/>
          <w:i w:val="false"/>
          <w:color w:val="000000"/>
          <w:sz w:val="28"/>
        </w:rPr>
        <w:t>қосымшада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xml:space="preserve">
      "26. "Азық-түлік тауарларының өңірлік тұрақтандыру қорларын қалыптастыру және пайдалану қағидаларын бекіту, Қазақстан Республикасы Үкіметінің кейбір шешімдерінің күші жойылды деп тану және "Бюджеттің атқарылуы және оған кассалық қызмет көрсету ережесін бекіту туралы" Қазақстан Республикасы Үкіметінің 2009 жылғы 26 ақпандағы № 220 қаулысына толықтыру енгізу туралы" Қазақстан Республикасы Үкіметінің 2012 жылғы 9 қазандағы № 1280 қаулысының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2012 ж., № 74, 1075-құжат).".</w:t>
      </w:r>
    </w:p>
    <w:bookmarkEnd w:id="12"/>
    <w:bookmarkStart w:name="z18" w:id="13"/>
    <w:p>
      <w:pPr>
        <w:spacing w:after="0"/>
        <w:ind w:left="0"/>
        <w:jc w:val="both"/>
      </w:pPr>
      <w:r>
        <w:rPr>
          <w:rFonts w:ascii="Times New Roman"/>
          <w:b w:val="false"/>
          <w:i w:val="false"/>
          <w:color w:val="000000"/>
          <w:sz w:val="28"/>
        </w:rPr>
        <w:t>
      2. Осы қаулы 2015 жылғы 28 мамырдан бастап қолданысқа енгізілетін 1-тармақтың он төртінші және он бесінші абзацтарын қоспағанда, алғашқы ресми жарияланған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