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fcd7" w14:textId="3abf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Үкіметінің 2015 жылғы 14 желтоқсандағы № 1008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Словак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2007 жылғы 21 қарашада Братиславада жасалған Қазақстан Республикасының Үкіметі мен Словак Республикасының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Словак</w:t>
      </w:r>
      <w:r>
        <w:br/>
      </w:r>
      <w:r>
        <w:rPr>
          <w:rFonts w:ascii="Times New Roman"/>
          <w:b/>
          <w:i w:val="false"/>
          <w:color w:val="000000"/>
        </w:rPr>
        <w:t>
Республикасының Үкіметі арасындағы</w:t>
      </w:r>
      <w:r>
        <w:br/>
      </w:r>
      <w:r>
        <w:rPr>
          <w:rFonts w:ascii="Times New Roman"/>
          <w:b/>
          <w:i w:val="false"/>
          <w:color w:val="000000"/>
        </w:rPr>
        <w:t>
Инвестицияларды көтермелеу және өзара</w:t>
      </w:r>
      <w:r>
        <w:br/>
      </w:r>
      <w:r>
        <w:rPr>
          <w:rFonts w:ascii="Times New Roman"/>
          <w:b/>
          <w:i w:val="false"/>
          <w:color w:val="000000"/>
        </w:rPr>
        <w:t>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екі Уағдаласушы елдің өзара пайдасы үшін экономикалық ынтымақтастықты кеңейтуге тілек білдіре отырып,</w:t>
      </w:r>
      <w:r>
        <w:br/>
      </w:r>
      <w:r>
        <w:rPr>
          <w:rFonts w:ascii="Times New Roman"/>
          <w:b w:val="false"/>
          <w:i w:val="false"/>
          <w:color w:val="000000"/>
          <w:sz w:val="28"/>
        </w:rPr>
        <w:t>
      екінші Уағдаласушы Тарап мемлекетінің аумағында инвестицияларды жүзеге асыратын Уағдаласушы Тараптардың бірі мемлекетінің инвесторлары үшін қолайлы жағдайлар жасауға және оларды ұстап тұруға ниет білдіре отырып,</w:t>
      </w:r>
      <w:r>
        <w:br/>
      </w:r>
      <w:r>
        <w:rPr>
          <w:rFonts w:ascii="Times New Roman"/>
          <w:b w:val="false"/>
          <w:i w:val="false"/>
          <w:color w:val="000000"/>
          <w:sz w:val="28"/>
        </w:rPr>
        <w:t>
      осы Келісім негізінде мұндай инвестицияларды көтермелеу және өзара қорғау осы саладағы іскерлік бастамаларды ынталандыратынын ұғына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«Инвестициялар» термині бір Уағдаласушы Тарап мемлекетінің инвесторлары екінші Уағдаласушы Тарап мемлекетінің ұлттық заңнамасына сәйкес осы Уағдаласушы Тарап мемлекетінің аумағында инвестициялайтын активтердің барлық түрлерін білдіреді және атап айтқанда, бұларды ғана емес, мыналарды:</w:t>
      </w:r>
      <w:r>
        <w:br/>
      </w:r>
      <w:r>
        <w:rPr>
          <w:rFonts w:ascii="Times New Roman"/>
          <w:b w:val="false"/>
          <w:i w:val="false"/>
          <w:color w:val="000000"/>
          <w:sz w:val="28"/>
        </w:rPr>
        <w:t>
      (а) жылжымалы және жылжымайтын мүлік немесе кепілге салу, жалға алу немесе кепіл сияқты мүліктік құқықтарды;</w:t>
      </w:r>
      <w:r>
        <w:br/>
      </w:r>
      <w:r>
        <w:rPr>
          <w:rFonts w:ascii="Times New Roman"/>
          <w:b w:val="false"/>
          <w:i w:val="false"/>
          <w:color w:val="000000"/>
          <w:sz w:val="28"/>
        </w:rPr>
        <w:t>
      (b) компаниялардағы үлестерді, акцияларды, борыштық міндеттемелерді және қатысудың кез келген басқа да нысандарын;</w:t>
      </w:r>
      <w:r>
        <w:br/>
      </w:r>
      <w:r>
        <w:rPr>
          <w:rFonts w:ascii="Times New Roman"/>
          <w:b w:val="false"/>
          <w:i w:val="false"/>
          <w:color w:val="000000"/>
          <w:sz w:val="28"/>
        </w:rPr>
        <w:t>
      (c) келісімшартқа сәйкес экономикалық құндылығы бар ақшалай талаптарды немесе жұмыстарды кез келген орындауды;</w:t>
      </w:r>
      <w:r>
        <w:br/>
      </w:r>
      <w:r>
        <w:rPr>
          <w:rFonts w:ascii="Times New Roman"/>
          <w:b w:val="false"/>
          <w:i w:val="false"/>
          <w:color w:val="000000"/>
          <w:sz w:val="28"/>
        </w:rPr>
        <w:t>
      (d) Уағдаласушы Тараптар мемлекеттерінің ұлттық заңнамаларына сәйкес авторлық құқықтарға, патенттерге, өнеркәсіптік үлгілерге немесе модельдерге, техникалық процестерге, сауда белгілері мен қызмет көрсету белгілеріне, сауда маркалары мен ноу-хауға және гуд виллге қатысты құқықтарды және басқа да құқықтарды қоса алғанда, зияткерлік меншік құқықтарын;</w:t>
      </w:r>
      <w:r>
        <w:br/>
      </w:r>
      <w:r>
        <w:rPr>
          <w:rFonts w:ascii="Times New Roman"/>
          <w:b w:val="false"/>
          <w:i w:val="false"/>
          <w:color w:val="000000"/>
          <w:sz w:val="28"/>
        </w:rPr>
        <w:t>
      (е) табиғи ресурстарды зерттеуге, жаңғыртуға, алуға немесе пайдалануға арналған концессияларды қоса алғанда, заңнамаға сәйкес немесе келісімшартқа сай ұсынылған, экономикалық құндылығы бар концессияларды қамтуы мүмкін.</w:t>
      </w:r>
      <w:r>
        <w:br/>
      </w:r>
      <w:r>
        <w:rPr>
          <w:rFonts w:ascii="Times New Roman"/>
          <w:b w:val="false"/>
          <w:i w:val="false"/>
          <w:color w:val="000000"/>
          <w:sz w:val="28"/>
        </w:rPr>
        <w:t>
      Активтер инвестицияланатын немесе қайта инвестицияланатын нысанды кез келген өзгерту олардың инвестициялар ретіндегі сипатын қозғамауға тиіс.</w:t>
      </w:r>
      <w:r>
        <w:br/>
      </w:r>
      <w:r>
        <w:rPr>
          <w:rFonts w:ascii="Times New Roman"/>
          <w:b w:val="false"/>
          <w:i w:val="false"/>
          <w:color w:val="000000"/>
          <w:sz w:val="28"/>
        </w:rPr>
        <w:t>
      2. «Кіріс» термині инвестициялардан алынған соманы білдіреді және атап айтқанда, бұларды ғана емес, пайданы, пайыздарды, дивиденттерді, роялтиді, лицензиялық өтемақыларды және басқа да сыйақыларды қамтиды.</w:t>
      </w:r>
      <w:r>
        <w:br/>
      </w:r>
      <w:r>
        <w:rPr>
          <w:rFonts w:ascii="Times New Roman"/>
          <w:b w:val="false"/>
          <w:i w:val="false"/>
          <w:color w:val="000000"/>
          <w:sz w:val="28"/>
        </w:rPr>
        <w:t>
      3. «Инвестор» термині екінші Уағдаласушы Тарап мемлекетінің аумағында мұндай Уағдаласушы Тарап мемлекетінің ұлттық заңнамасына және осы Келісімнің ережелеріне сәйкес инвестицияларды жүзеге асыратын бір Уағдаласушы Тарап мемлекетінің кез келген жеке немесе заңды тұлғасын білдіреді:</w:t>
      </w:r>
      <w:r>
        <w:br/>
      </w:r>
      <w:r>
        <w:rPr>
          <w:rFonts w:ascii="Times New Roman"/>
          <w:b w:val="false"/>
          <w:i w:val="false"/>
          <w:color w:val="000000"/>
          <w:sz w:val="28"/>
        </w:rPr>
        <w:t>
      (а) «жеке тұлға» термині бір Уағдаласушы Тарап мемлекетінің азаматы болып табылатын және осы Уағдаласушы Тарап мемлекетінің ұлттық заңнамасына сәйкес инвестицияларды жүзеге асыруға құқылы кез келген жеке тұлғаны білдіреді, және</w:t>
      </w:r>
      <w:r>
        <w:br/>
      </w:r>
      <w:r>
        <w:rPr>
          <w:rFonts w:ascii="Times New Roman"/>
          <w:b w:val="false"/>
          <w:i w:val="false"/>
          <w:color w:val="000000"/>
          <w:sz w:val="28"/>
        </w:rPr>
        <w:t>
      (b) «заңды тұлға» термині бір Уағдаласушы Тарап мемлекетінің ұлттық заңнамасына сәйкес құрылған және тіркелген кез келген заңды тұлғаны білдіреді.</w:t>
      </w:r>
      <w:r>
        <w:br/>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 мемлекет халықаралық құқыққа сәйкес оларға егемендігін жүзеге асыратын және заңды құзырын қолданатын құрлықты, суды, жер қойнауын және әуе кеңістігін қоса алғанда, мемлекеттің құрлық, теңіз және әуе шекаралары шегіндегі аумағын;</w:t>
      </w:r>
      <w:r>
        <w:br/>
      </w:r>
      <w:r>
        <w:rPr>
          <w:rFonts w:ascii="Times New Roman"/>
          <w:b w:val="false"/>
          <w:i w:val="false"/>
          <w:color w:val="000000"/>
          <w:sz w:val="28"/>
        </w:rPr>
        <w:t>
      Словак Республикасына қатысты - мемлекет халықаралық құқыққа сәйкес оларға егемендігін, егемендік құқықтарын жүзеге асыратын және заңды құзырын қолданатын жер аумақтарын, ішкі суларды және олардың үстіндегі әуе кеңістігін білдіреді.</w:t>
      </w:r>
      <w:r>
        <w:br/>
      </w:r>
      <w:r>
        <w:rPr>
          <w:rFonts w:ascii="Times New Roman"/>
          <w:b w:val="false"/>
          <w:i w:val="false"/>
          <w:color w:val="000000"/>
          <w:sz w:val="28"/>
        </w:rPr>
        <w:t>
      5. «Еркін айырбасталатын валюта» халықаралық мәмілелер үшін төлемдерді жүзеге асыруға кеңінен пайдаланылатын және негізгі халықаралық валюта нарығында кеңінен алмастырылатын валютаны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мемлекеті инвесторларының инвестицияларын көтермелейді және олар үшін қолайлы жағдайлар жасайды және өз мемлекетінің ұлттық заңнамасына сәйкес мұндай инвестицияларды таниды.</w:t>
      </w:r>
      <w:r>
        <w:br/>
      </w:r>
      <w:r>
        <w:rPr>
          <w:rFonts w:ascii="Times New Roman"/>
          <w:b w:val="false"/>
          <w:i w:val="false"/>
          <w:color w:val="000000"/>
          <w:sz w:val="28"/>
        </w:rPr>
        <w:t>
      2. Әрбір Уағдаласушы Тарап өз мемлекетінің аумағында екінші Уағдаласушы Тараптың мемлекеті инвесторларының инвестицияларына және инвестицияларынан түсетін кірістерге әділ әрі тең құқылы режимді және толық қорғауды және қауіпсіздікті ұсынады.</w:t>
      </w:r>
      <w:r>
        <w:br/>
      </w:r>
      <w:r>
        <w:rPr>
          <w:rFonts w:ascii="Times New Roman"/>
          <w:b w:val="false"/>
          <w:i w:val="false"/>
          <w:color w:val="000000"/>
          <w:sz w:val="28"/>
        </w:rPr>
        <w:t>
      3. Уағдаласушы Тараптардың ешқайсысы өз мемлекетінің аумағында екінші Уағдаласушы Тараптың мемлекеті инвесторларының инвестицияларын басқаруды, қолдауды, пайдалануды, иеленуді немесе басқаша билік етуді жөнсіз немесе кемсітушілік шаралармен ешқандай түрде бұзбайтын болады.</w:t>
      </w:r>
    </w:p>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неғұрлым қолайлы режим</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инвесторларына және олардың инвестициялары мен инвестицияларынан түсетін кірістеріне өзінің жеке инвесторларына не үшінші мемлекеттің инвесторлары мен олардың инвестицияларына инвестицияларды ұлғайтуға, басқаруға, қолдауға, пайдалануға, иеленуге, сатуға немесе басқаша билік етуге қатысты ұсынған режимнен қолайлылығы кем емес режимді ұсынады.</w:t>
      </w:r>
      <w:r>
        <w:br/>
      </w:r>
      <w:r>
        <w:rPr>
          <w:rFonts w:ascii="Times New Roman"/>
          <w:b w:val="false"/>
          <w:i w:val="false"/>
          <w:color w:val="000000"/>
          <w:sz w:val="28"/>
        </w:rPr>
        <w:t>
      2. Әрбір Уағдаласушы Тарап екінші Уағдаласушы Тарап мемлекетінің инвесторларына және олардың инвестицияларына және инвестицияларынан түсетін кірістеріне осы баптың 1-тармағына сәйкес неғұрлым қолайлы болып табылатын режимді ұсынады.</w:t>
      </w:r>
      <w:r>
        <w:br/>
      </w:r>
      <w:r>
        <w:rPr>
          <w:rFonts w:ascii="Times New Roman"/>
          <w:b w:val="false"/>
          <w:i w:val="false"/>
          <w:color w:val="000000"/>
          <w:sz w:val="28"/>
        </w:rPr>
        <w:t>
      3. Осы баптың 1 және 2-тармақтарының ережелері кез келген Уағдаласушы Тарап өзінің мүшелігіне немесе кедендік, экономикалық немесе монетарлық одақ, бірыңғай нарық немесе еркін сауда аймағы бойынша міндеттемелеріне байланысты берілген кез келген режимнің барлық қолданыстағы немесе болашақтағы артықшылықтарына; өз инвесторларына, осындай одаққа, бірыңғай нарыққа немесе еркін сауда аймағына мүше мемлекеттердің немесе кез келген басқа үшінші мемлекеттің инвесторларына қолданылмайды.</w:t>
      </w:r>
      <w:r>
        <w:br/>
      </w:r>
      <w:r>
        <w:rPr>
          <w:rFonts w:ascii="Times New Roman"/>
          <w:b w:val="false"/>
          <w:i w:val="false"/>
          <w:color w:val="000000"/>
          <w:sz w:val="28"/>
        </w:rPr>
        <w:t>
      4. Осы баптың 1 және 2-тармақтарының ережелері Уағдаласушы Тараптардың кез келгені Қосарланған салық салуды болғызбау туралы келісімнің немесе толық немесе ішінара салық салу мәселелеріне қатысты кез келген келісімнің негізінде үшінші мемлекеттің инвесторларына беретін кез келген артықшылықтарға қолданылмайды.</w:t>
      </w:r>
    </w:p>
    <w:p>
      <w:pPr>
        <w:spacing w:after="0"/>
        <w:ind w:left="0"/>
        <w:jc w:val="left"/>
      </w:pPr>
      <w:r>
        <w:rPr>
          <w:rFonts w:ascii="Times New Roman"/>
          <w:b/>
          <w:i w:val="false"/>
          <w:color w:val="000000"/>
        </w:rPr>
        <w:t xml:space="preserve"> 4-бап</w:t>
      </w:r>
      <w:r>
        <w:br/>
      </w:r>
      <w:r>
        <w:rPr>
          <w:rFonts w:ascii="Times New Roman"/>
          <w:b/>
          <w:i w:val="false"/>
          <w:color w:val="000000"/>
        </w:rPr>
        <w:t>
Залалдарды өтеу</w:t>
      </w:r>
    </w:p>
    <w:p>
      <w:pPr>
        <w:spacing w:after="0"/>
        <w:ind w:left="0"/>
        <w:jc w:val="both"/>
      </w:pPr>
      <w:r>
        <w:rPr>
          <w:rFonts w:ascii="Times New Roman"/>
          <w:b w:val="false"/>
          <w:i w:val="false"/>
          <w:color w:val="000000"/>
          <w:sz w:val="28"/>
        </w:rPr>
        <w:t>      1. Екінші Уағдаласушы Тараптың аумағында инвестициялары әскери немесе басқа да қарулы қақтығыстың, төңкерістің, көтерілістің, бүліктің, ұлттық төтенше жағдай жай-күйінің немесе азаматтық толқулардың салдарынан залал шеккен бір Уағдаласушы Тарап мемлекетінің инвесторларына екінші Уағдаласушы Тарап реституцияға, орнын толтыруға, өтемге немесе басқа да реттеу нысандарына қатысты екінші Уағдаласушы Тарап инвестор үшін неғұрлым қолайлы болып табылатын, өз инвесторларына немесе үшінші мемлекеттің инвесторларына ұсынатын режимнен қолайлылығы кем емес режимді ұсынады.</w:t>
      </w:r>
      <w:r>
        <w:br/>
      </w:r>
      <w:r>
        <w:rPr>
          <w:rFonts w:ascii="Times New Roman"/>
          <w:b w:val="false"/>
          <w:i w:val="false"/>
          <w:color w:val="000000"/>
          <w:sz w:val="28"/>
        </w:rPr>
        <w:t>
      2. Осы баптың 1-тармағына нұқсан келтірместен:</w:t>
      </w:r>
      <w:r>
        <w:br/>
      </w:r>
      <w:r>
        <w:rPr>
          <w:rFonts w:ascii="Times New Roman"/>
          <w:b w:val="false"/>
          <w:i w:val="false"/>
          <w:color w:val="000000"/>
          <w:sz w:val="28"/>
        </w:rPr>
        <w:t>
      (а) екінші Уағдаласушы Тараптың олардың меншігін реквизициялауы, немесе</w:t>
      </w:r>
      <w:r>
        <w:br/>
      </w:r>
      <w:r>
        <w:rPr>
          <w:rFonts w:ascii="Times New Roman"/>
          <w:b w:val="false"/>
          <w:i w:val="false"/>
          <w:color w:val="000000"/>
          <w:sz w:val="28"/>
        </w:rPr>
        <w:t>
      (b) әскери іс-қимылдардан туындамаған немесе жағдайдың қажеттілігімен талап етілмеген, екінші Уағдаласушы Тараптың олардың меншігін бұзуы салдарынан екінші Уағдаласушы Тарап мемлекетінің аумағында көрсетілген тармақта айтылған кез келген жағдайларда шығынды көтеретін бір Уағдаласушы Тараптың инвесторлары,</w:t>
      </w:r>
      <w:r>
        <w:br/>
      </w:r>
      <w:r>
        <w:rPr>
          <w:rFonts w:ascii="Times New Roman"/>
          <w:b w:val="false"/>
          <w:i w:val="false"/>
          <w:color w:val="000000"/>
          <w:sz w:val="28"/>
        </w:rPr>
        <w:t>
      дәл осындай мән-жайларда екінші Уағдаласушы Тараптың немесе үшінші мемлекеттің инвесторы алатыннан қолайлылығы кем емес реституция немесе барабар өтемақы алады.</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Бір Уағдаласушы Тарап мемлекеті инвесторларының инвестициялары ұлттық заңнамаға сәйкес мемлекеттік мақсатта кемсітушіліксіз негізде және дереу, барабар және тиімді өтемақымен қабылданатын шаралардан басқа, екінші Уағдаласушы Тарап мемлекетінің аумағында экспроприацияланбауға, мемлекет иелігіне алынбауға, реквизицияланбауға немесе басқаша түрде экспроприациялаумен, мемлекет иелігіне алумен немесе реквизициялаумен (бұдан әрі - экспроприация) бірдей әсері болатын кез келген басқа шараларға ұшырамауға тиіс.</w:t>
      </w:r>
      <w:r>
        <w:br/>
      </w:r>
      <w:r>
        <w:rPr>
          <w:rFonts w:ascii="Times New Roman"/>
          <w:b w:val="false"/>
          <w:i w:val="false"/>
          <w:color w:val="000000"/>
          <w:sz w:val="28"/>
        </w:rPr>
        <w:t>
      2. Өтемақы экспроприация өтетін күннің алдындағы күнге не экспроприация барынша ертерек болып табылатыны жалпыға белгілі болғанға дейінгі экпроприацияланған инвестициялардың нарықтық құнына тең болуға тиіс. Мұндай өтемақы экспроприациялау күнінен бастап төлем күніне дейін нарықтық негізде белгіленген коммерциялық мөлшерлеме бойынша пайызды қамтуға тиіс. Өтемақы инвестор инвестицияны жүзеге асырған валютамен немесе инвестордың келісімімен кез келген басқа валютамен төленуге тиіс. Өтемақы толық іске асырылатын және шектелмей әрі артық кідіртілмей еркін аударылатын болуға тиіс.</w:t>
      </w:r>
      <w:r>
        <w:br/>
      </w:r>
      <w:r>
        <w:rPr>
          <w:rFonts w:ascii="Times New Roman"/>
          <w:b w:val="false"/>
          <w:i w:val="false"/>
          <w:color w:val="000000"/>
          <w:sz w:val="28"/>
        </w:rPr>
        <w:t>
      3. Экспроприациялаудан залал шеккен кез келген Уағдаласушы Тарап мемлекеті инвесторының өз ісін екінші Уағдаласушы Тараптың сот немесе өзге де құзыретті және тәуелсіз билік органдарының шұғыл қарауына немесе өз инвестицияларының осы бапта белгіленген ережелерге сәйкес бағалануына құқығы бар.</w:t>
      </w:r>
      <w:r>
        <w:br/>
      </w:r>
      <w:r>
        <w:rPr>
          <w:rFonts w:ascii="Times New Roman"/>
          <w:b w:val="false"/>
          <w:i w:val="false"/>
          <w:color w:val="000000"/>
          <w:sz w:val="28"/>
        </w:rPr>
        <w:t>
      4. Уағдаласушы Тарап осы Уағдаласушы Тарап мемлекетінің ұлттық заңнамасына сәйкес тіркелген немесе құрылған және екінші Уағдаласушы Тарап мемлекеті инвесторларының үлестері бар компания активтерін экспроприациялаған жағдайларда осы баптың ережелері дереу, барабар және тиімді өтемақыны қамтамасыз ету үшін қажетті шектерде қолданылатын болады.</w:t>
      </w:r>
    </w:p>
    <w:p>
      <w:pPr>
        <w:spacing w:after="0"/>
        <w:ind w:left="0"/>
        <w:jc w:val="left"/>
      </w:pPr>
      <w:r>
        <w:rPr>
          <w:rFonts w:ascii="Times New Roman"/>
          <w:b/>
          <w:i w:val="false"/>
          <w:color w:val="000000"/>
        </w:rPr>
        <w:t xml:space="preserve"> 6-бап</w:t>
      </w:r>
      <w:r>
        <w:br/>
      </w:r>
      <w:r>
        <w:rPr>
          <w:rFonts w:ascii="Times New Roman"/>
          <w:b/>
          <w:i w:val="false"/>
          <w:color w:val="000000"/>
        </w:rPr>
        <w:t>
Аударымдар</w:t>
      </w:r>
    </w:p>
    <w:p>
      <w:pPr>
        <w:spacing w:after="0"/>
        <w:ind w:left="0"/>
        <w:jc w:val="both"/>
      </w:pPr>
      <w:r>
        <w:rPr>
          <w:rFonts w:ascii="Times New Roman"/>
          <w:b w:val="false"/>
          <w:i w:val="false"/>
          <w:color w:val="000000"/>
          <w:sz w:val="28"/>
        </w:rPr>
        <w:t>      1. Әрбір Уағдаласушы Тарап екінші Уағдаласушы Тарап мемлекетінің инвесторларына олар қаржылық міндеттемелерді орындағаннан кейін, өздерінің инвестицияларымен байланысты негізгі сомалар мен кірістерді қоса алғанда, төлемдерді еркін аударуға кепілдік береді. Мұндай төлемдер, атап айтқанда, бұларды ғана емес, мыналарды:</w:t>
      </w:r>
      <w:r>
        <w:br/>
      </w:r>
      <w:r>
        <w:rPr>
          <w:rFonts w:ascii="Times New Roman"/>
          <w:b w:val="false"/>
          <w:i w:val="false"/>
          <w:color w:val="000000"/>
          <w:sz w:val="28"/>
        </w:rPr>
        <w:t>
      (а) инвестицияларды қолдау және дамыту үшін бастапқы капиталды және қосымша сомаларды;</w:t>
      </w:r>
      <w:r>
        <w:br/>
      </w:r>
      <w:r>
        <w:rPr>
          <w:rFonts w:ascii="Times New Roman"/>
          <w:b w:val="false"/>
          <w:i w:val="false"/>
          <w:color w:val="000000"/>
          <w:sz w:val="28"/>
        </w:rPr>
        <w:t>
      (b) кірістерді;</w:t>
      </w:r>
      <w:r>
        <w:br/>
      </w:r>
      <w:r>
        <w:rPr>
          <w:rFonts w:ascii="Times New Roman"/>
          <w:b w:val="false"/>
          <w:i w:val="false"/>
          <w:color w:val="000000"/>
          <w:sz w:val="28"/>
        </w:rPr>
        <w:t>
      (c) инвестицияларды толық немесе ішінара сатудан немесе жоюдан алынған түсімді;</w:t>
      </w:r>
      <w:r>
        <w:br/>
      </w:r>
      <w:r>
        <w:rPr>
          <w:rFonts w:ascii="Times New Roman"/>
          <w:b w:val="false"/>
          <w:i w:val="false"/>
          <w:color w:val="000000"/>
          <w:sz w:val="28"/>
        </w:rPr>
        <w:t>
      (d) қарыз туралы келісімге сәйкес жүзеге асырылатын төлемдерді қоса алғанда, келісімшарт бойынша төлемдерді;</w:t>
      </w:r>
      <w:r>
        <w:br/>
      </w:r>
      <w:r>
        <w:rPr>
          <w:rFonts w:ascii="Times New Roman"/>
          <w:b w:val="false"/>
          <w:i w:val="false"/>
          <w:color w:val="000000"/>
          <w:sz w:val="28"/>
        </w:rPr>
        <w:t>
      (е) 4 және 5-баптарға сәйкес өтемақыны;</w:t>
      </w:r>
      <w:r>
        <w:br/>
      </w:r>
      <w:r>
        <w:rPr>
          <w:rFonts w:ascii="Times New Roman"/>
          <w:b w:val="false"/>
          <w:i w:val="false"/>
          <w:color w:val="000000"/>
          <w:sz w:val="28"/>
        </w:rPr>
        <w:t>
      (f) дауларды шешуге байланысты төлемдерді;</w:t>
      </w:r>
      <w:r>
        <w:br/>
      </w:r>
      <w:r>
        <w:rPr>
          <w:rFonts w:ascii="Times New Roman"/>
          <w:b w:val="false"/>
          <w:i w:val="false"/>
          <w:color w:val="000000"/>
          <w:sz w:val="28"/>
        </w:rPr>
        <w:t>
      (g) инвестицияларға байланысты шетелде жалданған персоналға төленетін жалақы мен басқа да сыйақыларды қамтуға тиіс.</w:t>
      </w:r>
      <w:r>
        <w:br/>
      </w:r>
      <w:r>
        <w:rPr>
          <w:rFonts w:ascii="Times New Roman"/>
          <w:b w:val="false"/>
          <w:i w:val="false"/>
          <w:color w:val="000000"/>
          <w:sz w:val="28"/>
        </w:rPr>
        <w:t>
      2. Әрбір Уағдаласушы Тарап осы баптың 1-тармағында айтылған аударымды аумағында инвестициялар жүзеге асырылған Уағдаласушы Тараптың аударым күні қолданыста болған нарықтық валюталық бағам бойынша еркін айырбасталатын валютамен жүзеге асыруды қамтамасыз етуге тиіс.</w:t>
      </w:r>
      <w:r>
        <w:br/>
      </w:r>
      <w:r>
        <w:rPr>
          <w:rFonts w:ascii="Times New Roman"/>
          <w:b w:val="false"/>
          <w:i w:val="false"/>
          <w:color w:val="000000"/>
          <w:sz w:val="28"/>
        </w:rPr>
        <w:t>
      3. Шетелдік валютаны айырбастау нарығы болмаған кезде Халықаралық валюта қорының қағидаларына сәйкес айқындалған валютаның соңғы бағамы қолданылатын бағам болуға тиіс.</w:t>
      </w:r>
      <w:r>
        <w:br/>
      </w:r>
      <w:r>
        <w:rPr>
          <w:rFonts w:ascii="Times New Roman"/>
          <w:b w:val="false"/>
          <w:i w:val="false"/>
          <w:color w:val="000000"/>
          <w:sz w:val="28"/>
        </w:rPr>
        <w:t>
      4. Алайда әрбір Уағдаласушы Тарап осы баптың 1, 2 және 3-тармақтарына сәйкес жүзеге асырылатын аударымдарды:</w:t>
      </w:r>
      <w:r>
        <w:br/>
      </w:r>
      <w:r>
        <w:rPr>
          <w:rFonts w:ascii="Times New Roman"/>
          <w:b w:val="false"/>
          <w:i w:val="false"/>
          <w:color w:val="000000"/>
          <w:sz w:val="28"/>
        </w:rPr>
        <w:t>
      (a) қабылдайтын Уағдаласушы Тарап үшін елеулі макроэкономикалық қиындықтар немесе төлем балансы бойынша елеулі қиындықтар сияқты ерекше мән-жайларда қабылдануы мүмкін қажетті уақыт кезеңінде қорғау шараларын қабылдауға;</w:t>
      </w:r>
      <w:r>
        <w:br/>
      </w:r>
      <w:r>
        <w:rPr>
          <w:rFonts w:ascii="Times New Roman"/>
          <w:b w:val="false"/>
          <w:i w:val="false"/>
          <w:color w:val="000000"/>
          <w:sz w:val="28"/>
        </w:rPr>
        <w:t>
      (b) банкроттыққа, төлем қабілетсіздікке немесе кредит берушілердің құқықтарын қорғауға;</w:t>
      </w:r>
      <w:r>
        <w:br/>
      </w:r>
      <w:r>
        <w:rPr>
          <w:rFonts w:ascii="Times New Roman"/>
          <w:b w:val="false"/>
          <w:i w:val="false"/>
          <w:color w:val="000000"/>
          <w:sz w:val="28"/>
        </w:rPr>
        <w:t>
      (c) бағалы қағаздарды, фьючерстерді, опциондарды және туынды қаржы құралдарын шығаруға, сатуға немесе олармен операцияларға;</w:t>
      </w:r>
      <w:r>
        <w:br/>
      </w:r>
      <w:r>
        <w:rPr>
          <w:rFonts w:ascii="Times New Roman"/>
          <w:b w:val="false"/>
          <w:i w:val="false"/>
          <w:color w:val="000000"/>
          <w:sz w:val="28"/>
        </w:rPr>
        <w:t>
      (d) құқық бұзушылықтарға;</w:t>
      </w:r>
      <w:r>
        <w:br/>
      </w:r>
      <w:r>
        <w:rPr>
          <w:rFonts w:ascii="Times New Roman"/>
          <w:b w:val="false"/>
          <w:i w:val="false"/>
          <w:color w:val="000000"/>
          <w:sz w:val="28"/>
        </w:rPr>
        <w:t>
      (е) қаржылық есептілікке немесе заңды жүзеге асыруға немесе қаржылық бақылау органдарына жәрдемдесу қажет болған кезде аударымдардың есебін жүргізуге;</w:t>
      </w:r>
      <w:r>
        <w:br/>
      </w:r>
      <w:r>
        <w:rPr>
          <w:rFonts w:ascii="Times New Roman"/>
          <w:b w:val="false"/>
          <w:i w:val="false"/>
          <w:color w:val="000000"/>
          <w:sz w:val="28"/>
        </w:rPr>
        <w:t>
      (f) валюталық операцияларға;</w:t>
      </w:r>
      <w:r>
        <w:br/>
      </w:r>
      <w:r>
        <w:rPr>
          <w:rFonts w:ascii="Times New Roman"/>
          <w:b w:val="false"/>
          <w:i w:val="false"/>
          <w:color w:val="000000"/>
          <w:sz w:val="28"/>
        </w:rPr>
        <w:t>
      (g) сот процестерінде үкімдерді, бұйрықтарды немесе сот шешімдерін орындауды қамтамасыз етуге;</w:t>
      </w:r>
      <w:r>
        <w:br/>
      </w:r>
      <w:r>
        <w:rPr>
          <w:rFonts w:ascii="Times New Roman"/>
          <w:b w:val="false"/>
          <w:i w:val="false"/>
          <w:color w:val="000000"/>
          <w:sz w:val="28"/>
        </w:rPr>
        <w:t>
      (h) төленбеген салықтарға және басқа да міндетті төлемдерге жататын өз ұлттық заңнамасын тең құқылы, кемсітушіліксіз және әділ қолдану жолымен алдын алады не шектей алады.</w:t>
      </w:r>
      <w:r>
        <w:br/>
      </w:r>
      <w:r>
        <w:rPr>
          <w:rFonts w:ascii="Times New Roman"/>
          <w:b w:val="false"/>
          <w:i w:val="false"/>
          <w:color w:val="000000"/>
          <w:sz w:val="28"/>
        </w:rPr>
        <w:t>
      5.4-тармақтың (а) тармақшасында аталған шаралар жөнсіз не кемсітетін болмауға тиіс, шектеулі уақыт кезеңінде жүзеге асырылуға және төлем балансының жағдайына байланысты қиындықтарды реттеу үшін қажетті шаралардан аспауға тиіс. Осы бапқа сәйкес шараларды белгілейтін Уағдаласушы Тарап осы шараларды қабылдау туралы екінші Уағдаласушы Тарапқа дереу хабарлайды.</w:t>
      </w:r>
    </w:p>
    <w:p>
      <w:pPr>
        <w:spacing w:after="0"/>
        <w:ind w:left="0"/>
        <w:jc w:val="left"/>
      </w:pPr>
      <w:r>
        <w:rPr>
          <w:rFonts w:ascii="Times New Roman"/>
          <w:b/>
          <w:i w:val="false"/>
          <w:color w:val="000000"/>
        </w:rPr>
        <w:t xml:space="preserve"> 7-бап</w:t>
      </w:r>
      <w:r>
        <w:br/>
      </w:r>
      <w:r>
        <w:rPr>
          <w:rFonts w:ascii="Times New Roman"/>
          <w:b/>
          <w:i w:val="false"/>
          <w:color w:val="000000"/>
        </w:rPr>
        <w:t>
Суброгациялар</w:t>
      </w:r>
    </w:p>
    <w:p>
      <w:pPr>
        <w:spacing w:after="0"/>
        <w:ind w:left="0"/>
        <w:jc w:val="both"/>
      </w:pPr>
      <w:r>
        <w:rPr>
          <w:rFonts w:ascii="Times New Roman"/>
          <w:b w:val="false"/>
          <w:i w:val="false"/>
          <w:color w:val="000000"/>
          <w:sz w:val="28"/>
        </w:rPr>
        <w:t>      1. Егер Уағдаласушы Тарап немесе ол айқындаған агенттік екінші Уағдаласушы Тарап мемлекетінің аумағында инвестицияларға қатысты берілген кепілдіктер немесе өтемдер бойынша өзінің инвесторларына төлемдерді жүзеге асырса, екінші Уағдаласушы Тарап:</w:t>
      </w:r>
      <w:r>
        <w:br/>
      </w:r>
      <w:r>
        <w:rPr>
          <w:rFonts w:ascii="Times New Roman"/>
          <w:b w:val="false"/>
          <w:i w:val="false"/>
          <w:color w:val="000000"/>
          <w:sz w:val="28"/>
        </w:rPr>
        <w:t>
      (а) мұндай инвестордың кез келген құқықтары мен талаптарының бұрынғы Уағдаласушы Тарапқа немесе ол айқындаған агенттікке ауысуын; және</w:t>
      </w:r>
      <w:r>
        <w:br/>
      </w:r>
      <w:r>
        <w:rPr>
          <w:rFonts w:ascii="Times New Roman"/>
          <w:b w:val="false"/>
          <w:i w:val="false"/>
          <w:color w:val="000000"/>
          <w:sz w:val="28"/>
        </w:rPr>
        <w:t>
      (b) алдыңғы Уағдаласушы Тарапқа немесе ол айқындаған агенттікке суброгацияға байланысты сол инвесторлардың құқықтарын жүзеге асыру және талаптарын орындау құқығы берілетінін мойындауға тиіс.</w:t>
      </w:r>
      <w:r>
        <w:br/>
      </w:r>
      <w:r>
        <w:rPr>
          <w:rFonts w:ascii="Times New Roman"/>
          <w:b w:val="false"/>
          <w:i w:val="false"/>
          <w:color w:val="000000"/>
          <w:sz w:val="28"/>
        </w:rPr>
        <w:t>
      2. Суброгацияланған құқықтар немесе талаптар инвестордың бастапқы құқықтарынан немесе талаптарынан аспауға тиіс.</w:t>
      </w:r>
    </w:p>
    <w:p>
      <w:pPr>
        <w:spacing w:after="0"/>
        <w:ind w:left="0"/>
        <w:jc w:val="left"/>
      </w:pPr>
      <w:r>
        <w:rPr>
          <w:rFonts w:ascii="Times New Roman"/>
          <w:b/>
          <w:i w:val="false"/>
          <w:color w:val="000000"/>
        </w:rPr>
        <w:t xml:space="preserve"> 8-бап</w:t>
      </w:r>
      <w:r>
        <w:br/>
      </w:r>
      <w:r>
        <w:rPr>
          <w:rFonts w:ascii="Times New Roman"/>
          <w:b/>
          <w:i w:val="false"/>
          <w:color w:val="000000"/>
        </w:rPr>
        <w:t>
Уағдаласушы Тарап пен екінші</w:t>
      </w:r>
      <w:r>
        <w:br/>
      </w:r>
      <w:r>
        <w:rPr>
          <w:rFonts w:ascii="Times New Roman"/>
          <w:b/>
          <w:i w:val="false"/>
          <w:color w:val="000000"/>
        </w:rPr>
        <w:t>
Уағдаласушы Тарап мемлекетінің инвесторы</w:t>
      </w:r>
      <w:r>
        <w:br/>
      </w:r>
      <w:r>
        <w:rPr>
          <w:rFonts w:ascii="Times New Roman"/>
          <w:b/>
          <w:i w:val="false"/>
          <w:color w:val="000000"/>
        </w:rPr>
        <w:t>
арасындағы инвестициялық дауларды реттеу</w:t>
      </w:r>
    </w:p>
    <w:p>
      <w:pPr>
        <w:spacing w:after="0"/>
        <w:ind w:left="0"/>
        <w:jc w:val="both"/>
      </w:pPr>
      <w:r>
        <w:rPr>
          <w:rFonts w:ascii="Times New Roman"/>
          <w:b w:val="false"/>
          <w:i w:val="false"/>
          <w:color w:val="000000"/>
          <w:sz w:val="28"/>
        </w:rPr>
        <w:t>      1. Уағдаласушы Тарап пен екінші Уағдаласушы Тарап мемлекеті инвесторының арасындағы инвестицияларға қатысты кез келген дауды даудың тараптары мүмкіндігінше достық сипатта шешуге тиіс.</w:t>
      </w:r>
      <w:r>
        <w:br/>
      </w:r>
      <w:r>
        <w:rPr>
          <w:rFonts w:ascii="Times New Roman"/>
          <w:b w:val="false"/>
          <w:i w:val="false"/>
          <w:color w:val="000000"/>
          <w:sz w:val="28"/>
        </w:rPr>
        <w:t>
      2. Егер дау кез келген Уағдаласушы Тараптың дау туралы хабарлама жасаған күнінен бастап алты (6) ай ішінде шешілмеген болса, ол инвестордың немесе дау тараптарының талабы мен таңдауы бойынша:</w:t>
      </w:r>
      <w:r>
        <w:br/>
      </w:r>
      <w:r>
        <w:rPr>
          <w:rFonts w:ascii="Times New Roman"/>
          <w:b w:val="false"/>
          <w:i w:val="false"/>
          <w:color w:val="000000"/>
          <w:sz w:val="28"/>
        </w:rPr>
        <w:t>
      (a) аумағында инвестициялар жүзеге асырылған Уағдаласушы Тараптың жергілікті құзыретті сотына, немесе</w:t>
      </w:r>
      <w:r>
        <w:br/>
      </w:r>
      <w:r>
        <w:rPr>
          <w:rFonts w:ascii="Times New Roman"/>
          <w:b w:val="false"/>
          <w:i w:val="false"/>
          <w:color w:val="000000"/>
          <w:sz w:val="28"/>
        </w:rPr>
        <w:t>
      (b) 1965 жылғы 18 наурыздағы Мемлекеттер мен басқа мемлекеттердің жеке немесе заңы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орталықта; немесе</w:t>
      </w:r>
      <w:r>
        <w:br/>
      </w:r>
      <w:r>
        <w:rPr>
          <w:rFonts w:ascii="Times New Roman"/>
          <w:b w:val="false"/>
          <w:i w:val="false"/>
          <w:color w:val="000000"/>
          <w:sz w:val="28"/>
        </w:rPr>
        <w:t>
      (c) Біріккен Ұлттар Ұйымының Халықаралық сауда құқығы жөніндегі комиссиясының (ЮНСИТРАЛ) Төрелік қағидасына сәйкес құрылатын "ad hoc" төрелік сотына берілуге тиіс.</w:t>
      </w:r>
      <w:r>
        <w:br/>
      </w:r>
      <w:r>
        <w:rPr>
          <w:rFonts w:ascii="Times New Roman"/>
          <w:b w:val="false"/>
          <w:i w:val="false"/>
          <w:color w:val="000000"/>
          <w:sz w:val="28"/>
        </w:rPr>
        <w:t>
      3. Дауды жергілікті соттың қарауына жіберген инвестор, егер жергілікті сот қарау нысанасы бойынша шешім шығарғанға дейін инвестор ұлттық сот рәсімдері арқылы істі одан әрі жалғастырмайтындығын жарияласа және істі қайтарса, осы баптың 2-тармағының (b) тармақшасында немесе 2-тармағының (с) тармақшасында аталған төрелік трибуналға жүгінуіне де болады.</w:t>
      </w:r>
      <w:r>
        <w:br/>
      </w:r>
      <w:r>
        <w:rPr>
          <w:rFonts w:ascii="Times New Roman"/>
          <w:b w:val="false"/>
          <w:i w:val="false"/>
          <w:color w:val="000000"/>
          <w:sz w:val="28"/>
        </w:rPr>
        <w:t>
      4. Вашингтон Конвенциясының 26-бабына нұқсан келтірместен әрбір Уағдаласушы Тарап осы арқылы осындай Уағдаласушы Тарап пен екінші Тарап мемлекетінің инвесторы арасындағы дауды осы бапқа сәйкес реттеу үшін төрелікке ұсынуға өз келісімін береді.</w:t>
      </w:r>
      <w:r>
        <w:br/>
      </w:r>
      <w:r>
        <w:rPr>
          <w:rFonts w:ascii="Times New Roman"/>
          <w:b w:val="false"/>
          <w:i w:val="false"/>
          <w:color w:val="000000"/>
          <w:sz w:val="28"/>
        </w:rPr>
        <w:t>
      5. Төрешінің шешімі дау тараптары үшін түпкілікті және міндетті болуға тиіс. Әрбір Уағдаласушы Тарап мұндай шешімді дереу орындауға және өз мемлекетінің аумағында мұндай шешімдерді тиімді орындауды қамтамасыз етуге тиіс.</w:t>
      </w:r>
    </w:p>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Тараптар арасындағы дауларды реттеу</w:t>
      </w:r>
    </w:p>
    <w:p>
      <w:pPr>
        <w:spacing w:after="0"/>
        <w:ind w:left="0"/>
        <w:jc w:val="both"/>
      </w:pPr>
      <w:r>
        <w:rPr>
          <w:rFonts w:ascii="Times New Roman"/>
          <w:b w:val="false"/>
          <w:i w:val="false"/>
          <w:color w:val="000000"/>
          <w:sz w:val="28"/>
        </w:rPr>
        <w:t>      1. Уағдаласушы Тараптар арасындағы осы Келісімді түсіндіруге және қолдануға қатысты даулар мүмкіндігінше консультациялар арқылы шешіледі.</w:t>
      </w:r>
      <w:r>
        <w:br/>
      </w:r>
      <w:r>
        <w:rPr>
          <w:rFonts w:ascii="Times New Roman"/>
          <w:b w:val="false"/>
          <w:i w:val="false"/>
          <w:color w:val="000000"/>
          <w:sz w:val="28"/>
        </w:rPr>
        <w:t>
      2. Егер дау бұлайша шешілмейтін болса, мұндай консультацияларға кез келген Уағдаласушы Тарап жазбаша нысанда сұрау салған күннен бастап алты ай ішінде осы баптың ережелеріне сәйкес ол "ad hoc" төрелік сотына (бұдан әрі - төрелік сот) ұсынылуға тиіс.</w:t>
      </w:r>
      <w:r>
        <w:br/>
      </w:r>
      <w:r>
        <w:rPr>
          <w:rFonts w:ascii="Times New Roman"/>
          <w:b w:val="false"/>
          <w:i w:val="false"/>
          <w:color w:val="000000"/>
          <w:sz w:val="28"/>
        </w:rPr>
        <w:t>
      3. Мұндай төрелік сот әрбір жеке іс үшін мынадай түрде құрылады: төрелік ету туралы өтінішті алғаннан кейін екі (2) ай ішінде әрбір Уағдаласушы Тарап төрелік соттың бір мүшесін тағайындайды. Одан кейін бұл екі мүше екі Уағдаласушы Тарап мақұлдағаннан кейін басқа екі мүше тағайындалған күннен бастап төрт (4) ай ішінде тағайындалатын үшінші мемлекеттің азаматын Сот Төрағасы етіп сайлауға тиіс.</w:t>
      </w:r>
      <w:r>
        <w:br/>
      </w:r>
      <w:r>
        <w:rPr>
          <w:rFonts w:ascii="Times New Roman"/>
          <w:b w:val="false"/>
          <w:i w:val="false"/>
          <w:color w:val="000000"/>
          <w:sz w:val="28"/>
        </w:rPr>
        <w:t>
      4. Егер осы баптың 3-тармағында айқындалған кезең ішінде қажетті тағайындаулар жасалмаса, кез келген Уағдаласушы Тарап кез келген басқа келісім болмағанда, БҰҰ Халықаралық сотының Төрағасына осындай тағайындау жасауға сұрау сала алады. Егер Төраға кез келген Уағдаласушы Тарап мемлекетінің азаматы болып табылса немесе көрсетілген функцияны орындауға өзге де жағдай кедергі келтірсе, онда БҰҰ Халықаралық сотының Уағдаласушы Тараптардың кез келгенінің азаматы болып табылмайтын, лауазымы бойынша жоғары келесі мүшесі қажетті тағайындауды жасауға шақырылуға тиіс.</w:t>
      </w:r>
      <w:r>
        <w:br/>
      </w:r>
      <w:r>
        <w:rPr>
          <w:rFonts w:ascii="Times New Roman"/>
          <w:b w:val="false"/>
          <w:i w:val="false"/>
          <w:color w:val="000000"/>
          <w:sz w:val="28"/>
        </w:rPr>
        <w:t>
      5. Төрелік сот шешімді көпшілік дауыспен қабылдауға тиіс. Мұндай шешім екі Уағдаласушы Тарап үшін түпкілікті және міндетті болуға тиіс. Әрбір Уағдаласушы Тарап төрелік процесте өз төрешісінің және оның өкілдігінің шығыстарын көтереді. Екі Уағдаласушы Тарап Төраға шығыстарын тең үлеспен көтереді. Алайда, төрелік сот өз қалауы бойынша шығыстардың басым бөлігін немесе барлық шығыстарды бір Уағдаласушы Тарап төлейді деп ұйғаруы мүмкін. Барлық қалған қатынастарда төрелік сот өз рәсімін айқындайды.</w:t>
      </w:r>
      <w:r>
        <w:br/>
      </w:r>
      <w:r>
        <w:rPr>
          <w:rFonts w:ascii="Times New Roman"/>
          <w:b w:val="false"/>
          <w:i w:val="false"/>
          <w:color w:val="000000"/>
          <w:sz w:val="28"/>
        </w:rPr>
        <w:t>
      6. Осы баптың 1-тармағында көрсетілген дауға қатысты барлық мәселелер осы Келісімнің ережелеріне және халықаралық құқықтың жалпыға танылған қағидаттарына сәйкес шешілуге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Кез келген Уағдаласушы Тараптың өтініші бойынша екінші Уағдаласушы Тарап осы Келісімді түсіндіру және/немесе қолдану жөнінде консультацияларды өткізуге дереу келіседі.</w:t>
      </w:r>
    </w:p>
    <w:p>
      <w:pPr>
        <w:spacing w:after="0"/>
        <w:ind w:left="0"/>
        <w:jc w:val="left"/>
      </w:pPr>
      <w:r>
        <w:rPr>
          <w:rFonts w:ascii="Times New Roman"/>
          <w:b/>
          <w:i w:val="false"/>
          <w:color w:val="000000"/>
        </w:rPr>
        <w:t xml:space="preserve"> 11-бап</w:t>
      </w:r>
      <w:r>
        <w:br/>
      </w:r>
      <w:r>
        <w:rPr>
          <w:rFonts w:ascii="Times New Roman"/>
          <w:b/>
          <w:i w:val="false"/>
          <w:color w:val="000000"/>
        </w:rPr>
        <w:t>
Басқа да қағидаларды және арнайы міндеттемелерді қолдану</w:t>
      </w:r>
    </w:p>
    <w:p>
      <w:pPr>
        <w:spacing w:after="0"/>
        <w:ind w:left="0"/>
        <w:jc w:val="both"/>
      </w:pPr>
      <w:r>
        <w:rPr>
          <w:rFonts w:ascii="Times New Roman"/>
          <w:b w:val="false"/>
          <w:i w:val="false"/>
          <w:color w:val="000000"/>
          <w:sz w:val="28"/>
        </w:rPr>
        <w:t>      1. Егер кез келген Уағдаласушы Тарап мемлекетінің ұлттық заңнамасының немесе Уағдаласушы Тараптардың мемлекеттері қатысушылары болып табылатын халықаралық шарттардың нормаларында екінші Уағдаласушы Тарап мемлекетінің инвесторлары жүзеге асыратын инвестицияларға осы Келісімде ұсынылатыннан неғұрлым қолайлы режим беретін жалпы немесе айрықша қағидаларды қамтитын болса, онда неғұрлым қолайлы режим ұсынылады.</w:t>
      </w:r>
      <w:r>
        <w:br/>
      </w:r>
      <w:r>
        <w:rPr>
          <w:rFonts w:ascii="Times New Roman"/>
          <w:b w:val="false"/>
          <w:i w:val="false"/>
          <w:color w:val="000000"/>
          <w:sz w:val="28"/>
        </w:rPr>
        <w:t>
      2. Әрбір Уағдаласушы Тарап екінші Уағдаласушы Тарап мемлекеті инвесторларының инвестицияларына қатысты өзіне алған міндеттемелерді сақтауға кепілдік береді.</w:t>
      </w:r>
    </w:p>
    <w:p>
      <w:pPr>
        <w:spacing w:after="0"/>
        <w:ind w:left="0"/>
        <w:jc w:val="left"/>
      </w:pPr>
      <w:r>
        <w:rPr>
          <w:rFonts w:ascii="Times New Roman"/>
          <w:b/>
          <w:i w:val="false"/>
          <w:color w:val="000000"/>
        </w:rPr>
        <w:t xml:space="preserve"> 12-бап</w:t>
      </w:r>
      <w:r>
        <w:br/>
      </w:r>
      <w:r>
        <w:rPr>
          <w:rFonts w:ascii="Times New Roman"/>
          <w:b/>
          <w:i w:val="false"/>
          <w:color w:val="000000"/>
        </w:rPr>
        <w:t>
Осы келісімнің қолданылуы</w:t>
      </w:r>
    </w:p>
    <w:p>
      <w:pPr>
        <w:spacing w:after="0"/>
        <w:ind w:left="0"/>
        <w:jc w:val="both"/>
      </w:pPr>
      <w:r>
        <w:rPr>
          <w:rFonts w:ascii="Times New Roman"/>
          <w:b w:val="false"/>
          <w:i w:val="false"/>
          <w:color w:val="000000"/>
          <w:sz w:val="28"/>
        </w:rPr>
        <w:t>      Осы Келісім кез келген Уағдаласушы Тарап мемлекетінің инвесторлары екінші Уағдаласушы Тарап мемлекетінің аумағында осы Келісім күшіне енгенге дейін де және енгеннен кейін де жүзеге асырған барлық инвестицияларға қолданылады, бірақ ол күшіне енгенге дейін туындаған және (немесе) реттелген инвестицияларға жататын кез келген дауға немесе талапқа қолданылмайды.</w:t>
      </w:r>
    </w:p>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Уағдаласушы Тараптар оның күшіне енуі үшін қажетті мемлекетішілік рәсімдерді орындағаны туралы жазбаша нысанда бірін-бірі хабардар ететін дипломатиялық арналар арқылы соңғы хабарлама алынған күннен бастап тоқсаныншы (90) күні күшіне енеді.</w:t>
      </w:r>
      <w:r>
        <w:br/>
      </w:r>
      <w:r>
        <w:rPr>
          <w:rFonts w:ascii="Times New Roman"/>
          <w:b w:val="false"/>
          <w:i w:val="false"/>
          <w:color w:val="000000"/>
          <w:sz w:val="28"/>
        </w:rPr>
        <w:t>
      2. Осы Келісім он (10) жылға жасалады және ол өткен соң егер қандай да бір Уағдаласушы Тарап болжалды шығу күніне дейін кемінде 12 ай бұрын осы Келісімнің күшін тоқтату ниеті туралы екінші Уағдаласушы Тарапқа алдын ала жазбаша хабарлама жібермесе, белгіленбеген мерзімге ұзартылады.</w:t>
      </w:r>
      <w:r>
        <w:br/>
      </w:r>
      <w:r>
        <w:rPr>
          <w:rFonts w:ascii="Times New Roman"/>
          <w:b w:val="false"/>
          <w:i w:val="false"/>
          <w:color w:val="000000"/>
          <w:sz w:val="28"/>
        </w:rPr>
        <w:t>
      3. Осы Келісім тоқтатылған күнге дейін жүзеге асырылған инвестицияларға қатысты 1-12-баптардың ережелері осы Келісім тоқтатылған күннен бастап одан арғы 10 (он) жыл кезеңде күшінде болады.</w:t>
      </w:r>
      <w:r>
        <w:br/>
      </w:r>
      <w:r>
        <w:rPr>
          <w:rFonts w:ascii="Times New Roman"/>
          <w:b w:val="false"/>
          <w:i w:val="false"/>
          <w:color w:val="000000"/>
          <w:sz w:val="28"/>
        </w:rPr>
        <w:t>
      4. Уағдаласушы Тараптардың өзара келісімі бойынша осы Келісімге осы Келісімнің ажырамас бөліктері болып табылатын хаттамалармен ресімделетін өзгерістер мен толықтырулар енгізілуі мүмкін.</w:t>
      </w:r>
      <w:r>
        <w:br/>
      </w:r>
      <w:r>
        <w:rPr>
          <w:rFonts w:ascii="Times New Roman"/>
          <w:b w:val="false"/>
          <w:i w:val="false"/>
          <w:color w:val="000000"/>
          <w:sz w:val="28"/>
        </w:rPr>
        <w:t>
      Осыны растай отырып, тиісті түрде өкілеттік берілген төменде қол қойғандар, осы Келісімге қол қойды.</w:t>
      </w:r>
      <w:r>
        <w:br/>
      </w:r>
      <w:r>
        <w:rPr>
          <w:rFonts w:ascii="Times New Roman"/>
          <w:b w:val="false"/>
          <w:i w:val="false"/>
          <w:color w:val="000000"/>
          <w:sz w:val="28"/>
        </w:rPr>
        <w:t>
      2007 жылғы 21 қарашада Братислава қаласында әрқайсысы қазақ словак, ағылшын және орыс тілдерінде екі данада жасалды әрі барлық мәтіндер тең түпнұсқалы болып табылады. Осы Келісімнің ережелерін түсіндіруде алшақтықтар болған жағдайда ағылшын тіліндегі мәтін негізге алынады.</w:t>
      </w:r>
    </w:p>
    <w:p>
      <w:pPr>
        <w:spacing w:after="0"/>
        <w:ind w:left="0"/>
        <w:jc w:val="both"/>
      </w:pPr>
      <w:r>
        <w:rPr>
          <w:rFonts w:ascii="Times New Roman"/>
          <w:b w:val="false"/>
          <w:i/>
          <w:color w:val="000000"/>
          <w:sz w:val="28"/>
        </w:rPr>
        <w:t>         Қазақстан                      Словак</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