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ca58" w14:textId="0b4c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Куба Республикасының Үкіметі арасындағы Қазақстан Республикасы мен Куба Республикасы азаматтарының қысқа мерзімді визасыз сапарлары туралы келісімге қол қою туралы" Қазақстан Республикасы Үкіметінің 2015 жылғы 7 қазандағы № 816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2015 жылғы 11 желтоқсандағы № 1002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Куба Республикасының Үкіметі арасындағы Қазақстан Республикасы мен Куба Республикасы азаматтарының қысқа мерзімді визасыз сапарлары туралы келісімге қол қою туралы» Қазақстан Республикасы Үкіметінің 2015 жылғы 7 қазандағы № 816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Канададағы Төтенше және Өкілетті Елшісі, Қазақстан Республикасының Куба Республикасындағы, Доминикан Республикасындағы, Ямакайдағы Төтенше және Өкілетті Елшісі қызметін қоса атқарушы Константин Васильевич Жигалов Қазақстан Республикасының Үкіметі мен Куба Республикасының Үкіметі арасындағы Қазақстан Республикасы мен Куба Республикасы азаматтарының қысқа мерзімді визасыз сапарлары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