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26a3" w14:textId="ebb2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сот орындаушыларының ерекше құзыретіне жатпайтын атқарушылық құжаттар туралы" Қазақстан Республикасы Үкіметінің 2014 жылғы 31 мамырдағы № 593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10 желтоқсандағы 991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2016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«Жеке сот орындаушыларының ерекше құзыретіне жатпайтын атқарушылық құжаттар туралы» Қазақстан Республикасы Үкіметінің 2014 жылғы 31 мамырдағы № 593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37, 359-құжат)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