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1769" w14:textId="75e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қолхаттарын бере отырып, қойма қызметі жөніндегі қызметтер көрсету бойынша қызметті лицензиялауды жүзеге асыратын лицензиарды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желтоқсандағы № 990 қаулысы. Күші жойылды - Қазақстан Республикасы Үкіметінің 2021 жылғы 7 сәуірдегі №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күші жойылды - ҚР Үкіметінің 07.04.2021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Облыстардың, республикалық маңызы бар қаланың және астананың жергілікті атқарушы органдары мақта қолхаттарын бере отырып, қойма қызметі жөніндегі қызметтер көрсету бойынша қызметті лицензиялауды жүзеге асыратын лицензиар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"Мақта қолхаттарын беру арқылы қойма қызметі бойынша қызметтер көрсету жөніндегі қызметті лицензиялаудың кейбір мәселелері туралы" Қазақстан Республикасы Үкіметінің 2012 жылғы 29 қарашадағы № 1506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1, 15-құжат)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