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fa7d" w14:textId="70af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9 желтоқсандағы № 984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1995 жылғы 20 қаңтардағы Қазақстан Республикасы мен Ресей</w:t>
      </w:r>
      <w:r>
        <w:br/>
      </w:r>
      <w:r>
        <w:rPr>
          <w:rFonts w:ascii="Times New Roman"/>
          <w:b/>
          <w:i w:val="false"/>
          <w:color w:val="000000"/>
        </w:rPr>
        <w:t>
Федерациясы арасындағы Сары-Шаған сынақ полигонын пайдалану мен</w:t>
      </w:r>
      <w:r>
        <w:br/>
      </w:r>
      <w:r>
        <w:rPr>
          <w:rFonts w:ascii="Times New Roman"/>
          <w:b/>
          <w:i w:val="false"/>
          <w:color w:val="000000"/>
        </w:rPr>
        <w:t>
жалға беру шарттары және Приозерск қаласының тіршілік әрекетін</w:t>
      </w:r>
      <w:r>
        <w:br/>
      </w:r>
      <w:r>
        <w:rPr>
          <w:rFonts w:ascii="Times New Roman"/>
          <w:b/>
          <w:i w:val="false"/>
          <w:color w:val="000000"/>
        </w:rPr>
        <w:t>
қамтамасыз ету туралы келісімге өзгерістер мен толықтырулар</w:t>
      </w:r>
      <w:r>
        <w:br/>
      </w:r>
      <w:r>
        <w:rPr>
          <w:rFonts w:ascii="Times New Roman"/>
          <w:b/>
          <w:i w:val="false"/>
          <w:color w:val="000000"/>
        </w:rPr>
        <w:t>
енгізу туралы хаттаманы ратификациялау туралы</w:t>
      </w:r>
    </w:p>
    <w:p>
      <w:pPr>
        <w:spacing w:after="0"/>
        <w:ind w:left="0"/>
        <w:jc w:val="both"/>
      </w:pPr>
      <w:r>
        <w:rPr>
          <w:rFonts w:ascii="Times New Roman"/>
          <w:b w:val="false"/>
          <w:i w:val="false"/>
          <w:color w:val="000000"/>
          <w:sz w:val="28"/>
        </w:rPr>
        <w:t>      2015 жылғы 16 сәуірде Мәскеуде жасалған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келісімге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1995 жылғы 20 қаңтардағы Қазақстан Республикасы</w:t>
      </w:r>
      <w:r>
        <w:br/>
      </w:r>
      <w:r>
        <w:rPr>
          <w:rFonts w:ascii="Times New Roman"/>
          <w:b/>
          <w:i w:val="false"/>
          <w:color w:val="000000"/>
        </w:rPr>
        <w:t>
мен Ресей Федерациясы арасындағы Сары-Шаған сынақ полигонын</w:t>
      </w:r>
      <w:r>
        <w:br/>
      </w:r>
      <w:r>
        <w:rPr>
          <w:rFonts w:ascii="Times New Roman"/>
          <w:b/>
          <w:i w:val="false"/>
          <w:color w:val="000000"/>
        </w:rPr>
        <w:t>
пайдалану мен жалға беру шарттары және Приозерск қаласының</w:t>
      </w:r>
      <w:r>
        <w:br/>
      </w:r>
      <w:r>
        <w:rPr>
          <w:rFonts w:ascii="Times New Roman"/>
          <w:b/>
          <w:i w:val="false"/>
          <w:color w:val="000000"/>
        </w:rPr>
        <w:t>
тіршілік әрекетін қамтамасыз ету туралы келісімге өзгерістер</w:t>
      </w:r>
      <w:r>
        <w:br/>
      </w:r>
      <w:r>
        <w:rPr>
          <w:rFonts w:ascii="Times New Roman"/>
          <w:b/>
          <w:i w:val="false"/>
          <w:color w:val="000000"/>
        </w:rPr>
        <w:t>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келісімнің (бұдан әрі - Келісім) 25-бабын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Келісімнің 10-бабының он екінші абзацы мынадай редакцияда жазылсын:</w:t>
      </w:r>
      <w:r>
        <w:br/>
      </w:r>
      <w:r>
        <w:rPr>
          <w:rFonts w:ascii="Times New Roman"/>
          <w:b w:val="false"/>
          <w:i w:val="false"/>
          <w:color w:val="000000"/>
          <w:sz w:val="28"/>
        </w:rPr>
        <w:t>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кезінде, сондай-ақ дүлей зілзалаларды жоюда көмек көрсету кезінде Қазақстан Тарапының Полигон аумағының учаскелерін пайдалану тәртібін айқындайды.».</w:t>
      </w:r>
      <w:r>
        <w:br/>
      </w:r>
      <w:r>
        <w:rPr>
          <w:rFonts w:ascii="Times New Roman"/>
          <w:b w:val="false"/>
          <w:i w:val="false"/>
          <w:color w:val="000000"/>
          <w:sz w:val="28"/>
        </w:rPr>
        <w:t>
      2. Келісімнің 15-бабы мынадай мазмұндағы абзацтармен толықтырылсын:</w:t>
      </w:r>
      <w:r>
        <w:br/>
      </w:r>
      <w:r>
        <w:rPr>
          <w:rFonts w:ascii="Times New Roman"/>
          <w:b w:val="false"/>
          <w:i w:val="false"/>
          <w:color w:val="000000"/>
          <w:sz w:val="28"/>
        </w:rPr>
        <w:t>
      «Полигонның жер учаскелерін Ресей Тарапымен келісім бойынша, осы Келісімге залал келтірмей, Қазақстан Тарапының үшінші елдермен әскери және әскери-техникалық ынтымақтастығы мүдделеріне орай пайдалануға жол беріледі. Ресей Тарапы осындай пайдалану нәтижесінде туындаған теріс салдарларды жою және Қазақстан Тарапына, оның ішінде экологияға және табиғатты пайдалануға келтірілген залалды өтеу үшін жауапты болмайды.</w:t>
      </w:r>
      <w:r>
        <w:br/>
      </w:r>
      <w:r>
        <w:rPr>
          <w:rFonts w:ascii="Times New Roman"/>
          <w:b w:val="false"/>
          <w:i w:val="false"/>
          <w:color w:val="000000"/>
          <w:sz w:val="28"/>
        </w:rPr>
        <w:t>
      Жекелеген жер учаскелерін пайдалану мәселелерін жоспарланған жылдың алдындағы жылғы 1 желтоқсаннан кешіктірмей Тараптардың Қорғаныс министрліктерімен келісіледі.».</w:t>
      </w:r>
      <w:r>
        <w:br/>
      </w:r>
      <w:r>
        <w:rPr>
          <w:rFonts w:ascii="Times New Roman"/>
          <w:b w:val="false"/>
          <w:i w:val="false"/>
          <w:color w:val="000000"/>
          <w:sz w:val="28"/>
        </w:rPr>
        <w:t>
      3. Келісімге қосымша мынадай редакцияда жазылсын:</w:t>
      </w:r>
    </w:p>
    <w:p>
      <w:pPr>
        <w:spacing w:after="0"/>
        <w:ind w:left="0"/>
        <w:jc w:val="both"/>
      </w:pPr>
      <w:r>
        <w:rPr>
          <w:rFonts w:ascii="Times New Roman"/>
          <w:b w:val="false"/>
          <w:i w:val="false"/>
          <w:color w:val="000000"/>
          <w:sz w:val="28"/>
        </w:rPr>
        <w:t xml:space="preserve">«1995 жылғы 20 қаңтардағы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Сары-Шаған </w:t>
      </w:r>
      <w:r>
        <w:br/>
      </w:r>
      <w:r>
        <w:rPr>
          <w:rFonts w:ascii="Times New Roman"/>
          <w:b w:val="false"/>
          <w:i w:val="false"/>
          <w:color w:val="000000"/>
          <w:sz w:val="28"/>
        </w:rPr>
        <w:t>
сынақ полигонын пайдалану мен жалға</w:t>
      </w:r>
      <w:r>
        <w:br/>
      </w:r>
      <w:r>
        <w:rPr>
          <w:rFonts w:ascii="Times New Roman"/>
          <w:b w:val="false"/>
          <w:i w:val="false"/>
          <w:color w:val="000000"/>
          <w:sz w:val="28"/>
        </w:rPr>
        <w:t xml:space="preserve">
беру шарттары және Приозерск   </w:t>
      </w:r>
      <w:r>
        <w:br/>
      </w:r>
      <w:r>
        <w:rPr>
          <w:rFonts w:ascii="Times New Roman"/>
          <w:b w:val="false"/>
          <w:i w:val="false"/>
          <w:color w:val="000000"/>
          <w:sz w:val="28"/>
        </w:rPr>
        <w:t xml:space="preserve">
қаласының тіршілік әрекетін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Сары-Шаған сынақ полигоны жер учаскелерінің шекараларын</w:t>
      </w:r>
      <w:r>
        <w:br/>
      </w:r>
      <w:r>
        <w:rPr>
          <w:rFonts w:ascii="Times New Roman"/>
          <w:b/>
          <w:i w:val="false"/>
          <w:color w:val="000000"/>
        </w:rPr>
        <w:t>
айқындайтын координаттық нүктелердің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7309"/>
        <w:gridCol w:w="5349"/>
      </w:tblGrid>
      <w:tr>
        <w:trPr>
          <w:trHeight w:val="3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60" w:hRule="atLeast"/>
        </w:trPr>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1 учаске:</w:t>
            </w: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46 38 34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73 25 40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46 53 37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73 18 25</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72 39 45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47 00 43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72 01 50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47 12 33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71 19 40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71 02 00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70 23 33</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69 32 31</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69 20 19</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69 12 40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46 10 19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69 13 22</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70 31 50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70 56 30</w:t>
            </w:r>
          </w:p>
        </w:tc>
      </w:tr>
      <w:tr>
        <w:trPr>
          <w:trHeight w:val="54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71 27 20</w:t>
            </w:r>
          </w:p>
        </w:tc>
      </w:tr>
      <w:tr>
        <w:trPr>
          <w:trHeight w:val="34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72 03 42</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73 17 23</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44 55 26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73 30 30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44 59 26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73 38 45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45 02 55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73 46 23</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45 10 41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73 42 57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73 44 40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73 29 58</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45 39 21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73 21 15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73 18 50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73 19 55</w:t>
            </w:r>
          </w:p>
        </w:tc>
      </w:tr>
      <w:tr>
        <w:trPr>
          <w:trHeight w:val="49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2 учаске:</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3 учаске:</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47 24 07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67 27 24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67 26 42</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67 25 51</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47 20 18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67 29 47</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67 31 55</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4 учаске:</w:t>
            </w: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63 13 26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47 58 40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63 14 02</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47 55 01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63 42 56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47 28 44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63 40 53</w:t>
            </w:r>
          </w:p>
        </w:tc>
      </w:tr>
      <w:tr>
        <w:trPr>
          <w:trHeight w:val="49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5 учаске:</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47 29 35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61 08 54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60 34 46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61 11 27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61 09 17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61 08 09</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61 10 59</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47 50 50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61 14 11</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bl>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