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fed2" w14:textId="ff0f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9 желтоқсандағы № 980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31 және 32-жолдар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539"/>
        <w:gridCol w:w="1890"/>
        <w:gridCol w:w="1483"/>
        <w:gridCol w:w="1732"/>
        <w:gridCol w:w="2207"/>
        <w:gridCol w:w="2502"/>
      </w:tblGrid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туралы (жаңа редакция)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Нұрымбетов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халықты жұмыспен қамту мәселелері бойынша өзгерістер мен толықтырулар енгізу туралы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Нұрымбетов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 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