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18e2" w14:textId="1bd1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2015 жылғы 8 желтоқсандағы № 972 қаулысы.</w:t>
      </w:r>
    </w:p>
    <w:p>
      <w:pPr>
        <w:spacing w:after="0"/>
        <w:ind w:left="0"/>
        <w:jc w:val="both"/>
      </w:pPr>
      <w:bookmarkStart w:name="z1" w:id="0"/>
      <w:r>
        <w:rPr>
          <w:rFonts w:ascii="Times New Roman"/>
          <w:b w:val="false"/>
          <w:i w:val="false"/>
          <w:color w:val="ff0000"/>
          <w:sz w:val="28"/>
        </w:rPr>
        <w:t>
      2016 жылдың 1 қаңтарынан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3" w:id="1"/>
    <w:p>
      <w:pPr>
        <w:spacing w:after="0"/>
        <w:ind w:left="0"/>
        <w:jc w:val="both"/>
      </w:pPr>
      <w:r>
        <w:rPr>
          <w:rFonts w:ascii="Times New Roman"/>
          <w:b w:val="false"/>
          <w:i w:val="false"/>
          <w:color w:val="000000"/>
          <w:sz w:val="28"/>
        </w:rPr>
        <w:t>
      1. 2016 – 2018 жылдарға арналған республикалық бюджет, оның ішінде 2016 жылға мынадай:</w:t>
      </w:r>
    </w:p>
    <w:bookmarkEnd w:id="1"/>
    <w:p>
      <w:pPr>
        <w:spacing w:after="0"/>
        <w:ind w:left="0"/>
        <w:jc w:val="both"/>
      </w:pPr>
      <w:r>
        <w:rPr>
          <w:rFonts w:ascii="Times New Roman"/>
          <w:b w:val="false"/>
          <w:i w:val="false"/>
          <w:color w:val="000000"/>
          <w:sz w:val="28"/>
        </w:rPr>
        <w:t>
      1) кірістер – 7 648 362 885 мың теңге, оның ішінде мыналар бойынша:</w:t>
      </w:r>
    </w:p>
    <w:p>
      <w:pPr>
        <w:spacing w:after="0"/>
        <w:ind w:left="0"/>
        <w:jc w:val="both"/>
      </w:pPr>
      <w:r>
        <w:rPr>
          <w:rFonts w:ascii="Times New Roman"/>
          <w:b w:val="false"/>
          <w:i w:val="false"/>
          <w:color w:val="000000"/>
          <w:sz w:val="28"/>
        </w:rPr>
        <w:t>
      салықтық түсімдер – 3 918 018 771 мың теңге;</w:t>
      </w:r>
    </w:p>
    <w:p>
      <w:pPr>
        <w:spacing w:after="0"/>
        <w:ind w:left="0"/>
        <w:jc w:val="both"/>
      </w:pPr>
      <w:r>
        <w:rPr>
          <w:rFonts w:ascii="Times New Roman"/>
          <w:b w:val="false"/>
          <w:i w:val="false"/>
          <w:color w:val="000000"/>
          <w:sz w:val="28"/>
        </w:rPr>
        <w:t>
      салықтық емес түсімдер – 272 651 673 мың теңге;</w:t>
      </w:r>
    </w:p>
    <w:p>
      <w:pPr>
        <w:spacing w:after="0"/>
        <w:ind w:left="0"/>
        <w:jc w:val="both"/>
      </w:pPr>
      <w:r>
        <w:rPr>
          <w:rFonts w:ascii="Times New Roman"/>
          <w:b w:val="false"/>
          <w:i w:val="false"/>
          <w:color w:val="000000"/>
          <w:sz w:val="28"/>
        </w:rPr>
        <w:t>
      негізгі капиталды сатудан түсетін түсімдер – 9 504 814 мың теңге;</w:t>
      </w:r>
    </w:p>
    <w:p>
      <w:pPr>
        <w:spacing w:after="0"/>
        <w:ind w:left="0"/>
        <w:jc w:val="both"/>
      </w:pPr>
      <w:r>
        <w:rPr>
          <w:rFonts w:ascii="Times New Roman"/>
          <w:b w:val="false"/>
          <w:i w:val="false"/>
          <w:color w:val="000000"/>
          <w:sz w:val="28"/>
        </w:rPr>
        <w:t>
      трансферттер түсімдері – 3 448 187 627 мың теңге;</w:t>
      </w:r>
    </w:p>
    <w:p>
      <w:pPr>
        <w:spacing w:after="0"/>
        <w:ind w:left="0"/>
        <w:jc w:val="both"/>
      </w:pPr>
      <w:r>
        <w:rPr>
          <w:rFonts w:ascii="Times New Roman"/>
          <w:b w:val="false"/>
          <w:i w:val="false"/>
          <w:color w:val="000000"/>
          <w:sz w:val="28"/>
        </w:rPr>
        <w:t>
      2) шығындар – 8 045 742 230 мың теңге;</w:t>
      </w:r>
    </w:p>
    <w:p>
      <w:pPr>
        <w:spacing w:after="0"/>
        <w:ind w:left="0"/>
        <w:jc w:val="both"/>
      </w:pPr>
      <w:r>
        <w:rPr>
          <w:rFonts w:ascii="Times New Roman"/>
          <w:b w:val="false"/>
          <w:i w:val="false"/>
          <w:color w:val="000000"/>
          <w:sz w:val="28"/>
        </w:rPr>
        <w:t>
      3) таза бюджеттік кредиттеу – 223 163 225 мың теңге, оның ішінде:</w:t>
      </w:r>
    </w:p>
    <w:p>
      <w:pPr>
        <w:spacing w:after="0"/>
        <w:ind w:left="0"/>
        <w:jc w:val="both"/>
      </w:pPr>
      <w:r>
        <w:rPr>
          <w:rFonts w:ascii="Times New Roman"/>
          <w:b w:val="false"/>
          <w:i w:val="false"/>
          <w:color w:val="000000"/>
          <w:sz w:val="28"/>
        </w:rPr>
        <w:t>
      бюджеттік кредиттер – 315 031 873 мың теңге;</w:t>
      </w:r>
    </w:p>
    <w:p>
      <w:pPr>
        <w:spacing w:after="0"/>
        <w:ind w:left="0"/>
        <w:jc w:val="both"/>
      </w:pPr>
      <w:r>
        <w:rPr>
          <w:rFonts w:ascii="Times New Roman"/>
          <w:b w:val="false"/>
          <w:i w:val="false"/>
          <w:color w:val="000000"/>
          <w:sz w:val="28"/>
        </w:rPr>
        <w:t>
      бюджеттік кредиттерді өтеу – 91 868 648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282 143 545 мың теңге, оның ішінде:</w:t>
      </w:r>
    </w:p>
    <w:p>
      <w:pPr>
        <w:spacing w:after="0"/>
        <w:ind w:left="0"/>
        <w:jc w:val="both"/>
      </w:pPr>
      <w:r>
        <w:rPr>
          <w:rFonts w:ascii="Times New Roman"/>
          <w:b w:val="false"/>
          <w:i w:val="false"/>
          <w:color w:val="000000"/>
          <w:sz w:val="28"/>
        </w:rPr>
        <w:t>
      қаржы активтерін сатып алу – 285 913 545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3 770 000 мың теңге;</w:t>
      </w:r>
    </w:p>
    <w:p>
      <w:pPr>
        <w:spacing w:after="0"/>
        <w:ind w:left="0"/>
        <w:jc w:val="both"/>
      </w:pPr>
      <w:r>
        <w:rPr>
          <w:rFonts w:ascii="Times New Roman"/>
          <w:b w:val="false"/>
          <w:i w:val="false"/>
          <w:color w:val="000000"/>
          <w:sz w:val="28"/>
        </w:rPr>
        <w:t>
      5) тапшылық – -902 686 115 мың теңге немесе елдің жалпы iшкi өнiміне қатысты 2 пайыз;</w:t>
      </w:r>
    </w:p>
    <w:p>
      <w:pPr>
        <w:spacing w:after="0"/>
        <w:ind w:left="0"/>
        <w:jc w:val="both"/>
      </w:pPr>
      <w:r>
        <w:rPr>
          <w:rFonts w:ascii="Times New Roman"/>
          <w:b w:val="false"/>
          <w:i w:val="false"/>
          <w:color w:val="000000"/>
          <w:sz w:val="28"/>
        </w:rPr>
        <w:t>
      6) бюджет тапшылығын қаржыландыру – 902 686 115 мың теңге көлемінде атқаруға қабылдансын.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08.10.2016 </w:t>
      </w:r>
      <w:r>
        <w:rPr>
          <w:rFonts w:ascii="Times New Roman"/>
          <w:b w:val="false"/>
          <w:i w:val="false"/>
          <w:color w:val="00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Мыналар:</w:t>
      </w:r>
    </w:p>
    <w:bookmarkEnd w:id="2"/>
    <w:bookmarkStart w:name="z1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3"/>
    <w:bookmarkStart w:name="z2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4"/>
    <w:bookmarkStart w:name="z21" w:id="5"/>
    <w:p>
      <w:pPr>
        <w:spacing w:after="0"/>
        <w:ind w:left="0"/>
        <w:jc w:val="both"/>
      </w:pPr>
      <w:r>
        <w:rPr>
          <w:rFonts w:ascii="Times New Roman"/>
          <w:b w:val="false"/>
          <w:i w:val="false"/>
          <w:color w:val="000000"/>
          <w:sz w:val="28"/>
        </w:rPr>
        <w:t>
      3) осы қаулыға 3-қосымшаға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p>
    <w:bookmarkEnd w:id="5"/>
    <w:bookmarkStart w:name="z22"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трансферттердің сомаларын бөлу;</w:t>
      </w:r>
    </w:p>
    <w:bookmarkEnd w:id="6"/>
    <w:bookmarkStart w:name="z2" w:id="7"/>
    <w:p>
      <w:pPr>
        <w:spacing w:after="0"/>
        <w:ind w:left="0"/>
        <w:jc w:val="both"/>
      </w:pPr>
      <w:r>
        <w:rPr>
          <w:rFonts w:ascii="Times New Roman"/>
          <w:b w:val="false"/>
          <w:i w:val="false"/>
          <w:color w:val="000000"/>
          <w:sz w:val="28"/>
        </w:rPr>
        <w:t>
      4-1) осы қаулыға 4-1-қосымшаға сәйкес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трансферттердің сомаларын бөлу;</w:t>
      </w:r>
    </w:p>
    <w:bookmarkEnd w:id="7"/>
    <w:bookmarkStart w:name="z23"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агроөнеркәсіптік кешен бөлімшелерін ұстауға берілетін ағымдағы нысаналы трансферттердің сомаларын бөлу;</w:t>
      </w:r>
    </w:p>
    <w:bookmarkEnd w:id="8"/>
    <w:bookmarkStart w:name="z24"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қайта өңдеуші кәсіпорындардың ауылшаруашылық өнімін тереңдете қайта өңдеп өнімдер өндіруі үшін оны сатып алу шығындарын субсидиялауға берілетін ағымдағы нысаналы трансферттердің сомаларын бөлу;</w:t>
      </w:r>
    </w:p>
    <w:bookmarkEnd w:id="9"/>
    <w:bookmarkStart w:name="z25"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10"/>
    <w:bookmarkStart w:name="z26"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1"/>
    <w:bookmarkStart w:name="z4" w:id="12"/>
    <w:p>
      <w:pPr>
        <w:spacing w:after="0"/>
        <w:ind w:left="0"/>
        <w:jc w:val="both"/>
      </w:pPr>
      <w:r>
        <w:rPr>
          <w:rFonts w:ascii="Times New Roman"/>
          <w:b w:val="false"/>
          <w:i w:val="false"/>
          <w:color w:val="000000"/>
          <w:sz w:val="28"/>
        </w:rPr>
        <w:t>
      8-1) осы қаулыға 8-1-қосымшаға сәйкес облыстық бюджеттерге, Астана және Алматы қалаларының бюджеттеріне мал шаруашылығы өнімдерінің өнімділігін және сапасын арттыруды, асыл тұқымды мал шаруашылығын дамытуды субсидиялауға берілетін ағымдағы нысаналы трансферттердің сомаларын бөлу;</w:t>
      </w:r>
    </w:p>
    <w:bookmarkEnd w:id="12"/>
    <w:bookmarkStart w:name="z27" w:id="13"/>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3"/>
    <w:p>
      <w:pPr>
        <w:spacing w:after="0"/>
        <w:ind w:left="0"/>
        <w:jc w:val="both"/>
      </w:pPr>
      <w:r>
        <w:rPr>
          <w:rFonts w:ascii="Times New Roman"/>
          <w:b w:val="false"/>
          <w:i w:val="false"/>
          <w:color w:val="000000"/>
          <w:sz w:val="28"/>
        </w:rPr>
        <w:t xml:space="preserve">
      9-1) осы қаулыға </w:t>
      </w:r>
      <w:r>
        <w:rPr>
          <w:rFonts w:ascii="Times New Roman"/>
          <w:b w:val="false"/>
          <w:i w:val="false"/>
          <w:color w:val="000000"/>
          <w:sz w:val="28"/>
        </w:rPr>
        <w:t>9-1-қосымшаға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Start w:name="z9" w:id="14"/>
    <w:p>
      <w:pPr>
        <w:spacing w:after="0"/>
        <w:ind w:left="0"/>
        <w:jc w:val="both"/>
      </w:pPr>
      <w:r>
        <w:rPr>
          <w:rFonts w:ascii="Times New Roman"/>
          <w:b w:val="false"/>
          <w:i w:val="false"/>
          <w:color w:val="000000"/>
          <w:sz w:val="28"/>
        </w:rPr>
        <w:t xml:space="preserve">
      9-2) осы қаулыға </w:t>
      </w:r>
      <w:r>
        <w:rPr>
          <w:rFonts w:ascii="Times New Roman"/>
          <w:b w:val="false"/>
          <w:i w:val="false"/>
          <w:color w:val="000000"/>
          <w:sz w:val="28"/>
        </w:rPr>
        <w:t>9-2-қосымшаға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трансферттердің соммаларын бөлу;</w:t>
      </w:r>
    </w:p>
    <w:bookmarkEnd w:id="14"/>
    <w:bookmarkStart w:name="z10" w:id="15"/>
    <w:p>
      <w:pPr>
        <w:spacing w:after="0"/>
        <w:ind w:left="0"/>
        <w:jc w:val="both"/>
      </w:pPr>
      <w:r>
        <w:rPr>
          <w:rFonts w:ascii="Times New Roman"/>
          <w:b w:val="false"/>
          <w:i w:val="false"/>
          <w:color w:val="000000"/>
          <w:sz w:val="28"/>
        </w:rPr>
        <w:t xml:space="preserve">
      9-3) осы қаулыға </w:t>
      </w:r>
      <w:r>
        <w:rPr>
          <w:rFonts w:ascii="Times New Roman"/>
          <w:b w:val="false"/>
          <w:i w:val="false"/>
          <w:color w:val="000000"/>
          <w:sz w:val="28"/>
        </w:rPr>
        <w:t>9-3-қосымшаға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экономикалық орнықтылықты қамтамасыз етуге берілетін ағымдағы нысаналы трансферттердің сомаларын бөлу;</w:t>
      </w:r>
    </w:p>
    <w:bookmarkEnd w:id="15"/>
    <w:bookmarkStart w:name="z11" w:id="16"/>
    <w:p>
      <w:pPr>
        <w:spacing w:after="0"/>
        <w:ind w:left="0"/>
        <w:jc w:val="both"/>
      </w:pPr>
      <w:r>
        <w:rPr>
          <w:rFonts w:ascii="Times New Roman"/>
          <w:b w:val="false"/>
          <w:i w:val="false"/>
          <w:color w:val="000000"/>
          <w:sz w:val="28"/>
        </w:rPr>
        <w:t xml:space="preserve">
      9-4) осы қаулыға </w:t>
      </w:r>
      <w:r>
        <w:rPr>
          <w:rFonts w:ascii="Times New Roman"/>
          <w:b w:val="false"/>
          <w:i w:val="false"/>
          <w:color w:val="000000"/>
          <w:sz w:val="28"/>
        </w:rPr>
        <w:t>9-4-қосымшаға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бюджеттердің шығындарын өтеуді қамтамасыз етуге берілетін ағымдағы нысаналы трансферттердің сомаларын бөлу;</w:t>
      </w:r>
    </w:p>
    <w:bookmarkEnd w:id="16"/>
    <w:bookmarkStart w:name="z28" w:id="17"/>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трансферттердің сомаларын бөлу;</w:t>
      </w:r>
    </w:p>
    <w:bookmarkEnd w:id="17"/>
    <w:bookmarkStart w:name="z29" w:id="18"/>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трансферттердің сомаларын бөлу;</w:t>
      </w:r>
    </w:p>
    <w:bookmarkEnd w:id="18"/>
    <w:bookmarkStart w:name="z30" w:id="19"/>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19"/>
    <w:bookmarkStart w:name="z5" w:id="20"/>
    <w:p>
      <w:pPr>
        <w:spacing w:after="0"/>
        <w:ind w:left="0"/>
        <w:jc w:val="both"/>
      </w:pPr>
      <w:r>
        <w:rPr>
          <w:rFonts w:ascii="Times New Roman"/>
          <w:b w:val="false"/>
          <w:i w:val="false"/>
          <w:color w:val="000000"/>
          <w:sz w:val="28"/>
        </w:rPr>
        <w:t>
      12-1) осы қаулыға 12-1-қосымшаға сәйкес облыстық бюджеттерге, Астана және Алматы қалаларының бюджеттеріне цифрлық білім беру инфрақұрылымын құруға берілетін ағымдағы нысаналы трансферттердің сомаларын бөлу;</w:t>
      </w:r>
    </w:p>
    <w:bookmarkEnd w:id="20"/>
    <w:bookmarkStart w:name="z31" w:id="21"/>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bookmarkEnd w:id="21"/>
    <w:bookmarkStart w:name="z32" w:id="22"/>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сомаларын бөлу;</w:t>
      </w:r>
    </w:p>
    <w:bookmarkEnd w:id="22"/>
    <w:bookmarkStart w:name="z33" w:id="23"/>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23"/>
    <w:bookmarkStart w:name="z34" w:id="24"/>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24"/>
    <w:bookmarkStart w:name="z35" w:id="25"/>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bookmarkEnd w:id="25"/>
    <w:bookmarkStart w:name="z36" w:id="26"/>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трансферттердің сомаларын бөлу;</w:t>
      </w:r>
    </w:p>
    <w:bookmarkEnd w:id="26"/>
    <w:bookmarkStart w:name="z37" w:id="27"/>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аудандық маңызы бар және ауылдың денсаулық сақтау субъектілерінің халыққа медициналық көмек көрсетуіне және амбулаториялық-емханалық көмек көрсетуге берілетін ағымдағы нысаналы трансферттердің сомаларын бөлу;</w:t>
      </w:r>
    </w:p>
    <w:bookmarkEnd w:id="27"/>
    <w:bookmarkStart w:name="z38" w:id="28"/>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p>
    <w:bookmarkEnd w:id="28"/>
    <w:bookmarkStart w:name="z39" w:id="29"/>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дәрiлiк заттарды, вакциналарды және басқа да иммундық-биологиялық препараттарды сатып алуға берілетін ағымдағы нысаналы трансферттердің сомаларын бөлу;</w:t>
      </w:r>
    </w:p>
    <w:bookmarkEnd w:id="29"/>
    <w:bookmarkStart w:name="z40" w:id="30"/>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берiлетiн ағымдағы нысаналы трансферттердің сомаларын бөлу;</w:t>
      </w:r>
    </w:p>
    <w:bookmarkEnd w:id="30"/>
    <w:bookmarkStart w:name="z41" w:id="31"/>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31"/>
    <w:bookmarkStart w:name="z42" w:id="32"/>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32"/>
    <w:bookmarkStart w:name="z43" w:id="33"/>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33"/>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Үкіметінің 08.10.2016 </w:t>
      </w:r>
      <w:r>
        <w:rPr>
          <w:rFonts w:ascii="Times New Roman"/>
          <w:b w:val="false"/>
          <w:i w:val="false"/>
          <w:color w:val="000000"/>
          <w:sz w:val="28"/>
        </w:rPr>
        <w:t>№ 579</w:t>
      </w:r>
      <w:r>
        <w:rPr>
          <w:rFonts w:ascii="Times New Roman"/>
          <w:b w:val="false"/>
          <w:i w:val="false"/>
          <w:color w:val="000000"/>
          <w:sz w:val="28"/>
        </w:rPr>
        <w:t xml:space="preserve"> (01.01.2016 бастап қолданысқа енгiзiледi) қаулысымен.</w:t>
      </w:r>
    </w:p>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елді мекендерді шаруашылық-ауызсумен жабдықтау үшін жерасты суларын іздестіру-барлау жұмыстарын ұйымдастыруға және жүргізуге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29-1) осы қаулыға </w:t>
      </w:r>
      <w:r>
        <w:rPr>
          <w:rFonts w:ascii="Times New Roman"/>
          <w:b w:val="false"/>
          <w:i w:val="false"/>
          <w:color w:val="000000"/>
          <w:sz w:val="28"/>
        </w:rPr>
        <w:t>29-1-қосымшаға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29-2) осы қаулыға </w:t>
      </w:r>
      <w:r>
        <w:rPr>
          <w:rFonts w:ascii="Times New Roman"/>
          <w:b w:val="false"/>
          <w:i w:val="false"/>
          <w:color w:val="000000"/>
          <w:sz w:val="28"/>
        </w:rPr>
        <w:t>29-2-қосымшаға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өңiрлерде жеке кәсiпкерлiктi қолдауға берілетін ағымдағы нысаналы трансферттердің сомаларын бөлу;</w:t>
      </w:r>
    </w:p>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 </w:t>
      </w:r>
    </w:p>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Республикасының Үкіметі резервінің сомаларын бөлу;</w:t>
      </w:r>
    </w:p>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бюджеттерден республикалық бюджетке шығыстарды беруге байланысты трансферттер түсiмдерінің сомаларын бөлу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08.10.2016 </w:t>
      </w:r>
      <w:r>
        <w:rPr>
          <w:rFonts w:ascii="Times New Roman"/>
          <w:b w:val="false"/>
          <w:i w:val="false"/>
          <w:color w:val="000000"/>
          <w:sz w:val="28"/>
        </w:rPr>
        <w:t>№ 579</w:t>
      </w:r>
      <w:r>
        <w:rPr>
          <w:rFonts w:ascii="Times New Roman"/>
          <w:b w:val="false"/>
          <w:i w:val="false"/>
          <w:color w:val="ff0000"/>
          <w:sz w:val="28"/>
        </w:rPr>
        <w:t xml:space="preserve"> (01.01.2016 бастап қолданысқа енгiзiледi) қаулыларымен.</w:t>
      </w:r>
      <w:r>
        <w:br/>
      </w:r>
      <w:r>
        <w:rPr>
          <w:rFonts w:ascii="Times New Roman"/>
          <w:b w:val="false"/>
          <w:i w:val="false"/>
          <w:color w:val="000000"/>
          <w:sz w:val="28"/>
        </w:rPr>
        <w:t>
</w:t>
      </w:r>
    </w:p>
    <w:bookmarkStart w:name="z111" w:id="34"/>
    <w:p>
      <w:pPr>
        <w:spacing w:after="0"/>
        <w:ind w:left="0"/>
        <w:jc w:val="both"/>
      </w:pPr>
      <w:r>
        <w:rPr>
          <w:rFonts w:ascii="Times New Roman"/>
          <w:b w:val="false"/>
          <w:i w:val="false"/>
          <w:color w:val="000000"/>
          <w:sz w:val="28"/>
        </w:rPr>
        <w:t>
       3. 2016 жылға арналған республикалық бюджетте Жұмыспен қамту 2020 жол картасының шеңберінде іс-шараларды іске асыруға көзделген қаражаттан 69963757 мың теңге мөлшеріндегі сома:</w:t>
      </w:r>
    </w:p>
    <w:bookmarkEnd w:id="34"/>
    <w:bookmarkStart w:name="z12" w:id="35"/>
    <w:p>
      <w:pPr>
        <w:spacing w:after="0"/>
        <w:ind w:left="0"/>
        <w:jc w:val="both"/>
      </w:pPr>
      <w:r>
        <w:rPr>
          <w:rFonts w:ascii="Times New Roman"/>
          <w:b w:val="false"/>
          <w:i w:val="false"/>
          <w:color w:val="000000"/>
          <w:sz w:val="28"/>
        </w:rPr>
        <w:t>
      1) мынадай іс-шараларды қаржыландыру үшін 12355648 мың теңге сомасында облыстық бюджеттерге, Астана және Алматы қалаларының бюджеттеріне ағымдағы нысаналы трансферттерді аудару үшін:</w:t>
      </w:r>
    </w:p>
    <w:bookmarkEnd w:id="35"/>
    <w:p>
      <w:pPr>
        <w:spacing w:after="0"/>
        <w:ind w:left="0"/>
        <w:jc w:val="both"/>
      </w:pPr>
      <w:r>
        <w:rPr>
          <w:rFonts w:ascii="Times New Roman"/>
          <w:b w:val="false"/>
          <w:i w:val="false"/>
          <w:color w:val="000000"/>
          <w:sz w:val="28"/>
        </w:rPr>
        <w:t>
      Қазақстан Республикасының Білім және ғылым министрлігіне кадрларды кәсіптік даярлауға 53500 мың теңге;</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министрлігіне 12302148 мың теңге, оның ішінде:</w:t>
      </w:r>
    </w:p>
    <w:p>
      <w:pPr>
        <w:spacing w:after="0"/>
        <w:ind w:left="0"/>
        <w:jc w:val="both"/>
      </w:pPr>
      <w:r>
        <w:rPr>
          <w:rFonts w:ascii="Times New Roman"/>
          <w:b w:val="false"/>
          <w:i w:val="false"/>
          <w:color w:val="000000"/>
          <w:sz w:val="28"/>
        </w:rPr>
        <w:t>
      жалақыны ішінара субсидиялауға – 2176069 мың теңге;</w:t>
      </w:r>
    </w:p>
    <w:p>
      <w:pPr>
        <w:spacing w:after="0"/>
        <w:ind w:left="0"/>
        <w:jc w:val="both"/>
      </w:pPr>
      <w:r>
        <w:rPr>
          <w:rFonts w:ascii="Times New Roman"/>
          <w:b w:val="false"/>
          <w:i w:val="false"/>
          <w:color w:val="000000"/>
          <w:sz w:val="28"/>
        </w:rPr>
        <w:t>
      кәсіпкерлік негіздеріне оқытуға – 139045 мың теңге;</w:t>
      </w:r>
    </w:p>
    <w:p>
      <w:pPr>
        <w:spacing w:after="0"/>
        <w:ind w:left="0"/>
        <w:jc w:val="both"/>
      </w:pPr>
      <w:r>
        <w:rPr>
          <w:rFonts w:ascii="Times New Roman"/>
          <w:b w:val="false"/>
          <w:i w:val="false"/>
          <w:color w:val="000000"/>
          <w:sz w:val="28"/>
        </w:rPr>
        <w:t>
      көшуге субсидиялар беруге – 365329 мың теңге;</w:t>
      </w:r>
    </w:p>
    <w:p>
      <w:pPr>
        <w:spacing w:after="0"/>
        <w:ind w:left="0"/>
        <w:jc w:val="both"/>
      </w:pPr>
      <w:r>
        <w:rPr>
          <w:rFonts w:ascii="Times New Roman"/>
          <w:b w:val="false"/>
          <w:i w:val="false"/>
          <w:color w:val="000000"/>
          <w:sz w:val="28"/>
        </w:rPr>
        <w:t>
      кадрларды кәсіптік даярлауға, қайта даярлауға және олардың біліктілігін арттыруға – 1047918 мың теңге;</w:t>
      </w:r>
    </w:p>
    <w:p>
      <w:pPr>
        <w:spacing w:after="0"/>
        <w:ind w:left="0"/>
        <w:jc w:val="both"/>
      </w:pPr>
      <w:r>
        <w:rPr>
          <w:rFonts w:ascii="Times New Roman"/>
          <w:b w:val="false"/>
          <w:i w:val="false"/>
          <w:color w:val="000000"/>
          <w:sz w:val="28"/>
        </w:rPr>
        <w:t>
      жалдамалы қызметкерлерді, оның ішінде 18 – 24 жас аралығындағы жастарды қайта даярлауға және олардың бiлiктiлiгiн арттыруға – 375707 мың теңге;</w:t>
      </w:r>
    </w:p>
    <w:p>
      <w:pPr>
        <w:spacing w:after="0"/>
        <w:ind w:left="0"/>
        <w:jc w:val="both"/>
      </w:pPr>
      <w:r>
        <w:rPr>
          <w:rFonts w:ascii="Times New Roman"/>
          <w:b w:val="false"/>
          <w:i w:val="false"/>
          <w:color w:val="000000"/>
          <w:sz w:val="28"/>
        </w:rPr>
        <w:t>
      білікті қызметкерлерді қайта даярлауға және олардың бiлiктiлiгiн арттыруға жұмыс берушілерге мемлекеттік гранттар ұсынуға – 134060 мың теңге;</w:t>
      </w:r>
    </w:p>
    <w:p>
      <w:pPr>
        <w:spacing w:after="0"/>
        <w:ind w:left="0"/>
        <w:jc w:val="both"/>
      </w:pPr>
      <w:r>
        <w:rPr>
          <w:rFonts w:ascii="Times New Roman"/>
          <w:b w:val="false"/>
          <w:i w:val="false"/>
          <w:color w:val="000000"/>
          <w:sz w:val="28"/>
        </w:rPr>
        <w:t>
      55 – 64 жас аралығындағы адамдарды қайта даярлауға және олардың бiлiктiлiгiн арттыруға – 192598 мың теңге;</w:t>
      </w:r>
    </w:p>
    <w:p>
      <w:pPr>
        <w:spacing w:after="0"/>
        <w:ind w:left="0"/>
        <w:jc w:val="both"/>
      </w:pPr>
      <w:r>
        <w:rPr>
          <w:rFonts w:ascii="Times New Roman"/>
          <w:b w:val="false"/>
          <w:i w:val="false"/>
          <w:color w:val="000000"/>
          <w:sz w:val="28"/>
        </w:rPr>
        <w:t>
      жастар практикасына – 2661740 мың теңге;</w:t>
      </w:r>
    </w:p>
    <w:p>
      <w:pPr>
        <w:spacing w:after="0"/>
        <w:ind w:left="0"/>
        <w:jc w:val="both"/>
      </w:pPr>
      <w:r>
        <w:rPr>
          <w:rFonts w:ascii="Times New Roman"/>
          <w:b w:val="false"/>
          <w:i w:val="false"/>
          <w:color w:val="000000"/>
          <w:sz w:val="28"/>
        </w:rPr>
        <w:t>
      білікті қызметкерлердің жоғалтқан табысының үштен екі бөлігін уақытша субсидиялауға – 229098 мың теңге;</w:t>
      </w:r>
    </w:p>
    <w:p>
      <w:pPr>
        <w:spacing w:after="0"/>
        <w:ind w:left="0"/>
        <w:jc w:val="both"/>
      </w:pPr>
      <w:r>
        <w:rPr>
          <w:rFonts w:ascii="Times New Roman"/>
          <w:b w:val="false"/>
          <w:i w:val="false"/>
          <w:color w:val="000000"/>
          <w:sz w:val="28"/>
        </w:rPr>
        <w:t>
      халықты жұмыспен қамту орталықтарының қызметін қамтамасыз етуге – 4899636 мың теңге;</w:t>
      </w:r>
    </w:p>
    <w:p>
      <w:pPr>
        <w:spacing w:after="0"/>
        <w:ind w:left="0"/>
        <w:jc w:val="both"/>
      </w:pPr>
      <w:r>
        <w:rPr>
          <w:rFonts w:ascii="Times New Roman"/>
          <w:b w:val="false"/>
          <w:i w:val="false"/>
          <w:color w:val="000000"/>
          <w:sz w:val="28"/>
        </w:rPr>
        <w:t>
      ақпараттық жұмысқа – 80948 мың теңге;</w:t>
      </w:r>
    </w:p>
    <w:bookmarkStart w:name="z13" w:id="36"/>
    <w:p>
      <w:pPr>
        <w:spacing w:after="0"/>
        <w:ind w:left="0"/>
        <w:jc w:val="both"/>
      </w:pPr>
      <w:r>
        <w:rPr>
          <w:rFonts w:ascii="Times New Roman"/>
          <w:b w:val="false"/>
          <w:i w:val="false"/>
          <w:color w:val="000000"/>
          <w:sz w:val="28"/>
        </w:rPr>
        <w:t>
      2) мынадай іс-шараларды қаржыландыру үшін Қазақстан Республикасының Ұлттық экономика министрлігіне 3609764 мың теңге сомасында облыстық бюджеттерге берілетін нысаналы трансферттерді аудару үшін:</w:t>
      </w:r>
    </w:p>
    <w:bookmarkEnd w:id="36"/>
    <w:p>
      <w:pPr>
        <w:spacing w:after="0"/>
        <w:ind w:left="0"/>
        <w:jc w:val="both"/>
      </w:pPr>
      <w:r>
        <w:rPr>
          <w:rFonts w:ascii="Times New Roman"/>
          <w:b w:val="false"/>
          <w:i w:val="false"/>
          <w:color w:val="000000"/>
          <w:sz w:val="28"/>
        </w:rPr>
        <w:t>
      қызметтік тұрғын үй мен инженерлік-коммуникациялық инфрақұрылымды салуға және (немесе) сатып алуға – 277988 мың теңге;</w:t>
      </w:r>
    </w:p>
    <w:p>
      <w:pPr>
        <w:spacing w:after="0"/>
        <w:ind w:left="0"/>
        <w:jc w:val="both"/>
      </w:pPr>
      <w:r>
        <w:rPr>
          <w:rFonts w:ascii="Times New Roman"/>
          <w:b w:val="false"/>
          <w:i w:val="false"/>
          <w:color w:val="000000"/>
          <w:sz w:val="28"/>
        </w:rPr>
        <w:t>
      еңбекші жастар үшін жатақханалар мен инженерлік-коммуникациялық инфрақұрылымды салуға және (немесе) реконструкциялауға, сатып алуға – 3179479 мың теңге;</w:t>
      </w:r>
    </w:p>
    <w:p>
      <w:pPr>
        <w:spacing w:after="0"/>
        <w:ind w:left="0"/>
        <w:jc w:val="both"/>
      </w:pPr>
      <w:r>
        <w:rPr>
          <w:rFonts w:ascii="Times New Roman"/>
          <w:b w:val="false"/>
          <w:i w:val="false"/>
          <w:color w:val="000000"/>
          <w:sz w:val="28"/>
        </w:rPr>
        <w:t>
      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 – 152297 мың теңге;</w:t>
      </w:r>
    </w:p>
    <w:bookmarkStart w:name="z14" w:id="37"/>
    <w:p>
      <w:pPr>
        <w:spacing w:after="0"/>
        <w:ind w:left="0"/>
        <w:jc w:val="both"/>
      </w:pP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есебінен жұмыспен қамтуды қамтамасыз етуге Қазақстан Республикасының Денсаулық сақтау және әлеуметтік даму министрлігіне 53811217 мың теңге сомасында облыстық бюджеттерге, Астана және Алматы қалаларының бюджеттеріне берілетін нысаналы трансферттерді аудару үшін:</w:t>
      </w:r>
    </w:p>
    <w:bookmarkEnd w:id="37"/>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51537726 мың теңге;</w:t>
      </w:r>
    </w:p>
    <w:p>
      <w:pPr>
        <w:spacing w:after="0"/>
        <w:ind w:left="0"/>
        <w:jc w:val="both"/>
      </w:pPr>
      <w:r>
        <w:rPr>
          <w:rFonts w:ascii="Times New Roman"/>
          <w:b w:val="false"/>
          <w:i w:val="false"/>
          <w:color w:val="000000"/>
          <w:sz w:val="28"/>
        </w:rPr>
        <w:t>
      ауылдық елді мекендерде орналасқан дәрігерлік амбулаториялар мен фельдшерлік-акушерлік пункттер салуға – 2273491 мың теңге;</w:t>
      </w:r>
    </w:p>
    <w:bookmarkStart w:name="z15" w:id="38"/>
    <w:p>
      <w:pPr>
        <w:spacing w:after="0"/>
        <w:ind w:left="0"/>
        <w:jc w:val="both"/>
      </w:pPr>
      <w:r>
        <w:rPr>
          <w:rFonts w:ascii="Times New Roman"/>
          <w:b w:val="false"/>
          <w:i w:val="false"/>
          <w:color w:val="000000"/>
          <w:sz w:val="28"/>
        </w:rPr>
        <w:t>
      4) Қазақстан Республикасының Денсаулық сақтау және әлеуметтік даму министрлігіне халықты жұмыспен қамту бойынша іс-шараларды іске асыруға 187128 мың теңге сомасында, оның ішінде:</w:t>
      </w:r>
    </w:p>
    <w:bookmarkEnd w:id="38"/>
    <w:p>
      <w:pPr>
        <w:spacing w:after="0"/>
        <w:ind w:left="0"/>
        <w:jc w:val="both"/>
      </w:pPr>
      <w:r>
        <w:rPr>
          <w:rFonts w:ascii="Times New Roman"/>
          <w:b w:val="false"/>
          <w:i w:val="false"/>
          <w:color w:val="000000"/>
          <w:sz w:val="28"/>
        </w:rPr>
        <w:t>
      ақпараттық сүйемелдеуге және ақпараттық жұмысты қамтамасыз етуге – 53800 мың теңге;</w:t>
      </w:r>
    </w:p>
    <w:p>
      <w:pPr>
        <w:spacing w:after="0"/>
        <w:ind w:left="0"/>
        <w:jc w:val="both"/>
      </w:pPr>
      <w:r>
        <w:rPr>
          <w:rFonts w:ascii="Times New Roman"/>
          <w:b w:val="false"/>
          <w:i w:val="false"/>
          <w:color w:val="000000"/>
          <w:sz w:val="28"/>
        </w:rPr>
        <w:t>
      "Жұмыспен қамту 2020 жол картасы" бағдарламасын іске асыруды ақпараттық-әдіснамалық сүйемелдеуге – 133328 мың теңге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13.12.2016 </w:t>
      </w:r>
      <w:r>
        <w:rPr>
          <w:rFonts w:ascii="Times New Roman"/>
          <w:b w:val="false"/>
          <w:i w:val="false"/>
          <w:color w:val="000000"/>
          <w:sz w:val="28"/>
        </w:rPr>
        <w:t>№ 793</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жол картасы шеңберінде іс-шараларды іске асыруға берілетін осы қаулының 3-тармағының 1) тармақшасында көрсетілген ағымдағы нысаналы трансферттердің;</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Жұмыспен қамту 2020 жол картасы шеңберінде іс-шараларды іске асыруға берілетін осы қаулының 3-тармағының 2) тармақшасында көрсетілген нысаналы трансферттердің;</w:t>
      </w:r>
    </w:p>
    <w:bookmarkStart w:name="z84" w:id="39"/>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Астана және Алматы қалаларының бюджеттеріне Жұмыспен қамту 2020 жол картасы шеңберінде инфрақұрылымды және тұрғын үй-коммуналдық шаруашылықты дамыту арқылы жұмыспен қамтуды қамтамасыз етуге берілетін осы қаулының 3-тармағының 3) тармақшасында көрсетілген нысаналы трансферттердің;</w:t>
      </w:r>
    </w:p>
    <w:bookmarkEnd w:id="39"/>
    <w:bookmarkStart w:name="z85" w:id="40"/>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моноқалаларда, кіші қалаларда және ауылдық елді мекендерде кәсіпкерлікті дамытуға жәрдемдесуге кредит берудің сомаларын бөлу бекітілсін.</w:t>
      </w:r>
    </w:p>
    <w:bookmarkEnd w:id="40"/>
    <w:bookmarkStart w:name="z86" w:id="41"/>
    <w:p>
      <w:pPr>
        <w:spacing w:after="0"/>
        <w:ind w:left="0"/>
        <w:jc w:val="both"/>
      </w:pPr>
      <w:r>
        <w:rPr>
          <w:rFonts w:ascii="Times New Roman"/>
          <w:b w:val="false"/>
          <w:i w:val="false"/>
          <w:color w:val="000000"/>
          <w:sz w:val="28"/>
        </w:rPr>
        <w:t xml:space="preserve">
      5. Алып тасталды - ҚР Үкіметінің 10.03.2016 </w:t>
      </w:r>
      <w:r>
        <w:rPr>
          <w:rFonts w:ascii="Times New Roman"/>
          <w:b w:val="false"/>
          <w:i w:val="false"/>
          <w:color w:val="000000"/>
          <w:sz w:val="28"/>
        </w:rPr>
        <w:t>№ 134</w:t>
      </w:r>
      <w:r>
        <w:rPr>
          <w:rFonts w:ascii="Times New Roman"/>
          <w:b w:val="false"/>
          <w:i w:val="false"/>
          <w:color w:val="000000"/>
          <w:sz w:val="28"/>
        </w:rPr>
        <w:t xml:space="preserve"> (01.01.2016 бастап қолданысқа енгiзiледi) қаулысымен.</w:t>
      </w:r>
    </w:p>
    <w:bookmarkEnd w:id="41"/>
    <w:p>
      <w:pPr>
        <w:spacing w:after="0"/>
        <w:ind w:left="0"/>
        <w:jc w:val="both"/>
      </w:pPr>
      <w:r>
        <w:rPr>
          <w:rFonts w:ascii="Times New Roman"/>
          <w:b w:val="false"/>
          <w:i w:val="false"/>
          <w:color w:val="000000"/>
          <w:sz w:val="28"/>
        </w:rPr>
        <w:t xml:space="preserve">
      6. Алып тасталды - ҚР Үкіметінің 10.03.2016 </w:t>
      </w:r>
      <w:r>
        <w:rPr>
          <w:rFonts w:ascii="Times New Roman"/>
          <w:b w:val="false"/>
          <w:i w:val="false"/>
          <w:color w:val="000000"/>
          <w:sz w:val="28"/>
        </w:rPr>
        <w:t>№ 134</w:t>
      </w:r>
      <w:r>
        <w:rPr>
          <w:rFonts w:ascii="Times New Roman"/>
          <w:b w:val="false"/>
          <w:i w:val="false"/>
          <w:color w:val="000000"/>
          <w:sz w:val="28"/>
        </w:rPr>
        <w:t xml:space="preserve"> (01.01.2016 бастап қолданысқа енгiзiледi) қаулысымен.</w:t>
      </w:r>
    </w:p>
    <w:p>
      <w:pPr>
        <w:spacing w:after="0"/>
        <w:ind w:left="0"/>
        <w:jc w:val="both"/>
      </w:pPr>
      <w:r>
        <w:rPr>
          <w:rFonts w:ascii="Times New Roman"/>
          <w:b w:val="false"/>
          <w:i w:val="false"/>
          <w:color w:val="000000"/>
          <w:sz w:val="28"/>
        </w:rPr>
        <w:t xml:space="preserve">
      7. Алып тасталды - ҚР Үкіметінің 10.03.2016 </w:t>
      </w:r>
      <w:r>
        <w:rPr>
          <w:rFonts w:ascii="Times New Roman"/>
          <w:b w:val="false"/>
          <w:i w:val="false"/>
          <w:color w:val="000000"/>
          <w:sz w:val="28"/>
        </w:rPr>
        <w:t>№ 134</w:t>
      </w:r>
      <w:r>
        <w:rPr>
          <w:rFonts w:ascii="Times New Roman"/>
          <w:b w:val="false"/>
          <w:i w:val="false"/>
          <w:color w:val="000000"/>
          <w:sz w:val="28"/>
        </w:rPr>
        <w:t xml:space="preserve"> (01.01.2016 бастап қолданысқа енгiзiледi) қаулысымен.</w:t>
      </w:r>
    </w:p>
    <w:p>
      <w:pPr>
        <w:spacing w:after="0"/>
        <w:ind w:left="0"/>
        <w:jc w:val="both"/>
      </w:pPr>
      <w:r>
        <w:rPr>
          <w:rFonts w:ascii="Times New Roman"/>
          <w:b w:val="false"/>
          <w:i w:val="false"/>
          <w:color w:val="000000"/>
          <w:sz w:val="28"/>
        </w:rPr>
        <w:t>
      8. Қазақстан Республикасы Білім және ғылым министрлігі:</w:t>
      </w:r>
    </w:p>
    <w:p>
      <w:pPr>
        <w:spacing w:after="0"/>
        <w:ind w:left="0"/>
        <w:jc w:val="both"/>
      </w:pPr>
      <w:r>
        <w:rPr>
          <w:rFonts w:ascii="Times New Roman"/>
          <w:b w:val="false"/>
          <w:i w:val="false"/>
          <w:color w:val="000000"/>
          <w:sz w:val="28"/>
        </w:rPr>
        <w:t>
      1) 2016 жылғы 1 сәуірге дейінгі мерзімде:</w:t>
      </w:r>
    </w:p>
    <w:p>
      <w:pPr>
        <w:spacing w:after="0"/>
        <w:ind w:left="0"/>
        <w:jc w:val="both"/>
      </w:pPr>
      <w:r>
        <w:rPr>
          <w:rFonts w:ascii="Times New Roman"/>
          <w:b w:val="false"/>
          <w:i w:val="false"/>
          <w:color w:val="000000"/>
          <w:sz w:val="28"/>
        </w:rPr>
        <w:t>
      2016 жылға арналған орта білім беру ұйымдарының 10-11-сыныптарында жан басына шаққандағы қаржыландыруды сынақтан өткізуге берілетін ағымдағы нысаналы трансферттерді облыстық бюджеттердің, Астана және Алматы қалаларының бюджеттерінің пайдалану тәртібі туралы;</w:t>
      </w:r>
    </w:p>
    <w:p>
      <w:pPr>
        <w:spacing w:after="0"/>
        <w:ind w:left="0"/>
        <w:jc w:val="both"/>
      </w:pPr>
      <w:r>
        <w:rPr>
          <w:rFonts w:ascii="Times New Roman"/>
          <w:b w:val="false"/>
          <w:i w:val="false"/>
          <w:color w:val="000000"/>
          <w:sz w:val="28"/>
        </w:rPr>
        <w:t>
      2) 2016 жылғы 1 тамызға дейінгі мерзімде:</w:t>
      </w:r>
    </w:p>
    <w:p>
      <w:pPr>
        <w:spacing w:after="0"/>
        <w:ind w:left="0"/>
        <w:jc w:val="both"/>
      </w:pPr>
      <w:r>
        <w:rPr>
          <w:rFonts w:ascii="Times New Roman"/>
          <w:b w:val="false"/>
          <w:i w:val="false"/>
          <w:color w:val="000000"/>
          <w:sz w:val="28"/>
        </w:rPr>
        <w:t>
      орта білім беру ұйымдарының 1-11-сыныптарында жан басына шаққандағы қаржыландыруды сынақтан өткізуге берілетін ағымдағы нысаналы трансферттерді облыстық бюджеттердің, Астана және Алматы қалаларының бюджеттерінің пайдалану тәртібі туралы шешімдердің жобаларын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Қазақстан Республикасы Білім және ғылым министрлігі 2016 жылғы 20 наурызға дейінгі мерзімде бюджеттік бағдарламалардың әкімшілері бойынша ғылыми және (немесе) ғылыми-техникалық қызмет субъектілерін базалық қаржыландыруды заңнамада белгіленген тәртіппен бөлсін.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8-1-тармақпен толықтырылды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xml:space="preserve">
      1) 2016 жылғы 10 ақпанға дейінгі мерзімде облыстық бюджеттердің, Астана және Алматы қалалары бюджеттерiнiң осы қаулының 2-тармағының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w:t>
      </w:r>
      <w:r>
        <w:rPr>
          <w:rFonts w:ascii="Times New Roman"/>
          <w:b w:val="false"/>
          <w:i w:val="false"/>
          <w:color w:val="000000"/>
          <w:sz w:val="28"/>
        </w:rPr>
        <w:t xml:space="preserve"> тармақшаларында көрсетiлген ағымдағы нысаналы трансферттердi пайдалану тәртібі туралы;</w:t>
      </w:r>
    </w:p>
    <w:p>
      <w:pPr>
        <w:spacing w:after="0"/>
        <w:ind w:left="0"/>
        <w:jc w:val="both"/>
      </w:pPr>
      <w:r>
        <w:rPr>
          <w:rFonts w:ascii="Times New Roman"/>
          <w:b w:val="false"/>
          <w:i w:val="false"/>
          <w:color w:val="000000"/>
          <w:sz w:val="28"/>
        </w:rPr>
        <w:t>
      2) 2016 жылғы 15 ақпанға дейінгі мерзімде облыстық бюджеттерге Жұмыспен қамту 2020 жол картасы шеңберінде ауылда кәсіпкерліктің дамуына жәрдемдесуге 2016 жылға арналған кредит беру шарттары туралы шешімдердің жобаларын әзірлесін және заңнамада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2016 жылғы 31 наурызға дейінгі мерзімде жалдамалы тұрғын үй құрылысына кейіннен "Қазақстандық ипотекалық компания" ипотекалық ұйымы" акционерлік қоғамына кредит бере отырып, "Бәйтерек" ұлттық басқарушы холдингі" акционерлік қоғамына кредит беру қаражатын пайдалану тәртібі туралы шешімнің жобасын әзірлесін және заңнамада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10-1. Қазақстан Республикасы Инвестициялар және даму министрлігі Ұлттық экономика және Қаржы министрліктерімен келісім бойынша 2016 жылғы 1 мамырға дейінгі мерзімде "Қазақстанның тұрғын үй құрылыс жинақ банкі" акционерлік қоғамының тұрғын үй құрылыс жинақтары бойынша өтемақы төлеу қағидаларын бекітсін.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10-1-тармақпен толықтырылды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жаңа редакцияда - ҚР Үкіметінің 28.04.2016 </w:t>
      </w:r>
      <w:r>
        <w:rPr>
          <w:rFonts w:ascii="Times New Roman"/>
          <w:b w:val="false"/>
          <w:i w:val="false"/>
          <w:color w:val="000000"/>
          <w:sz w:val="28"/>
        </w:rPr>
        <w:t>№ 250</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 Ұлттық экономика министрлігі:</w:t>
      </w:r>
    </w:p>
    <w:p>
      <w:pPr>
        <w:spacing w:after="0"/>
        <w:ind w:left="0"/>
        <w:jc w:val="both"/>
      </w:pPr>
      <w:r>
        <w:rPr>
          <w:rFonts w:ascii="Times New Roman"/>
          <w:b w:val="false"/>
          <w:i w:val="false"/>
          <w:color w:val="000000"/>
          <w:sz w:val="28"/>
        </w:rPr>
        <w:t>
      1) 2016 жылғы 10 ақпанға дейінгі мерзімде:</w:t>
      </w:r>
    </w:p>
    <w:p>
      <w:pPr>
        <w:spacing w:after="0"/>
        <w:ind w:left="0"/>
        <w:jc w:val="both"/>
      </w:pPr>
      <w:r>
        <w:rPr>
          <w:rFonts w:ascii="Times New Roman"/>
          <w:b w:val="false"/>
          <w:i w:val="false"/>
          <w:color w:val="000000"/>
          <w:sz w:val="28"/>
        </w:rPr>
        <w:t xml:space="preserve">
      облыстық бюджеттердің, Астана және Алматы қалалары бюджеттерiнiң осы қаулының 2-тармағының </w:t>
      </w:r>
      <w:r>
        <w:rPr>
          <w:rFonts w:ascii="Times New Roman"/>
          <w:b w:val="false"/>
          <w:i w:val="false"/>
          <w:color w:val="000000"/>
          <w:sz w:val="28"/>
        </w:rPr>
        <w:t>30) тармақшасында</w:t>
      </w:r>
      <w:r>
        <w:rPr>
          <w:rFonts w:ascii="Times New Roman"/>
          <w:b w:val="false"/>
          <w:i w:val="false"/>
          <w:color w:val="000000"/>
          <w:sz w:val="28"/>
        </w:rPr>
        <w:t xml:space="preserve"> көрсетiлген ағымдағы нысаналы трансферттердi пайдалану тәртібі туралы;</w:t>
      </w:r>
    </w:p>
    <w:p>
      <w:pPr>
        <w:spacing w:after="0"/>
        <w:ind w:left="0"/>
        <w:jc w:val="both"/>
      </w:pPr>
      <w:r>
        <w:rPr>
          <w:rFonts w:ascii="Times New Roman"/>
          <w:b w:val="false"/>
          <w:i w:val="false"/>
          <w:color w:val="000000"/>
          <w:sz w:val="28"/>
        </w:rPr>
        <w:t>
      2) 2016 жылғы 31 наурызға дейінгі мерзімде:</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Өңірлерді дамытудың 2020 жылға дейінгі бағдарламасы шеңберінде тұрғын үй жобалауға және (немесе) салуға кредит беру шарттары туралы;</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беруге Қазақстан Республикасының Ұлттық қорынан нысаналы трансфертті бөлу туралы;</w:t>
      </w:r>
    </w:p>
    <w:p>
      <w:pPr>
        <w:spacing w:after="0"/>
        <w:ind w:left="0"/>
        <w:jc w:val="both"/>
      </w:pPr>
      <w:r>
        <w:rPr>
          <w:rFonts w:ascii="Times New Roman"/>
          <w:b w:val="false"/>
          <w:i w:val="false"/>
          <w:color w:val="000000"/>
          <w:sz w:val="28"/>
        </w:rPr>
        <w:t>
      3) 2016 жылғы 1 мамырға дейінгі мерзімде:</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бюджеттерiне инженерлік-коммуникациялық инфрақұрылымды жобалауға, дамытуға және (немесе) жайластыруға Қазақстан Республикасының Ұлттық қорынан берілетін нысаналы трансфертті бөлу туралы шешімдердің жобаларын әзірлесін және заңнамада белгіленген тәртіппен Қазақстан Республикасының Үкіметіне енгізсін.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 Ауыл шаруашылығы министрлігі Қазақстан Республикасының заңнамасында белгіленген тәртіппен:</w:t>
      </w:r>
    </w:p>
    <w:bookmarkStart w:name="z16" w:id="42"/>
    <w:p>
      <w:pPr>
        <w:spacing w:after="0"/>
        <w:ind w:left="0"/>
        <w:jc w:val="both"/>
      </w:pPr>
      <w:r>
        <w:rPr>
          <w:rFonts w:ascii="Times New Roman"/>
          <w:b w:val="false"/>
          <w:i w:val="false"/>
          <w:color w:val="000000"/>
          <w:sz w:val="28"/>
        </w:rPr>
        <w:t>
      1) 2013 – 2015 жылдары жасалған кредиттер, сондай-ақ технологиялық жабдықтың және ауыл шаруашылығы техникасының лизингі бойынша сыйақы мөлшерлемелерін субсидиялау шарттарын және агроөнеркәсіптік кешен субъектілерін қаржылық сауықтыру үшін кредиттік және лизингтік міндеттемелер бойынша пайыздық мөлшерлемені субсидиялау шарттарын бұзу жөнінде;</w:t>
      </w:r>
    </w:p>
    <w:bookmarkEnd w:id="42"/>
    <w:bookmarkStart w:name="z17" w:id="43"/>
    <w:p>
      <w:pPr>
        <w:spacing w:after="0"/>
        <w:ind w:left="0"/>
        <w:jc w:val="both"/>
      </w:pPr>
      <w:r>
        <w:rPr>
          <w:rFonts w:ascii="Times New Roman"/>
          <w:b w:val="false"/>
          <w:i w:val="false"/>
          <w:color w:val="000000"/>
          <w:sz w:val="28"/>
        </w:rPr>
        <w:t xml:space="preserve">
      2) осы тармақтың 1) тармақшасында көрсетілген расталған шарттардың көшірмесін және тиісті шарттар жасалмаған Қазақстан Республикасы Ауыл шаруашылығы министрінің 2015 жылғы 9 сәуірдегі № 9-1/320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актілердің мемлекеттік тіркеу тізілімінде № 10763 тіркелген)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қағидаларына сәйкес құрылған қаржылық сауықтыру жөніндегі комиссияның хаттамалық шешімдерін облыстардың, Астана және Алматы қалаларының жергілікті атқарушы органдарына беру бойынша шаралар қабылдасын.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11-1-тармақпен толықтырылды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Облыстардың және Астана, Алматы қалаларының жергілікті атқарушы органдары шарттың көшірмелерін және хаттамалық шешімдерді қабылдаған күннен бастап күнтізбелік отыз күн ішінде осы қаулының 11-1-тармағында көрсетілген, бұрын жасалған шарттарда көзделген талаптар мен міндеттемелерде екінші деңгейдегі банктермен, жеке банктік операциялардың жекелеген түрлерін жүзеге асыратын ұйымдармен, кредиттік серіктестіктермен, "ҚазАгро" ұлттық басқарушы холдингі" акционерлік қоғамымен, лизингтік компаниялармен тиісті шарттар жасасу бойынша шаралар қабылдасын.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11-2-тармақпен толықтырылды - ҚР Үкіметінің 10.03.2016 </w:t>
      </w:r>
      <w:r>
        <w:rPr>
          <w:rFonts w:ascii="Times New Roman"/>
          <w:b w:val="false"/>
          <w:i w:val="false"/>
          <w:color w:val="00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2016 жылға арналған мемлекеттік тапсырмалардың тізбесі бекітілсін.</w:t>
      </w:r>
    </w:p>
    <w:p>
      <w:pPr>
        <w:spacing w:after="0"/>
        <w:ind w:left="0"/>
        <w:jc w:val="both"/>
      </w:pPr>
      <w:r>
        <w:rPr>
          <w:rFonts w:ascii="Times New Roman"/>
          <w:b w:val="false"/>
          <w:i w:val="false"/>
          <w:color w:val="000000"/>
          <w:sz w:val="28"/>
        </w:rPr>
        <w:t>
      13. Бюджеттік бағдарламалардың әкімшілері, жергілікті атқарушы органдар Қазақстан Республикасы Қаржы министрлігімен бірлесіп, Қазақстан Республикасының Ұлттық қорынан нысаналы трансферт есебінен бөлінген шығыстарды қоса алғанда, республикалық бюджеттен бөлінген қаражаттың нысаналы және тиімді пайдаланылуын бақылауды қамтамасыз етсін.</w:t>
      </w:r>
    </w:p>
    <w:p>
      <w:pPr>
        <w:spacing w:after="0"/>
        <w:ind w:left="0"/>
        <w:jc w:val="both"/>
      </w:pPr>
      <w:r>
        <w:rPr>
          <w:rFonts w:ascii="Times New Roman"/>
          <w:b w:val="false"/>
          <w:i w:val="false"/>
          <w:color w:val="000000"/>
          <w:sz w:val="28"/>
        </w:rPr>
        <w:t>
      14. Орталық атқарушы органдар Қазақстан Республикасы Үкіметінің бұрын қабылданған шешімдерін осы қаулыға сәйкес келтіру туралы ұсыныстарын 2016 жылғы 1 наурызға дейінгі мерзімде Қазақстан Республикасының Үкіметіне енгізсін.</w:t>
      </w:r>
    </w:p>
    <w:p>
      <w:pPr>
        <w:spacing w:after="0"/>
        <w:ind w:left="0"/>
        <w:jc w:val="both"/>
      </w:pPr>
      <w:r>
        <w:rPr>
          <w:rFonts w:ascii="Times New Roman"/>
          <w:b w:val="false"/>
          <w:i w:val="false"/>
          <w:color w:val="000000"/>
          <w:sz w:val="28"/>
        </w:rPr>
        <w:t>
      15. Осы қаулы 2016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1139"/>
        <w:gridCol w:w="1161"/>
      </w:tblGrid>
      <w:tr>
        <w:trPr>
          <w:trHeight w:val="30" w:hRule="atLeast"/>
        </w:trPr>
        <w:tc>
          <w:tcPr>
            <w:tcW w:w="11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 К. Мәсімов</w:t>
            </w:r>
          </w:p>
        </w:tc>
        <w:tc>
          <w:tcPr>
            <w:tcW w:w="1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1-қосымша</w:t>
            </w:r>
          </w:p>
        </w:tc>
      </w:tr>
    </w:tbl>
    <w:bookmarkStart w:name="z7" w:id="44"/>
    <w:p>
      <w:pPr>
        <w:spacing w:after="0"/>
        <w:ind w:left="0"/>
        <w:jc w:val="left"/>
      </w:pPr>
      <w:r>
        <w:rPr>
          <w:rFonts w:ascii="Times New Roman"/>
          <w:b/>
          <w:i w:val="false"/>
          <w:color w:val="000000"/>
        </w:rPr>
        <w:t xml:space="preserve"> Басым республикалық бюджеттік инвестициялар тізбесі</w:t>
      </w:r>
    </w:p>
    <w:bookmarkEnd w:id="44"/>
    <w:p>
      <w:pPr>
        <w:spacing w:after="0"/>
        <w:ind w:left="0"/>
        <w:jc w:val="both"/>
      </w:pPr>
      <w:r>
        <w:rPr>
          <w:rFonts w:ascii="Times New Roman"/>
          <w:b w:val="false"/>
          <w:i w:val="false"/>
          <w:color w:val="ff0000"/>
          <w:sz w:val="28"/>
        </w:rPr>
        <w:t xml:space="preserve">
      Ескерту. 1-қосымша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өзгеріс енгізілді - ҚР Үкіметінің 06.12.2016 </w:t>
      </w:r>
      <w:r>
        <w:rPr>
          <w:rFonts w:ascii="Times New Roman"/>
          <w:b w:val="false"/>
          <w:i w:val="false"/>
          <w:color w:val="ff0000"/>
          <w:sz w:val="28"/>
        </w:rPr>
        <w:t>№ 773</w:t>
      </w:r>
      <w:r>
        <w:rPr>
          <w:rFonts w:ascii="Times New Roman"/>
          <w:b w:val="false"/>
          <w:i w:val="false"/>
          <w:color w:val="ff0000"/>
          <w:sz w:val="28"/>
        </w:rPr>
        <w:t xml:space="preserve">; 15.12.2016 </w:t>
      </w:r>
      <w:r>
        <w:rPr>
          <w:rFonts w:ascii="Times New Roman"/>
          <w:b w:val="false"/>
          <w:i w:val="false"/>
          <w:color w:val="ff0000"/>
          <w:sz w:val="28"/>
        </w:rPr>
        <w:t>№ 819</w:t>
      </w:r>
      <w:r>
        <w:rPr>
          <w:rFonts w:ascii="Times New Roman"/>
          <w:b w:val="false"/>
          <w:i w:val="false"/>
          <w:color w:val="ff0000"/>
          <w:sz w:val="28"/>
        </w:rPr>
        <w:t xml:space="preserve"> (01.01.2016 бастап қолданысқа енгізіледі); 20.12.2016 </w:t>
      </w:r>
      <w:r>
        <w:rPr>
          <w:rFonts w:ascii="Times New Roman"/>
          <w:b w:val="false"/>
          <w:i w:val="false"/>
          <w:color w:val="ff0000"/>
          <w:sz w:val="28"/>
        </w:rPr>
        <w:t>№ 825</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 833</w:t>
      </w:r>
      <w:r>
        <w:rPr>
          <w:rFonts w:ascii="Times New Roman"/>
          <w:b w:val="false"/>
          <w:i w:val="false"/>
          <w:color w:val="ff0000"/>
          <w:sz w:val="28"/>
        </w:rPr>
        <w:t xml:space="preserve"> (01.01.2016 бастап қолданысқа); 27.12.2016 </w:t>
      </w:r>
      <w:r>
        <w:rPr>
          <w:rFonts w:ascii="Times New Roman"/>
          <w:b w:val="false"/>
          <w:i w:val="false"/>
          <w:color w:val="ff0000"/>
          <w:sz w:val="28"/>
        </w:rPr>
        <w:t>№ 865</w:t>
      </w:r>
      <w:r>
        <w:rPr>
          <w:rFonts w:ascii="Times New Roman"/>
          <w:b w:val="false"/>
          <w:i w:val="false"/>
          <w:color w:val="ff0000"/>
          <w:sz w:val="28"/>
        </w:rPr>
        <w:t xml:space="preserve"> </w:t>
      </w:r>
      <w:r>
        <w:rPr>
          <w:rFonts w:ascii="Times New Roman"/>
          <w:b w:val="false"/>
          <w:i w:val="false"/>
          <w:color w:val="ff0000"/>
          <w:sz w:val="28"/>
        </w:rPr>
        <w:t xml:space="preserve">(01.01.2016 бастап қолданысқа енгізіледі); 29.12.2016 </w:t>
      </w:r>
      <w:r>
        <w:rPr>
          <w:rFonts w:ascii="Times New Roman"/>
          <w:b w:val="false"/>
          <w:i w:val="false"/>
          <w:color w:val="ff0000"/>
          <w:sz w:val="28"/>
        </w:rPr>
        <w:t>№ 903</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559"/>
        <w:gridCol w:w="559"/>
        <w:gridCol w:w="559"/>
        <w:gridCol w:w="58"/>
        <w:gridCol w:w="5155"/>
        <w:gridCol w:w="1813"/>
        <w:gridCol w:w="1592"/>
        <w:gridCol w:w="1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1 331 250 882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253 246 540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208 529 767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248 690 367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50 166 443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28 626 200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2 229 182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Өзбекстан Республикасындағы Елшілігінің әкімшілік ғимаратын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579 467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12 805 179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17 562 865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11 135 217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11 135 217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9 649 258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15 530 264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5 263 049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10 169 743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5 061 890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10 169 743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(қалыпты геологиялық жағдайларымен IВ, IIIА климатты аудандары үшін II үлгідегі) 6 автокөлігіне өрт сөндіру депосының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4 649 258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5 360 521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1 751 107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4 649 258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5 360 521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ШЫХО "Қорғас-Шығыс қақпасы" ШСЭА, Басқыншы, Қорғас кенттері мен Алматы облысының Панфилов ауданындағы шекара бекеті учаскелеріндегі Қорғас өзені бойынша арна қалыптастырғыш және қорғаныш құрылыстары"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қаласында 6 автокөлікке арналған өрт сөндіру депосының кешені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846 591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жобалық атауы Е 357 және 227 көшелерінің қиылыстарындағы "Геологиялық жағдайлары әдеттегі IВ, IIIА климаттық шағын аудандар үшін ІІ үлгідегі 6 автомобильге арналған өрт сөндіру депосының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Орталық аэромобильді өңірлік жедел-құтқару жасағы" мемлекеттік мекемесі үшін ғимараттар мен құрылыстар салуға" жобалау-сметалық құжаттаманы әзірлеу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саласындағы ақпараттық жүйелерді құру және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және АҚ корпоративтік ақпараттық-коммуникациялық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9 545 109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1 669 962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2 032 601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9 545 109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1 669 962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2 032 601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9 151 573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9 588 895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10 109 820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1 683 654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800 371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Көші-қон полициясы комитетінің ақпараттық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қалаларын жедел басқару орталықтарының бағдарламалық-ақпараттық кешендерін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шағын қалаларында жедел басқару орталықтарын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және қылмыстық-атқару жүйесі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782 047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ІІМ Ішкі Әскерлердің 3656 әскери бөлімінің объектілерін (кешендерін) салу және құру (әуе эскадрильясы)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әуежайында желілік полиция бөлімінің әкімшілік ғимараты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 қатаң режиміндегі ИК-не ауыстырып ЛА-155/12 мекемесін салу және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565 137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Орал қаласындағы РУ-170/3 мекемесін 900 орындық қатаң режимді түзеу колониясы етіп қайта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ғимараттар кешенін салу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қызметтік ғимараттарының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2 512 195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5 393 046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5 607 810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4 388 598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2 585 816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1 309 926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Ақан-сері, 24 көшесі бойында 310 орындық жатақхана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Бостандық ауданындағы Байтұрсынов көшесі, 147Б бойындағы Қ.И. Сәтбаев атындағы КазҰТУ-дың жатақханасын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агротехникалық университетінің 592 орындық жатақханасының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"М. Оспанов атындағы Батыс Қазақстан медицина университеті" РМҚК үшін 1000 орындық жатақхана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медициналық университеті" РМҚК үшін 1000 орынға арналған жатақхана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13 659 536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3 277 987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1 503 384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767 838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Щучинск қаласындағы шаңғы спортының республикалық базасын салу (I және II кезектер)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курорттық аймағының инфрақұрылымын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1 882 547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1 059 998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14 263 778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14 125 601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8 030 681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8 073 305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Көкшетау топтық су құбырын қайта жаңарту, құрылыстың 2-ші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9 546 51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Ижевский кентінің, Шөптікөл, Вишневка стансаларының сумен жабдықтау желілерін қайта жаңарту және Ижевский магистральды су құбырын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облысындағы Сілеті су қоймасының имараттарын суды есептеуді және таратуды автоматтандыру жүйесін енгізіп қайта жаңғырту және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14 413 86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Егінсу өзеніндегі суқойманың ғимараттарын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480 442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ауданындағы "Көктоғам" және "Жаңа-Тоғам" магистральдық каналымен Тебіске өзеніндегі су торабын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335 903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Келді-Мұрат өзеніндегі гидроторап бөгетін "Ақтоған" магистралдық тоғанымен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2 252 46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539933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539933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аумағында Орал-Көшім жүйесінен Үлкен Өзенге бассейнаралық су жіберу үшін Киров-Шежін каналын қайта құру. I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771 600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1068269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Жартас бөгенін (су тартқыш, бұру каналын) қайта жаңғырту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264 631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803638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3 436 589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3 358 908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2 948 197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1 901 489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300000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801174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ауданындағы Жаңақорған-Шиелі суландыру алабының каналдары мен гидротехникалық құрылыстарын қайта жаңғырту. 1-кезек. Жаңа Шиелі магистралды каналының су алу мүмкіншілігін арттыру үшін Сырдария өзенінде матадан су тіреуіш құрылысын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Беловод топтық су құбырын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сорғы жабдығының технологиялық бекіткішін (ілмекті арматурасын) реконструкциялаумен және су қабылдау тиегін тазалаумен Булаев топтық су құбырының І көтергішті сорғы станциясын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142479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жаңғырту (құрылыстың ІІ кезегі)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4789466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1825108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Шардара және Арыс аудандарындағы Қызылқұм магистральді каналын суды бөлуді және суды есептеуді автоматтандырып қайта құру (3-кезек)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657 709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магистралды каналын қайта құру.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Ордабасы және Түркістан аудандарындағы Түркістан магистралды каналын қайта құру (III кезек)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 К-30 шаруааралық каналын гидротехникалық имараттарымен, автоматтандырылған су есептегіш және су таратқыштарымен қайта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973 866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1 825 108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 және Сарыағаш және Қазығұрт аудандарындағы Республика аралық Үлкен Келес магистралды каналын ПК 0+00-ден ПК 957+00 дейінгі аралықта Р-1, Р-3, Р-15 таратушыларымен қайта құру (бірінші 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251 014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қайта құру (1-кезек)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I,II,III,IV кезектер, түзету)"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4204597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180 068 522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16 773 486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178 859 450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16 773 486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175 738 318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16 673 486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138 296 588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138 296 588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106 565 496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14 491 454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автомобиль жолын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31 731 092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20 432 091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20 432 091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 құрылысы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автомобиль 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1 257 600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(Екатеринбургке қарай) - Алматы" автомобиль жолы бойынша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2 222 501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3 788 833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Оңтүстік-Батыс айналма жолының" құрылысы және жобалық-іздестіру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Большенарым - Қатон-Қарағай - Рахман бұлақтары" автожолын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7 720 951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"Жетібай-Жаңаөзен-Түркменстан шекарасы" автожолын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396 870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17 009 639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17 009 639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12 627 549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2 182 032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автомобиль жолын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4 382 090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қайта салу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иивестициялық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3 121 132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әуежайдың жасанды ұшу-қону жолағының жасанды жабынын, рульдеу жолының, перронның аэродромдық жабынын қайта жаңарту және ОВИ-1 жарықпен сигнал беру қондырғысын орнату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1 990 603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Петропавл қаласында халықаралық әуежайдың жолаушылар терминалы ғимаратын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1 130 529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3 360 069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2 725 140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"Қарасу" мемлекеттік резиденциясы аумағындағы негізгі үйді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652 922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"Қарасу" мемлекеттік резиденциясы аумағындағы 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2 007 723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"Қарасу" мемлекеттік резиденциясы аумағында Қабылдау үйінің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634 929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350 орынды балабақша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535 505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Бейбітшілік көшесі, 11 үйдегі Тұңғыш Президент мұражайы ғимаратының жылыту, желдету және ауа баптау жүйелерін қайта жаңарту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754"/>
        <w:gridCol w:w="754"/>
        <w:gridCol w:w="754"/>
        <w:gridCol w:w="503"/>
        <w:gridCol w:w="2946"/>
        <w:gridCol w:w="2143"/>
        <w:gridCol w:w="1945"/>
        <w:gridCol w:w="194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193 548 545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33 039 582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17 216 878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13 735 099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10 752 570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8 904 098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13 735 099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10 752 570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8 904 098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13 735 099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10 752 570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8 904 098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10 377 200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10 377 200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10 377 200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5 408 670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3 375 686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518 135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2 857 551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595 220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АҚ жарғылық капиталын қалыптастыру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52 409 000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52 409 000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15 362 510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16 283 122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7 717 560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1 066 166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16 283 122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7 717 560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6 208 391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1 398 597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телерадиохабарын дамыту мен енгізу үшін "Зерде" ұлттық инфокоммуникациялық холдингі"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6 318 963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жүйесі бойынша жабдықты сатып алу үшін Қазақстан Республикасы әуежайлардың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1 066 166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9 297 072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9 297 072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 сынақ кешенін салу үшін "Қазақстан Ғарыш Сапары" ұлттық компаниясы"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4 999 272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98 183 000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84 183 000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92"/>
        <w:gridCol w:w="692"/>
        <w:gridCol w:w="692"/>
        <w:gridCol w:w="72"/>
        <w:gridCol w:w="3732"/>
        <w:gridCol w:w="1970"/>
        <w:gridCol w:w="1970"/>
        <w:gridCol w:w="197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237 149 847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154 449 748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146 577 057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602 053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244 707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14 458 404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1 446 717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3 175 089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5 074 475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2 221 311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65 657 225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62 044 940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65 657 225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62 044 940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21 575 920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тұрғандарға тұрғын үй салу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4 130 219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9 923 592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10 049 706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355 999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562 694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357 485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491 278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338 490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504 836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1 676 909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765 892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337 828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680 528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348 952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503 663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288 756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342 646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164 326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464 003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486 724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1 040 346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461 565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543 501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650 595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1 692 998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780 847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1 594 428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 отбасылар үшін тұрғын үй салуға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2 391 615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5 076 408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4 950 294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268 299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376 527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1 291 187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118 222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443 985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438 659</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202 806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278 731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392 833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7 225 180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532 385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1 518 352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1 508 898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655 921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595 850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1 647 109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1 135 290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755 838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664 665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660 517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660 542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681 522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663 290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537 162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642 370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602 243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658 312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945 931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740 177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622 798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612 860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616 885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646 106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605 461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1 415 717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2 045 256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3 120 062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2 223 150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2 282 050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құрылысына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7 828 906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7 828 906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44 081 305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32 044 940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35 223 126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26 044 940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1 461 015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1 206 954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210 287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2 159 596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2 323 478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1 115 102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2 979 754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3 888 960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562 088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1 201 920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1 857 180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777 408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3 447 904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2 663 131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1 225 494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6 090 120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1 619 803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29 684 527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4 521 903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12 124 838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6 174 464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239 142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2 234 023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1 203 163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721 359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2 056 077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1 928 657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677 098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526 736</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1 427 065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399 999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2 953 056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2 341 444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коммуналдық шаруашылықты дамытуға берілетін нысаналы даму трансферттері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2 263 257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2 263 257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9 271 931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спорт объектілерін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5 151 913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4 120 018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жобалауға және салуға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4 120 018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4 120 018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42 028 723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28 779 251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24 443 082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42 028 723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28 779 251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24 443 082</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7 064 563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4 317 197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3 250 457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479 369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4 274 281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2 637 828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956 644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2 344 857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34 964 160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24 462 054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21 192 625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4 956 313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1 492 808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28 757 847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22 969 246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20 807 091</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80 160 179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41 959 234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45 089 035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80 160 179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41 959 234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45 089 035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27 122 527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27 122 527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45 781 004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31 959 234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30 089 035</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1 518 742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1 468 788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849 640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1 579 486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1 035 986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582 884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1 157 235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1 520 192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1 271 660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909 021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1 190 075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1 077 630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12 384 245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3 288 437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2 827 023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22 783 481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18 155 756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17 980 198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311 819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6 944 829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22 240 818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3 797 248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15 918 748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14 385 478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3 760 840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565 680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1 405 509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8 355 738</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3 453 502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3 196 675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536 031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әкімшілік ғимараттар кешенінің салуға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1 533 270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1 214 365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318 905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637"/>
        <w:gridCol w:w="637"/>
        <w:gridCol w:w="637"/>
        <w:gridCol w:w="545"/>
        <w:gridCol w:w="4274"/>
        <w:gridCol w:w="1812"/>
        <w:gridCol w:w="1644"/>
        <w:gridCol w:w="1645"/>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136 122 969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15 590 767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16 109 632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кәсіпкерліктің дамуына жәрдемдесуге кредит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10 823 827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11 590 767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12 109 632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Республикалық бюджеттің қаражаты есебінен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10 823 827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11 590 767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12 109 632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491 949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491 959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491 949</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505 632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544 397</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1 005 904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1 090 069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1 187 794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488 990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539 112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671 369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421 260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508 147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567 929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597 820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2 297 500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21 937 337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19 092 292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19 092 292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2 845 045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136 455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1 079 954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276 262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484 734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248 273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439 469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708 529</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12 861 805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12 861 805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12 861 805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кредит беру жолымен, "Бәйтерек" ұлттық басқарушы холдингі" АҚ арқылы кредит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АҚ-ға кредит беру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943"/>
        <w:gridCol w:w="943"/>
        <w:gridCol w:w="943"/>
        <w:gridCol w:w="98"/>
        <w:gridCol w:w="5800"/>
        <w:gridCol w:w="2682"/>
        <w:gridCol w:w="98"/>
        <w:gridCol w:w="99"/>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515 739 154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58 336 837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622 500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57 714 337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817 179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1 034 539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430 550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1 123 997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279 659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173 327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310 916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609 602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363 284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106 491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51 175 727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2 717 383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22 548 016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495 047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2 902 343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2 135 494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293 190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2 337 052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647 645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1 337 962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12 866 601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814 179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1 488 157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жол картасы шеңберінде кәсіпкерліктің дамуына жәрдемдесуге кредит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179 228 862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169 228 862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86 969 715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5 262 008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4 004 309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5 894 015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3 600 835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2 554 348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3 262 124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6 327 476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6 721 007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3 848 323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2 512 017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3 287 388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5 674 364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7 052 571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77 861 125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1 195 959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8 634 984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6 298 788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4 123 840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7 720 987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2 911 305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3 117 458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3 384 196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2 493 417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9 605 643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4 622 634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2 652 942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2 628 236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7 899 595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5 371 141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Бүкіләлемдік қысқы универсиада объектілері үшін кәріздік тазалау құрылыстарын салу және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4 398 022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бюджетіне 2017 жылғы Бүкіләлемдік қысқы универсиада шеңберінде спорт объектілерін дамытуға Қазақстан Республикасы Ұлттық қорынан бөлінетін нысаналы трансферт есебінен берілетін нысаналы даму трансферттерi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10 908 407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Қазақстандық-Венгерлік тікелей инвестициялардың инвестициялық қорын қаржыландыру үшін "ҚазАгро" ұлттық басқарушы холдингі" 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8 294 333</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автомобиль жолы бойынша реконструкциялау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Каменка - РФ шекарасы (Озинки қаласына)" автомобиль жолын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5 635 670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60 531 667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63 000 221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2 538 109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60 965 048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60 965 048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14 565 048</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өңірлер бойынша: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1 263 452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1 914 862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2 794 605</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692 839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1 191 550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465 119</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1 689 744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2 090 431</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1 012 862</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699 144</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350 440</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p>
      <w:pPr>
        <w:spacing w:after="0"/>
        <w:ind w:left="0"/>
        <w:jc w:val="both"/>
      </w:pPr>
      <w:r>
        <w:rPr>
          <w:rFonts w:ascii="Times New Roman"/>
          <w:b w:val="false"/>
          <w:i w:val="false"/>
          <w:color w:val="ff0000"/>
          <w:sz w:val="28"/>
        </w:rPr>
        <w:t xml:space="preserve">
      Ескерту. 2-қосымша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95"/>
        <w:gridCol w:w="795"/>
        <w:gridCol w:w="795"/>
        <w:gridCol w:w="82"/>
        <w:gridCol w:w="3617"/>
        <w:gridCol w:w="1108"/>
        <w:gridCol w:w="2261"/>
        <w:gridCol w:w="2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150 635 360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186 020 880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135 420 476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178 938 374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135 420 476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178 938 374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Құрты - Қапшағай - Алматы" дәлізін қайта жаңарту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71 335 758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Орталық-Батыс дәлізін қайта жаңарту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26 941 572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"Ұзынағаш-Отар"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8 648 112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10 031 824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"Жетібай-Жаңаөзен-Түрікменстан шекарасы"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9 130 792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(Орскке) - Ақтөбе - Атырау - РФ шек. (Астраханға)"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15 214 884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7 082 506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 ішінде инвестициялық жобалар: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15 214 884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7 082 506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790 488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"Ұзынағаш-Отар"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"Жетібай-Жаңаөзен-Түрікменстан шекарасы"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1 245 108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(Орскке) - Ақтөбе - Атырау - РФ шек. (Астраханға)" автомобиль жолын қайта жаңарту және жобалау-іздестіру жұмыстары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Кұрты - Қапшағай - Алматы" дәлізін қайта жаңарту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2 909 422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p>
      <w:pPr>
        <w:spacing w:after="0"/>
        <w:ind w:left="0"/>
        <w:jc w:val="left"/>
      </w:pPr>
      <w:r>
        <w:rPr>
          <w:rFonts w:ascii="Times New Roman"/>
          <w:b/>
          <w:i w:val="false"/>
          <w:color w:val="000000"/>
        </w:rPr>
        <w:t xml:space="preserve"> Облыстық бюджеттерге дағдарыстық жағдай қаупі төнген және</w:t>
      </w:r>
      <w:r>
        <w:br/>
      </w:r>
      <w:r>
        <w:rPr>
          <w:rFonts w:ascii="Times New Roman"/>
          <w:b/>
          <w:i w:val="false"/>
          <w:color w:val="000000"/>
        </w:rPr>
        <w:t>туындаған кезде іс-қимылдар бойынша оқу-жаттығулар жүргізуге</w:t>
      </w:r>
      <w:r>
        <w:br/>
      </w:r>
      <w:r>
        <w:rPr>
          <w:rFonts w:ascii="Times New Roman"/>
          <w:b/>
          <w:i w:val="false"/>
          <w:color w:val="000000"/>
        </w:rPr>
        <w:t>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4-қосымша жаңа редакцияда - ҚР Үкіметінің 31.08.2016 </w:t>
      </w:r>
      <w:r>
        <w:rPr>
          <w:rFonts w:ascii="Times New Roman"/>
          <w:b w:val="false"/>
          <w:i w:val="false"/>
          <w:color w:val="ff0000"/>
          <w:sz w:val="28"/>
        </w:rPr>
        <w:t>№ 494</w:t>
      </w:r>
      <w:r>
        <w:rPr>
          <w:rFonts w:ascii="Times New Roman"/>
          <w:b w:val="false"/>
          <w:i w:val="false"/>
          <w:color w:val="ff0000"/>
          <w:sz w:val="28"/>
        </w:rPr>
        <w:t xml:space="preserve"> (01.01.2016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17 291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4-1-қосымша</w:t>
            </w:r>
          </w:p>
        </w:tc>
      </w:tr>
    </w:tbl>
    <w:bookmarkStart w:name="z104" w:id="45"/>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трансферттердің сомаларын бөлу</w:t>
      </w:r>
    </w:p>
    <w:bookmarkEnd w:id="45"/>
    <w:p>
      <w:pPr>
        <w:spacing w:after="0"/>
        <w:ind w:left="0"/>
        <w:jc w:val="both"/>
      </w:pPr>
      <w:r>
        <w:rPr>
          <w:rFonts w:ascii="Times New Roman"/>
          <w:b w:val="false"/>
          <w:i w:val="false"/>
          <w:color w:val="ff0000"/>
          <w:sz w:val="28"/>
        </w:rPr>
        <w:t xml:space="preserve">
      Ескерту. Қаулы 4-1-қосымшамен толықтырылды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агроөнеркәсіптік кешен бөлімшелерін ұстауға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қайта өңдеуші кәсіпорындардың ауылшаруашылық өнімін тереңдете қайта өңдеп өнімдер өндіруі үшін оны сатып алу шығындарын субсидиялауға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6-қосымша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703"/>
        <w:gridCol w:w="3436"/>
        <w:gridCol w:w="3437"/>
        <w:gridCol w:w="3437"/>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2 658 773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1 187 173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163 347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870 246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316 927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7-қосымша</w:t>
            </w:r>
          </w:p>
        </w:tc>
      </w:tr>
    </w:tbl>
    <w:bookmarkStart w:name="z66" w:id="46"/>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субьектілерінің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46"/>
    <w:p>
      <w:pPr>
        <w:spacing w:after="0"/>
        <w:ind w:left="0"/>
        <w:jc w:val="both"/>
      </w:pPr>
      <w:r>
        <w:rPr>
          <w:rFonts w:ascii="Times New Roman"/>
          <w:b w:val="false"/>
          <w:i w:val="false"/>
          <w:color w:val="ff0000"/>
          <w:sz w:val="28"/>
        </w:rPr>
        <w:t xml:space="preserve">
      Ескерту. 7-қосымша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8-қосымша</w:t>
            </w:r>
          </w:p>
        </w:tc>
      </w:tr>
    </w:tbl>
    <w:bookmarkStart w:name="z68" w:id="47"/>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47"/>
    <w:p>
      <w:pPr>
        <w:spacing w:after="0"/>
        <w:ind w:left="0"/>
        <w:jc w:val="both"/>
      </w:pPr>
      <w:r>
        <w:rPr>
          <w:rFonts w:ascii="Times New Roman"/>
          <w:b w:val="false"/>
          <w:i w:val="false"/>
          <w:color w:val="ff0000"/>
          <w:sz w:val="28"/>
        </w:rPr>
        <w:t xml:space="preserve">
      Ескерту. 8-қосымша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379"/>
        <w:gridCol w:w="7542"/>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140 218</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8-1-қосымша</w:t>
            </w:r>
          </w:p>
        </w:tc>
      </w:tr>
    </w:tbl>
    <w:bookmarkStart w:name="z106"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мал шаруашылығы өнімдерінің өнімділігін және сапасын арттыруды, асыл тұқымды мал шаруашылығын дамытуды субсидиялауға берілетін ағымдағы нысаналы трансферттердің сомаларын бөлу</w:t>
      </w:r>
    </w:p>
    <w:bookmarkEnd w:id="48"/>
    <w:p>
      <w:pPr>
        <w:spacing w:after="0"/>
        <w:ind w:left="0"/>
        <w:jc w:val="both"/>
      </w:pPr>
      <w:r>
        <w:rPr>
          <w:rFonts w:ascii="Times New Roman"/>
          <w:b w:val="false"/>
          <w:i w:val="false"/>
          <w:color w:val="ff0000"/>
          <w:sz w:val="28"/>
        </w:rPr>
        <w:t xml:space="preserve">
      Ескерту. Қаулы 8-1-қосымшамен толықтырылды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30 205 773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2 299 582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2 060 500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3 977 350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5 715 037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1 792 639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2 479 936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2 573 283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2 300 160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9-қосымша</w:t>
            </w:r>
          </w:p>
        </w:tc>
      </w:tr>
    </w:tbl>
    <w:bookmarkStart w:name="z70" w:id="49"/>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субьектісі шеккен шығыстардың бір бөлігін өтеуге берілетін ағымдағы нысаналы трансферттердің сомаларын бөлу</w:t>
      </w:r>
    </w:p>
    <w:bookmarkEnd w:id="49"/>
    <w:p>
      <w:pPr>
        <w:spacing w:after="0"/>
        <w:ind w:left="0"/>
        <w:jc w:val="both"/>
      </w:pPr>
      <w:r>
        <w:rPr>
          <w:rFonts w:ascii="Times New Roman"/>
          <w:b w:val="false"/>
          <w:i w:val="false"/>
          <w:color w:val="ff0000"/>
          <w:sz w:val="28"/>
        </w:rPr>
        <w:t xml:space="preserve">
      Ескерту. 9-қосымша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25 486 968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2 308 942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2 853 173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2 210 966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1 489 626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1 368 941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3 004 456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2 708 131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9-1-қосымша</w:t>
            </w:r>
          </w:p>
        </w:tc>
      </w:tr>
    </w:tbl>
    <w:bookmarkStart w:name="z72" w:id="50"/>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50"/>
    <w:p>
      <w:pPr>
        <w:spacing w:after="0"/>
        <w:ind w:left="0"/>
        <w:jc w:val="both"/>
      </w:pPr>
      <w:r>
        <w:rPr>
          <w:rFonts w:ascii="Times New Roman"/>
          <w:b w:val="false"/>
          <w:i w:val="false"/>
          <w:color w:val="ff0000"/>
          <w:sz w:val="28"/>
        </w:rPr>
        <w:t xml:space="preserve">
      Ескерту. Қаулы 9-1-қосымшамен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10 274 723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306 099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3 416 039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8 041 066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9-2-қосымша</w:t>
            </w:r>
          </w:p>
        </w:tc>
      </w:tr>
    </w:tbl>
    <w:bookmarkStart w:name="z74" w:id="51"/>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трансферттердің сомаларын бөлу</w:t>
      </w:r>
    </w:p>
    <w:bookmarkEnd w:id="51"/>
    <w:p>
      <w:pPr>
        <w:spacing w:after="0"/>
        <w:ind w:left="0"/>
        <w:jc w:val="both"/>
      </w:pPr>
      <w:r>
        <w:rPr>
          <w:rFonts w:ascii="Times New Roman"/>
          <w:b w:val="false"/>
          <w:i w:val="false"/>
          <w:color w:val="ff0000"/>
          <w:sz w:val="28"/>
        </w:rPr>
        <w:t xml:space="preserve">
      Ескерту. Қаулы 9-2-қосымшамен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7 511 723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1 518 526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1 154 862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экономикалық орнықтылықты қамтамасыз етуге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9-3-қосымшамен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60 825 044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3 479 744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6 872 378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1 696 515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5 520 553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3 491 526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2 425 179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4 063 476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4 262 808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3 125 647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1 790 358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5 916 662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8 601 110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2 205 954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бюджеттердің шығындарын өтеуді қамтамасыз етуге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9-4-қосымшамен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19 220 096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4 175 910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2 296 876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278 754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1 337 237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871 680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479 489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793 531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1 712 566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279 830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78 857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561 106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1 770 197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1 573 983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47 777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232 444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10-қосымша</w:t>
            </w:r>
          </w:p>
        </w:tc>
      </w:tr>
    </w:tbl>
    <w:bookmarkStart w:name="z76" w:id="52"/>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мемлекеттік әкімшілік қызметшілер еңбекақысының деңгейін арттыруға берілетін ағымдағы нысаналы трансферттердің сомаларын бөлу</w:t>
      </w:r>
    </w:p>
    <w:bookmarkEnd w:id="52"/>
    <w:p>
      <w:pPr>
        <w:spacing w:after="0"/>
        <w:ind w:left="0"/>
        <w:jc w:val="both"/>
      </w:pPr>
      <w:r>
        <w:rPr>
          <w:rFonts w:ascii="Times New Roman"/>
          <w:b w:val="false"/>
          <w:i w:val="false"/>
          <w:color w:val="ff0000"/>
          <w:sz w:val="28"/>
        </w:rPr>
        <w:t xml:space="preserve">
      Ескерту. 10-қосымша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18 630 306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1 692 602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1 680 660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1 474 764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1 177 184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1 873 956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азаматтық хал актілерін тіркеу бөлімдерінің штат санын ұстауға берілетін ағымдағы нысаналы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tc>
      </w:tr>
    </w:tbl>
    <w:bookmarkStart w:name="z142" w:id="53"/>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bookmarkEnd w:id="53"/>
    <w:p>
      <w:pPr>
        <w:spacing w:after="0"/>
        <w:ind w:left="0"/>
        <w:jc w:val="both"/>
      </w:pPr>
      <w:r>
        <w:rPr>
          <w:rFonts w:ascii="Times New Roman"/>
          <w:b w:val="false"/>
          <w:i w:val="false"/>
          <w:color w:val="ff0000"/>
          <w:sz w:val="28"/>
        </w:rPr>
        <w:t xml:space="preserve">
      Ескерту. 12-қосымша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93 654 343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4 815 879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8 021 473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2 995 413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6 733 625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6 545 160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1 238 749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4 434 558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3 268 695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8 142 092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2 461 170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26 483 775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12-1-қосымша</w:t>
            </w:r>
          </w:p>
        </w:tc>
      </w:tr>
    </w:tbl>
    <w:bookmarkStart w:name="z108" w:id="54"/>
    <w:p>
      <w:pPr>
        <w:spacing w:after="0"/>
        <w:ind w:left="0"/>
        <w:jc w:val="left"/>
      </w:pPr>
      <w:r>
        <w:rPr>
          <w:rFonts w:ascii="Times New Roman"/>
          <w:b/>
          <w:i w:val="false"/>
          <w:color w:val="000000"/>
        </w:rPr>
        <w:t xml:space="preserve"> Облыстық бюджеттерге, Астана және Алматы қалаларының бюджеттеріне цифрлық білім беру инфрақұрылымын құруға берілетін ағымдағы нысаналы трансферттердің сомаларын бөлу</w:t>
      </w:r>
    </w:p>
    <w:bookmarkEnd w:id="54"/>
    <w:p>
      <w:pPr>
        <w:spacing w:after="0"/>
        <w:ind w:left="0"/>
        <w:jc w:val="both"/>
      </w:pPr>
      <w:r>
        <w:rPr>
          <w:rFonts w:ascii="Times New Roman"/>
          <w:b w:val="false"/>
          <w:i w:val="false"/>
          <w:color w:val="ff0000"/>
          <w:sz w:val="28"/>
        </w:rPr>
        <w:t xml:space="preserve">
      Ескерту. Қаулы 12-1-қосымшамен толықтырылды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1 428 480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164 672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орта білім беру ұйымдарын жан басына шаққандағы қаржыландыруды сынақтан өткізуге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13-қосымша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458"/>
        <w:gridCol w:w="2239"/>
        <w:gridCol w:w="4571"/>
        <w:gridCol w:w="4447"/>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қаңтары мен тамыз аралығында орта білім беру ұйымдарының 10-11 сыныптарында жан басына шаққандағы қаржыландыруды сынақтан өткізуге</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қыркүйегінен бастап орта білім беру ұйымдарының 1-11 сыныптарында жан басына шаққандағы қаржыландыруды сынақтан өткізуге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3 965 731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1 299 968</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2 665 763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725 098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540 625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211 400</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1 871 979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601 509</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tc>
      </w:tr>
    </w:tbl>
    <w:bookmarkStart w:name="z146" w:id="55"/>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трансферттердің сомаларын бөлу</w:t>
      </w:r>
    </w:p>
    <w:bookmarkEnd w:id="55"/>
    <w:p>
      <w:pPr>
        <w:spacing w:after="0"/>
        <w:ind w:left="0"/>
        <w:jc w:val="both"/>
      </w:pPr>
      <w:r>
        <w:rPr>
          <w:rFonts w:ascii="Times New Roman"/>
          <w:b w:val="false"/>
          <w:i w:val="false"/>
          <w:color w:val="ff0000"/>
          <w:sz w:val="28"/>
        </w:rPr>
        <w:t xml:space="preserve">
      Ескерту. 14-қосымша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4 766 479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15-қосымша</w:t>
            </w:r>
          </w:p>
        </w:tc>
      </w:tr>
    </w:tbl>
    <w:bookmarkStart w:name="z78" w:id="56"/>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56"/>
    <w:p>
      <w:pPr>
        <w:spacing w:after="0"/>
        <w:ind w:left="0"/>
        <w:jc w:val="both"/>
      </w:pPr>
      <w:r>
        <w:rPr>
          <w:rFonts w:ascii="Times New Roman"/>
          <w:b w:val="false"/>
          <w:i w:val="false"/>
          <w:color w:val="ff0000"/>
          <w:sz w:val="28"/>
        </w:rPr>
        <w:t xml:space="preserve">
      Ескерту. 15-қосымша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8 168 802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274 402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856 266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16-қосымша</w:t>
            </w:r>
          </w:p>
        </w:tc>
      </w:tr>
    </w:tbl>
    <w:bookmarkStart w:name="z80" w:id="57"/>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16-қосымша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17-қосымша жаңа редакцияда - ҚР Үкіметінің 24.09.2016 </w:t>
      </w:r>
      <w:r>
        <w:rPr>
          <w:rFonts w:ascii="Times New Roman"/>
          <w:b w:val="false"/>
          <w:i w:val="false"/>
          <w:color w:val="ff0000"/>
          <w:sz w:val="28"/>
        </w:rPr>
        <w:t>№ 541</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8"/>
          <w:p>
            <w:pPr>
              <w:spacing w:after="20"/>
              <w:ind w:left="20"/>
              <w:jc w:val="both"/>
            </w:pPr>
            <w:r>
              <w:rPr>
                <w:rFonts w:ascii="Times New Roman"/>
                <w:b w:val="false"/>
                <w:i w:val="false"/>
                <w:color w:val="000000"/>
                <w:sz w:val="20"/>
              </w:rPr>
              <w:t>
Р/с</w:t>
            </w:r>
          </w:p>
          <w:bookmarkEnd w:id="58"/>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45" w:id="59"/>
          <w:p>
            <w:pPr>
              <w:spacing w:after="20"/>
              <w:ind w:left="20"/>
              <w:jc w:val="both"/>
            </w:pPr>
            <w:r>
              <w:rPr>
                <w:rFonts w:ascii="Times New Roman"/>
                <w:b w:val="false"/>
                <w:i w:val="false"/>
                <w:color w:val="000000"/>
                <w:sz w:val="20"/>
              </w:rPr>
              <w:t>
 </w:t>
            </w:r>
          </w:p>
          <w:bookmarkEnd w:id="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60"/>
          <w:p>
            <w:pPr>
              <w:spacing w:after="20"/>
              <w:ind w:left="20"/>
              <w:jc w:val="both"/>
            </w:pPr>
            <w:r>
              <w:rPr>
                <w:rFonts w:ascii="Times New Roman"/>
                <w:b w:val="false"/>
                <w:i w:val="false"/>
                <w:color w:val="000000"/>
                <w:sz w:val="20"/>
              </w:rPr>
              <w:t>
1.</w:t>
            </w:r>
          </w:p>
          <w:bookmarkEnd w:id="6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1"/>
          <w:p>
            <w:pPr>
              <w:spacing w:after="20"/>
              <w:ind w:left="20"/>
              <w:jc w:val="both"/>
            </w:pPr>
            <w:r>
              <w:rPr>
                <w:rFonts w:ascii="Times New Roman"/>
                <w:b w:val="false"/>
                <w:i w:val="false"/>
                <w:color w:val="000000"/>
                <w:sz w:val="20"/>
              </w:rPr>
              <w:t>
2.</w:t>
            </w:r>
          </w:p>
          <w:bookmarkEnd w:id="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62"/>
          <w:p>
            <w:pPr>
              <w:spacing w:after="20"/>
              <w:ind w:left="20"/>
              <w:jc w:val="both"/>
            </w:pPr>
            <w:r>
              <w:rPr>
                <w:rFonts w:ascii="Times New Roman"/>
                <w:b w:val="false"/>
                <w:i w:val="false"/>
                <w:color w:val="000000"/>
                <w:sz w:val="20"/>
              </w:rPr>
              <w:t>
3.</w:t>
            </w:r>
          </w:p>
          <w:bookmarkEnd w:id="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63"/>
          <w:p>
            <w:pPr>
              <w:spacing w:after="20"/>
              <w:ind w:left="20"/>
              <w:jc w:val="both"/>
            </w:pPr>
            <w:r>
              <w:rPr>
                <w:rFonts w:ascii="Times New Roman"/>
                <w:b w:val="false"/>
                <w:i w:val="false"/>
                <w:color w:val="000000"/>
                <w:sz w:val="20"/>
              </w:rPr>
              <w:t>
4.</w:t>
            </w:r>
          </w:p>
          <w:bookmarkEnd w:id="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64"/>
          <w:p>
            <w:pPr>
              <w:spacing w:after="20"/>
              <w:ind w:left="20"/>
              <w:jc w:val="both"/>
            </w:pPr>
            <w:r>
              <w:rPr>
                <w:rFonts w:ascii="Times New Roman"/>
                <w:b w:val="false"/>
                <w:i w:val="false"/>
                <w:color w:val="000000"/>
                <w:sz w:val="20"/>
              </w:rPr>
              <w:t>
5.</w:t>
            </w:r>
          </w:p>
          <w:bookmarkEnd w:id="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65"/>
          <w:p>
            <w:pPr>
              <w:spacing w:after="20"/>
              <w:ind w:left="20"/>
              <w:jc w:val="both"/>
            </w:pPr>
            <w:r>
              <w:rPr>
                <w:rFonts w:ascii="Times New Roman"/>
                <w:b w:val="false"/>
                <w:i w:val="false"/>
                <w:color w:val="000000"/>
                <w:sz w:val="20"/>
              </w:rPr>
              <w:t>
6.</w:t>
            </w:r>
          </w:p>
          <w:bookmarkEnd w:id="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6"/>
          <w:p>
            <w:pPr>
              <w:spacing w:after="20"/>
              <w:ind w:left="20"/>
              <w:jc w:val="both"/>
            </w:pPr>
            <w:r>
              <w:rPr>
                <w:rFonts w:ascii="Times New Roman"/>
                <w:b w:val="false"/>
                <w:i w:val="false"/>
                <w:color w:val="000000"/>
                <w:sz w:val="20"/>
              </w:rPr>
              <w:t>
7.</w:t>
            </w:r>
          </w:p>
          <w:bookmarkEnd w:id="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7"/>
          <w:p>
            <w:pPr>
              <w:spacing w:after="20"/>
              <w:ind w:left="20"/>
              <w:jc w:val="both"/>
            </w:pPr>
            <w:r>
              <w:rPr>
                <w:rFonts w:ascii="Times New Roman"/>
                <w:b w:val="false"/>
                <w:i w:val="false"/>
                <w:color w:val="000000"/>
                <w:sz w:val="20"/>
              </w:rPr>
              <w:t>
8.</w:t>
            </w:r>
          </w:p>
          <w:bookmarkEnd w:id="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68"/>
          <w:p>
            <w:pPr>
              <w:spacing w:after="20"/>
              <w:ind w:left="20"/>
              <w:jc w:val="both"/>
            </w:pPr>
            <w:r>
              <w:rPr>
                <w:rFonts w:ascii="Times New Roman"/>
                <w:b w:val="false"/>
                <w:i w:val="false"/>
                <w:color w:val="000000"/>
                <w:sz w:val="20"/>
              </w:rPr>
              <w:t>
9.</w:t>
            </w:r>
          </w:p>
          <w:bookmarkEnd w:id="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9"/>
          <w:p>
            <w:pPr>
              <w:spacing w:after="20"/>
              <w:ind w:left="20"/>
              <w:jc w:val="both"/>
            </w:pPr>
            <w:r>
              <w:rPr>
                <w:rFonts w:ascii="Times New Roman"/>
                <w:b w:val="false"/>
                <w:i w:val="false"/>
                <w:color w:val="000000"/>
                <w:sz w:val="20"/>
              </w:rPr>
              <w:t>
10.</w:t>
            </w:r>
          </w:p>
          <w:bookmarkEnd w:id="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0"/>
          <w:p>
            <w:pPr>
              <w:spacing w:after="20"/>
              <w:ind w:left="20"/>
              <w:jc w:val="both"/>
            </w:pPr>
            <w:r>
              <w:rPr>
                <w:rFonts w:ascii="Times New Roman"/>
                <w:b w:val="false"/>
                <w:i w:val="false"/>
                <w:color w:val="000000"/>
                <w:sz w:val="20"/>
              </w:rPr>
              <w:t>
11.</w:t>
            </w:r>
          </w:p>
          <w:bookmarkEnd w:id="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71"/>
          <w:p>
            <w:pPr>
              <w:spacing w:after="20"/>
              <w:ind w:left="20"/>
              <w:jc w:val="both"/>
            </w:pPr>
            <w:r>
              <w:rPr>
                <w:rFonts w:ascii="Times New Roman"/>
                <w:b w:val="false"/>
                <w:i w:val="false"/>
                <w:color w:val="000000"/>
                <w:sz w:val="20"/>
              </w:rPr>
              <w:t>
12.</w:t>
            </w:r>
          </w:p>
          <w:bookmarkEnd w:id="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72"/>
          <w:p>
            <w:pPr>
              <w:spacing w:after="20"/>
              <w:ind w:left="20"/>
              <w:jc w:val="both"/>
            </w:pPr>
            <w:r>
              <w:rPr>
                <w:rFonts w:ascii="Times New Roman"/>
                <w:b w:val="false"/>
                <w:i w:val="false"/>
                <w:color w:val="000000"/>
                <w:sz w:val="20"/>
              </w:rPr>
              <w:t>
13.</w:t>
            </w:r>
          </w:p>
          <w:bookmarkEnd w:id="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3"/>
          <w:p>
            <w:pPr>
              <w:spacing w:after="20"/>
              <w:ind w:left="20"/>
              <w:jc w:val="both"/>
            </w:pPr>
            <w:r>
              <w:rPr>
                <w:rFonts w:ascii="Times New Roman"/>
                <w:b w:val="false"/>
                <w:i w:val="false"/>
                <w:color w:val="000000"/>
                <w:sz w:val="20"/>
              </w:rPr>
              <w:t>
14.</w:t>
            </w:r>
          </w:p>
          <w:bookmarkEnd w:id="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4"/>
          <w:p>
            <w:pPr>
              <w:spacing w:after="20"/>
              <w:ind w:left="20"/>
              <w:jc w:val="both"/>
            </w:pPr>
            <w:r>
              <w:rPr>
                <w:rFonts w:ascii="Times New Roman"/>
                <w:b w:val="false"/>
                <w:i w:val="false"/>
                <w:color w:val="000000"/>
                <w:sz w:val="20"/>
              </w:rPr>
              <w:t>
15.</w:t>
            </w:r>
          </w:p>
          <w:bookmarkEnd w:id="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5"/>
          <w:p>
            <w:pPr>
              <w:spacing w:after="20"/>
              <w:ind w:left="20"/>
              <w:jc w:val="both"/>
            </w:pPr>
            <w:r>
              <w:rPr>
                <w:rFonts w:ascii="Times New Roman"/>
                <w:b w:val="false"/>
                <w:i w:val="false"/>
                <w:color w:val="000000"/>
                <w:sz w:val="20"/>
              </w:rPr>
              <w:t>
16.</w:t>
            </w:r>
          </w:p>
          <w:bookmarkEnd w:id="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онкологиялық науқастарға медициналық көмек көрсетуге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18-қосымша жаңа редакцияда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31 625 808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1 193 074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2 434 518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1 166 043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2 842 515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2 156 414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2 464 908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3 725 579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3 312 649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19-қосымша</w:t>
            </w:r>
          </w:p>
        </w:tc>
      </w:tr>
    </w:tbl>
    <w:bookmarkStart w:name="z82" w:id="76"/>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аудандық маңызы бар және ауылдың денсаулық сақтау субьектілерінің халыққа медициналық көмек көрсетуіне және амбулаториялық-емханалық көмек көрсетуге берілетін ағымдағы нысаналы трансферттердің сомаларын бөлу</w:t>
      </w:r>
    </w:p>
    <w:bookmarkEnd w:id="76"/>
    <w:p>
      <w:pPr>
        <w:spacing w:after="0"/>
        <w:ind w:left="0"/>
        <w:jc w:val="both"/>
      </w:pPr>
      <w:r>
        <w:rPr>
          <w:rFonts w:ascii="Times New Roman"/>
          <w:b w:val="false"/>
          <w:i w:val="false"/>
          <w:color w:val="ff0000"/>
          <w:sz w:val="28"/>
        </w:rPr>
        <w:t xml:space="preserve">
      Ескерту. 19-қосымша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270 995 331</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13 325 216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13 852 629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34 161 352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8 932 902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22 298 153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18 082 623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12 152 708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18 658 748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13 529 823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15 615 348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8 720 026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10 369 622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11 817 422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40 407 212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18 523 103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тегін медициналық көмектің кепілдік берілген</w:t>
      </w:r>
      <w:r>
        <w:br/>
      </w:r>
      <w:r>
        <w:rPr>
          <w:rFonts w:ascii="Times New Roman"/>
          <w:b/>
          <w:i w:val="false"/>
          <w:color w:val="000000"/>
        </w:rPr>
        <w:t>көлемін қамтамасыз етуге және кеңейтуге берілетін ағымдағы</w:t>
      </w:r>
      <w:r>
        <w:br/>
      </w:r>
      <w:r>
        <w:rPr>
          <w:rFonts w:ascii="Times New Roman"/>
          <w:b/>
          <w:i w:val="false"/>
          <w:color w:val="000000"/>
        </w:rPr>
        <w:t>нысаналы трансферттердің сомаларын бөлу</w:t>
      </w:r>
    </w:p>
    <w:p>
      <w:pPr>
        <w:spacing w:after="0"/>
        <w:ind w:left="0"/>
        <w:jc w:val="both"/>
      </w:pPr>
      <w:r>
        <w:rPr>
          <w:rFonts w:ascii="Times New Roman"/>
          <w:b w:val="false"/>
          <w:i w:val="false"/>
          <w:color w:val="ff0000"/>
          <w:sz w:val="28"/>
        </w:rPr>
        <w:t xml:space="preserve">
      Ескерту. 20-қосымша жаңа редакцияда - ҚР Үкіметінің 13.12.2016 </w:t>
      </w:r>
      <w:r>
        <w:rPr>
          <w:rFonts w:ascii="Times New Roman"/>
          <w:b w:val="false"/>
          <w:i w:val="false"/>
          <w:color w:val="ff0000"/>
          <w:sz w:val="28"/>
        </w:rPr>
        <w:t>№ 793</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4 069 921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197 875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463 889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21-қосымша</w:t>
            </w:r>
          </w:p>
        </w:tc>
      </w:tr>
    </w:tbl>
    <w:bookmarkStart w:name="z87" w:id="7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дәрілік заттарды, вакциналарды және басқа да</w:t>
      </w:r>
      <w:r>
        <w:br/>
      </w:r>
      <w:r>
        <w:rPr>
          <w:rFonts w:ascii="Times New Roman"/>
          <w:b/>
          <w:i w:val="false"/>
          <w:color w:val="000000"/>
        </w:rPr>
        <w:t>иммундық-биологиялық препараттарды сатып алуға берілетін</w:t>
      </w:r>
      <w:r>
        <w:br/>
      </w:r>
      <w:r>
        <w:rPr>
          <w:rFonts w:ascii="Times New Roman"/>
          <w:b/>
          <w:i w:val="false"/>
          <w:color w:val="000000"/>
        </w:rPr>
        <w:t>ағымдағы нысаналы трансферттердің сомаларын бөлу</w:t>
      </w:r>
    </w:p>
    <w:bookmarkEnd w:id="77"/>
    <w:p>
      <w:pPr>
        <w:spacing w:after="0"/>
        <w:ind w:left="0"/>
        <w:jc w:val="both"/>
      </w:pPr>
      <w:r>
        <w:rPr>
          <w:rFonts w:ascii="Times New Roman"/>
          <w:b w:val="false"/>
          <w:i w:val="false"/>
          <w:color w:val="ff0000"/>
          <w:sz w:val="28"/>
        </w:rPr>
        <w:t xml:space="preserve">
      Ескерту. 21-қосымша жаңа редакцияда - ҚР Үкіметінің 13.12.2016 </w:t>
      </w:r>
      <w:r>
        <w:rPr>
          <w:rFonts w:ascii="Times New Roman"/>
          <w:b w:val="false"/>
          <w:i w:val="false"/>
          <w:color w:val="ff0000"/>
          <w:sz w:val="28"/>
        </w:rPr>
        <w:t>№ 793</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75 469 113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3 157 126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7 464 748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2 550 457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6 693 235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3 727 747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2 701 381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6 496 300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2 916 007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2 568 388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3 410 708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2 944 869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10 589 771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9 293 530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22-қосымша</w:t>
            </w:r>
          </w:p>
        </w:tc>
      </w:tr>
    </w:tbl>
    <w:bookmarkStart w:name="z91" w:id="7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жергілікті бюджеттерден қаржыландырылатын</w:t>
      </w:r>
      <w:r>
        <w:br/>
      </w:r>
      <w:r>
        <w:rPr>
          <w:rFonts w:ascii="Times New Roman"/>
          <w:b/>
          <w:i w:val="false"/>
          <w:color w:val="000000"/>
        </w:rPr>
        <w:t>азаматтық қызметшілерге еңбекақы төлеу жүйесінің жаңа моделіне</w:t>
      </w:r>
      <w:r>
        <w:br/>
      </w:r>
      <w:r>
        <w:rPr>
          <w:rFonts w:ascii="Times New Roman"/>
          <w:b/>
          <w:i w:val="false"/>
          <w:color w:val="000000"/>
        </w:rPr>
        <w:t>көшуге, сондай-ақ оларға лауазымдық айлықақыларына ерекше еңбек</w:t>
      </w:r>
      <w:r>
        <w:br/>
      </w:r>
      <w:r>
        <w:rPr>
          <w:rFonts w:ascii="Times New Roman"/>
          <w:b/>
          <w:i w:val="false"/>
          <w:color w:val="000000"/>
        </w:rPr>
        <w:t>жағдайлары үшін ай сайынғы үстемеақы төлеуге берілетін ағымдағы</w:t>
      </w:r>
      <w:r>
        <w:br/>
      </w:r>
      <w:r>
        <w:rPr>
          <w:rFonts w:ascii="Times New Roman"/>
          <w:b/>
          <w:i w:val="false"/>
          <w:color w:val="000000"/>
        </w:rPr>
        <w:t>нысаналы трансферттердің сомаларын бөлу</w:t>
      </w:r>
    </w:p>
    <w:bookmarkEnd w:id="78"/>
    <w:p>
      <w:pPr>
        <w:spacing w:after="0"/>
        <w:ind w:left="0"/>
        <w:jc w:val="both"/>
      </w:pPr>
      <w:r>
        <w:rPr>
          <w:rFonts w:ascii="Times New Roman"/>
          <w:b w:val="false"/>
          <w:i w:val="false"/>
          <w:color w:val="ff0000"/>
          <w:sz w:val="28"/>
        </w:rPr>
        <w:t xml:space="preserve">
      Ескерту. 22-қосымша жаңа редакцияда - ҚР Үкіметінің 13.12.2016 </w:t>
      </w:r>
      <w:r>
        <w:rPr>
          <w:rFonts w:ascii="Times New Roman"/>
          <w:b w:val="false"/>
          <w:i w:val="false"/>
          <w:color w:val="ff0000"/>
          <w:sz w:val="28"/>
        </w:rPr>
        <w:t>№ 793</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290 788 722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14 726 119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27 652 342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10 252 055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23 754 197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19 350 634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14 048 694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22 154 576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15 260 799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19 152 637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10 370 965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14 856 908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12 194 642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48 917 133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15 238 758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23-қосымша</w:t>
            </w:r>
          </w:p>
        </w:tc>
      </w:tr>
    </w:tbl>
    <w:bookmarkStart w:name="z93" w:id="79"/>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79"/>
    <w:p>
      <w:pPr>
        <w:spacing w:after="0"/>
        <w:ind w:left="0"/>
        <w:jc w:val="both"/>
      </w:pPr>
      <w:r>
        <w:rPr>
          <w:rFonts w:ascii="Times New Roman"/>
          <w:b w:val="false"/>
          <w:i w:val="false"/>
          <w:color w:val="ff0000"/>
          <w:sz w:val="28"/>
        </w:rPr>
        <w:t xml:space="preserve">
      Ескерту. 23-қосымша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237 555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24-қосымша</w:t>
            </w:r>
          </w:p>
        </w:tc>
      </w:tr>
    </w:tbl>
    <w:bookmarkStart w:name="z95" w:id="80"/>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80"/>
    <w:p>
      <w:pPr>
        <w:spacing w:after="0"/>
        <w:ind w:left="0"/>
        <w:jc w:val="both"/>
      </w:pPr>
      <w:r>
        <w:rPr>
          <w:rFonts w:ascii="Times New Roman"/>
          <w:b w:val="false"/>
          <w:i w:val="false"/>
          <w:color w:val="ff0000"/>
          <w:sz w:val="28"/>
        </w:rPr>
        <w:t xml:space="preserve">
      Ескерту. 24-қосымша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603 085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25-қосымша</w:t>
            </w:r>
          </w:p>
        </w:tc>
      </w:tr>
    </w:tbl>
    <w:bookmarkStart w:name="z97" w:id="81"/>
    <w:p>
      <w:pPr>
        <w:spacing w:after="0"/>
        <w:ind w:left="0"/>
        <w:jc w:val="left"/>
      </w:pPr>
      <w:r>
        <w:rPr>
          <w:rFonts w:ascii="Times New Roman"/>
          <w:b/>
          <w:i w:val="false"/>
          <w:color w:val="000000"/>
        </w:rPr>
        <w:t xml:space="preserve">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81"/>
    <w:p>
      <w:pPr>
        <w:spacing w:after="0"/>
        <w:ind w:left="0"/>
        <w:jc w:val="both"/>
      </w:pPr>
      <w:r>
        <w:rPr>
          <w:rFonts w:ascii="Times New Roman"/>
          <w:b w:val="false"/>
          <w:i w:val="false"/>
          <w:color w:val="ff0000"/>
          <w:sz w:val="28"/>
        </w:rPr>
        <w:t xml:space="preserve">
      Ескерту. 25-қосымша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165 194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p/>
        </w:tc>
      </w:tr>
    </w:tbl>
    <w:bookmarkStart w:name="z170" w:id="82"/>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82"/>
    <w:p>
      <w:pPr>
        <w:spacing w:after="0"/>
        <w:ind w:left="0"/>
        <w:jc w:val="both"/>
      </w:pPr>
      <w:r>
        <w:rPr>
          <w:rFonts w:ascii="Times New Roman"/>
          <w:b w:val="false"/>
          <w:i w:val="false"/>
          <w:color w:val="ff0000"/>
          <w:sz w:val="28"/>
        </w:rPr>
        <w:t xml:space="preserve">
      Ескерту. 26-қосымша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56"/>
        <w:gridCol w:w="2126"/>
        <w:gridCol w:w="1524"/>
        <w:gridCol w:w="1645"/>
        <w:gridCol w:w="1763"/>
        <w:gridCol w:w="1763"/>
        <w:gridCol w:w="2127"/>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3 629 713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283 569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242 539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277 433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187 294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21 476</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p/>
        </w:tc>
      </w:tr>
    </w:tbl>
    <w:p>
      <w:pPr>
        <w:spacing w:after="0"/>
        <w:ind w:left="0"/>
        <w:jc w:val="left"/>
      </w:pPr>
      <w:r>
        <w:rPr>
          <w:rFonts w:ascii="Times New Roman"/>
          <w:b/>
          <w:i w:val="false"/>
          <w:color w:val="000000"/>
        </w:rPr>
        <w:t xml:space="preserve"> 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Алып тасталды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p/>
        </w:tc>
      </w:tr>
    </w:tbl>
    <w:bookmarkStart w:name="z98" w:id="83"/>
    <w:p>
      <w:pPr>
        <w:spacing w:after="0"/>
        <w:ind w:left="0"/>
        <w:jc w:val="left"/>
      </w:pPr>
      <w:r>
        <w:rPr>
          <w:rFonts w:ascii="Times New Roman"/>
          <w:b/>
          <w:i w:val="false"/>
          <w:color w:val="000000"/>
        </w:rPr>
        <w:t xml:space="preserve"> Облыстық бюджеттерге елді мекендерді шаруашылық-ауызсумен жабдықтау үшін жерасты суларын іздестіру-барлау жұмыстарын ұйымдастыруға және жүргізуге берілетін ағымдағы нысаналы трансферттердің сомаларын бөлу</w:t>
      </w:r>
    </w:p>
    <w:bookmarkEnd w:id="83"/>
    <w:p>
      <w:pPr>
        <w:spacing w:after="0"/>
        <w:ind w:left="0"/>
        <w:jc w:val="both"/>
      </w:pPr>
      <w:r>
        <w:rPr>
          <w:rFonts w:ascii="Times New Roman"/>
          <w:b w:val="false"/>
          <w:i w:val="false"/>
          <w:color w:val="ff0000"/>
          <w:sz w:val="28"/>
        </w:rPr>
        <w:t xml:space="preserve">
      Ескерту. 28-қосымша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6 552 660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630 489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532 065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505 886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425 751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747 661</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203 139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672 784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348 230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384 707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p/>
        </w:tc>
      </w:tr>
    </w:tbl>
    <w:bookmarkStart w:name="z176" w:id="84"/>
    <w:p>
      <w:pPr>
        <w:spacing w:after="0"/>
        <w:ind w:left="0"/>
        <w:jc w:val="left"/>
      </w:pPr>
      <w:r>
        <w:rPr>
          <w:rFonts w:ascii="Times New Roman"/>
          <w:b/>
          <w:i w:val="false"/>
          <w:color w:val="000000"/>
        </w:rPr>
        <w:t xml:space="preserve"> Облыстық бюджеттерге көлік инфрақұрылымының басым жобаларын қаржыландыруға берілетін ағымдағы нысаналы трансферттердің сомаларын бөлу</w:t>
      </w:r>
    </w:p>
    <w:bookmarkEnd w:id="84"/>
    <w:p>
      <w:pPr>
        <w:spacing w:after="0"/>
        <w:ind w:left="0"/>
        <w:jc w:val="both"/>
      </w:pPr>
      <w:r>
        <w:rPr>
          <w:rFonts w:ascii="Times New Roman"/>
          <w:b w:val="false"/>
          <w:i w:val="false"/>
          <w:color w:val="ff0000"/>
          <w:sz w:val="28"/>
        </w:rPr>
        <w:t xml:space="preserve">
      Ескерту. 29-қосымша жаңа редакцияда - ҚҚР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4 998 784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660 137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4 338 647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 қосымша</w:t>
                  </w:r>
                </w:p>
              </w:tc>
            </w:tr>
          </w:tbl>
          <w:p/>
        </w:tc>
      </w:tr>
    </w:tbl>
    <w:bookmarkStart w:name="z62" w:id="85"/>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берілетін ағымдағы нысаналы трансферттердің сомаларын бөлу</w:t>
      </w:r>
    </w:p>
    <w:bookmarkEnd w:id="85"/>
    <w:p>
      <w:pPr>
        <w:spacing w:after="0"/>
        <w:ind w:left="0"/>
        <w:jc w:val="both"/>
      </w:pPr>
      <w:r>
        <w:rPr>
          <w:rFonts w:ascii="Times New Roman"/>
          <w:b w:val="false"/>
          <w:i w:val="false"/>
          <w:color w:val="ff0000"/>
          <w:sz w:val="28"/>
        </w:rPr>
        <w:t xml:space="preserve">
      Ескерту. Қаулы 29-1-қосымшамен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29-2-қосымша</w:t>
                  </w:r>
                </w:p>
              </w:tc>
            </w:tr>
          </w:tbl>
          <w:p/>
        </w:tc>
      </w:tr>
    </w:tbl>
    <w:bookmarkStart w:name="z63" w:id="86"/>
    <w:p>
      <w:pPr>
        <w:spacing w:after="0"/>
        <w:ind w:left="0"/>
        <w:jc w:val="left"/>
      </w:pPr>
      <w:r>
        <w:rPr>
          <w:rFonts w:ascii="Times New Roman"/>
          <w:b/>
          <w:i w:val="false"/>
          <w:color w:val="000000"/>
        </w:rPr>
        <w:t xml:space="preserve"> Облыстық бюджеттерге мемлекет мұқтажы үшін жер учаскелерін алып қоюға берілетін ағымдағы нысаналы трансферттердің сомаларын бөлу</w:t>
      </w:r>
    </w:p>
    <w:bookmarkEnd w:id="86"/>
    <w:p>
      <w:pPr>
        <w:spacing w:after="0"/>
        <w:ind w:left="0"/>
        <w:jc w:val="both"/>
      </w:pPr>
      <w:r>
        <w:rPr>
          <w:rFonts w:ascii="Times New Roman"/>
          <w:b w:val="false"/>
          <w:i w:val="false"/>
          <w:color w:val="ff0000"/>
          <w:sz w:val="28"/>
        </w:rPr>
        <w:t xml:space="preserve">
      Ескерту. Қаулы 29-2-қосымшамен толықтырылды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өзгеріс енгізілді - ҚР Үкіметінің 15.12.2016 </w:t>
      </w:r>
      <w:r>
        <w:rPr>
          <w:rFonts w:ascii="Times New Roman"/>
          <w:b w:val="false"/>
          <w:i w:val="false"/>
          <w:color w:val="ff0000"/>
          <w:sz w:val="28"/>
        </w:rPr>
        <w:t>№ 819</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311 075</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40 652</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6 061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34 496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186 741</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p/>
        </w:tc>
      </w:tr>
    </w:tbl>
    <w:bookmarkStart w:name="z99" w:id="87"/>
    <w:p>
      <w:pPr>
        <w:spacing w:after="0"/>
        <w:ind w:left="0"/>
        <w:jc w:val="left"/>
      </w:pPr>
      <w:r>
        <w:rPr>
          <w:rFonts w:ascii="Times New Roman"/>
          <w:b/>
          <w:i w:val="false"/>
          <w:color w:val="000000"/>
        </w:rPr>
        <w:t xml:space="preserve">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соңдай-ақ инфекциялық және паразиттік аурулардың ошақтарындағы дезинсекция мен дератизацияны қоспанда) берілетін ағымдағы нысаналы трансферттердің сомаларын бөлу</w:t>
      </w:r>
    </w:p>
    <w:bookmarkEnd w:id="87"/>
    <w:p>
      <w:pPr>
        <w:spacing w:after="0"/>
        <w:ind w:left="0"/>
        <w:jc w:val="both"/>
      </w:pPr>
      <w:r>
        <w:rPr>
          <w:rFonts w:ascii="Times New Roman"/>
          <w:b w:val="false"/>
          <w:i w:val="false"/>
          <w:color w:val="ff0000"/>
          <w:sz w:val="28"/>
        </w:rPr>
        <w:t xml:space="preserve">
      Ескерту. 30-қосымша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p/>
        </w:tc>
      </w:tr>
    </w:tbl>
    <w:bookmarkStart w:name="z180" w:id="88"/>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жердің пайдаланылуы мен қорғалуын бақылау жөніндегі уәкілетті органның штат санын ұстауға берілетін ағымдағы нысаналы трансферттердің сомаларын бөлу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p/>
        </w:tc>
      </w:tr>
    </w:tbl>
    <w:bookmarkStart w:name="z182" w:id="89"/>
    <w:p>
      <w:pPr>
        <w:spacing w:after="0"/>
        <w:ind w:left="0"/>
        <w:jc w:val="left"/>
      </w:pPr>
      <w:r>
        <w:rPr>
          <w:rFonts w:ascii="Times New Roman"/>
          <w:b/>
          <w:i w:val="false"/>
          <w:color w:val="000000"/>
        </w:rPr>
        <w:t xml:space="preserve"> Облыстық бюджеттерге, Астана және Алматы қалаларының бюджеттеріне сәулет, қала құрылысы, құрылыс және мемлекеттік сәулет-құрылыс бақылауы істері жөніндегі жергілікті атқарушы органдардың штат санын ұстауға берілетін ағымдағы нысаналы трансферттердің сомаларын бөлу</w:t>
      </w:r>
    </w:p>
    <w:bookmarkEnd w:id="89"/>
    <w:p>
      <w:pPr>
        <w:spacing w:after="0"/>
        <w:ind w:left="0"/>
        <w:jc w:val="both"/>
      </w:pPr>
      <w:r>
        <w:rPr>
          <w:rFonts w:ascii="Times New Roman"/>
          <w:b w:val="false"/>
          <w:i w:val="false"/>
          <w:color w:val="ff0000"/>
          <w:sz w:val="28"/>
        </w:rPr>
        <w:t xml:space="preserve">
      Ескерту. 32-қосымша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780 389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p/>
        </w:tc>
      </w:tr>
    </w:tbl>
    <w:bookmarkStart w:name="z100" w:id="90"/>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90"/>
    <w:p>
      <w:pPr>
        <w:spacing w:after="0"/>
        <w:ind w:left="0"/>
        <w:jc w:val="both"/>
      </w:pPr>
      <w:r>
        <w:rPr>
          <w:rFonts w:ascii="Times New Roman"/>
          <w:b w:val="false"/>
          <w:i w:val="false"/>
          <w:color w:val="ff0000"/>
          <w:sz w:val="28"/>
        </w:rPr>
        <w:t xml:space="preserve">
      Ескерту. 33-қосымша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енгiзiледi)өзгеріс енгізілді - ҚР Үкіметенің 20.12.2016 </w:t>
      </w:r>
      <w:r>
        <w:rPr>
          <w:rFonts w:ascii="Times New Roman"/>
          <w:b w:val="false"/>
          <w:i w:val="false"/>
          <w:color w:val="ff0000"/>
          <w:sz w:val="28"/>
        </w:rPr>
        <w:t>№ 825</w:t>
      </w:r>
      <w:r>
        <w:rPr>
          <w:rFonts w:ascii="Times New Roman"/>
          <w:b w:val="false"/>
          <w:i w:val="false"/>
          <w:color w:val="ff0000"/>
          <w:sz w:val="28"/>
        </w:rPr>
        <w:t xml:space="preserve"> (01.01.2016 бастап қолданысқа енгізіледі) қаулыларымен.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5 405 385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211 533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192 387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497 838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617 494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492 040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45 882</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1 075 128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p/>
        </w:tc>
      </w:tr>
    </w:tbl>
    <w:bookmarkStart w:name="z186" w:id="91"/>
    <w:p>
      <w:pPr>
        <w:spacing w:after="0"/>
        <w:ind w:left="0"/>
        <w:jc w:val="left"/>
      </w:pPr>
      <w:r>
        <w:rPr>
          <w:rFonts w:ascii="Times New Roman"/>
          <w:b/>
          <w:i w:val="false"/>
          <w:color w:val="000000"/>
        </w:rPr>
        <w:t xml:space="preserve"> Облыстық бюджеттерге, Астана және Алматы қалаларының бюджеттерiне өңiрлерде жеке кәсiпкерлiктi қолдау үшін берілетін ағымдағы нысаналы трансферттердің сомаларын бөлу</w:t>
      </w:r>
    </w:p>
    <w:bookmarkEnd w:id="91"/>
    <w:p>
      <w:pPr>
        <w:spacing w:after="0"/>
        <w:ind w:left="0"/>
        <w:jc w:val="both"/>
      </w:pPr>
      <w:r>
        <w:rPr>
          <w:rFonts w:ascii="Times New Roman"/>
          <w:b w:val="false"/>
          <w:i w:val="false"/>
          <w:color w:val="ff0000"/>
          <w:sz w:val="28"/>
        </w:rPr>
        <w:t xml:space="preserve">
      Ескерту. 34-қосымша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686"/>
        <w:gridCol w:w="2918"/>
        <w:gridCol w:w="2918"/>
        <w:gridCol w:w="2621"/>
        <w:gridCol w:w="2175"/>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бойынша пайыздық мөлшерлемені субсидиялау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 үшін банктердің кредиттері бойынша кепілдік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өндірістерді дамытуға гранттар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33 927 600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30 615 600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771 469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631 612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1 335 507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2 679 352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2 403 352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1 660 464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1 473 686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2 015 170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1 721 678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246 492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2 172 811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1 982 176</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1 541 064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1 463 207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2 352 677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2 049 915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2 104 741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2 039 471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1 475 668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1 286 668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683 337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472 480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2 520 838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2 346 981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1 317 620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4 196 008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3 896 230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3 167 374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2 887 374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3 512 500</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p/>
        </w:tc>
      </w:tr>
    </w:tbl>
    <w:bookmarkStart w:name="z188" w:id="92"/>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8 669 587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909 909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954 450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p/>
        </w:tc>
      </w:tr>
    </w:tbl>
    <w:bookmarkStart w:name="z101" w:id="93"/>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93"/>
    <w:p>
      <w:pPr>
        <w:spacing w:after="0"/>
        <w:ind w:left="0"/>
        <w:jc w:val="both"/>
      </w:pPr>
      <w:r>
        <w:rPr>
          <w:rFonts w:ascii="Times New Roman"/>
          <w:b w:val="false"/>
          <w:i w:val="false"/>
          <w:color w:val="ff0000"/>
          <w:sz w:val="28"/>
        </w:rPr>
        <w:t xml:space="preserve">
      Ескерту. 36-қосымша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847"/>
        <w:gridCol w:w="847"/>
        <w:gridCol w:w="2191"/>
        <w:gridCol w:w="2410"/>
        <w:gridCol w:w="2746"/>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240 162 589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1 034 952 039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137 957 204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240 162 589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1 034 952 039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137 957 204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шұғыл шығындарға арналған резервi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147 891 658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130 502 039</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133 507 204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1 120 931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арнайы резерві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87 300 000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900 000 000</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bl>
          <w:p/>
        </w:tc>
      </w:tr>
    </w:tbl>
    <w:bookmarkStart w:name="z192" w:id="94"/>
    <w:p>
      <w:pPr>
        <w:spacing w:after="0"/>
        <w:ind w:left="0"/>
        <w:jc w:val="left"/>
      </w:pPr>
      <w:r>
        <w:rPr>
          <w:rFonts w:ascii="Times New Roman"/>
          <w:b/>
          <w:i w:val="false"/>
          <w:color w:val="000000"/>
        </w:rPr>
        <w:t xml:space="preserve"> Облыстық бюджеттерден республикалық бюджетке шығыстарды беруге байланысты трансферттер түсімдерінің сомаларын бөлу</w:t>
      </w:r>
    </w:p>
    <w:bookmarkEnd w:id="94"/>
    <w:p>
      <w:pPr>
        <w:spacing w:after="0"/>
        <w:ind w:left="0"/>
        <w:jc w:val="both"/>
      </w:pPr>
      <w:r>
        <w:rPr>
          <w:rFonts w:ascii="Times New Roman"/>
          <w:b w:val="false"/>
          <w:i w:val="false"/>
          <w:color w:val="ff0000"/>
          <w:sz w:val="28"/>
        </w:rPr>
        <w:t xml:space="preserve">
      Ескерту. 37-қосымша жаңа редакцияда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02"/>
        <w:gridCol w:w="1479"/>
        <w:gridCol w:w="1226"/>
        <w:gridCol w:w="4453"/>
        <w:gridCol w:w="445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ішкі істер департаменттерінің оқу орталықтарын ұстауға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қаңтары мен тамыз аралығында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10–11-сыныптар үшін білім беру процесін жүзеге асыруға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жылдың 1 қыркүйегінен бастап 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 11-сыныптар үшін білім беру процесін жүзеге асыруға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1 338 967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424 637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536 590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377 740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972 қаулысына</w:t>
            </w:r>
            <w:r>
              <w:br/>
            </w:r>
            <w:r>
              <w:rPr>
                <w:rFonts w:ascii="Times New Roman"/>
                <w:b w:val="false"/>
                <w:i w:val="false"/>
                <w:color w:val="000000"/>
                <w:sz w:val="20"/>
              </w:rPr>
              <w:t>38-қосымша</w:t>
            </w:r>
          </w:p>
        </w:tc>
      </w:tr>
    </w:tbl>
    <w:bookmarkStart w:name="z194" w:id="9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бюджеттеріне Жұмыспен қамту 2020 жол картасы шеңберінде</w:t>
      </w:r>
      <w:r>
        <w:br/>
      </w:r>
      <w:r>
        <w:rPr>
          <w:rFonts w:ascii="Times New Roman"/>
          <w:b/>
          <w:i w:val="false"/>
          <w:color w:val="000000"/>
        </w:rPr>
        <w:t>іс-шараларды іске асыруға берілетін ағымдағы нысаналы</w:t>
      </w:r>
      <w:r>
        <w:br/>
      </w:r>
      <w:r>
        <w:rPr>
          <w:rFonts w:ascii="Times New Roman"/>
          <w:b/>
          <w:i w:val="false"/>
          <w:color w:val="000000"/>
        </w:rPr>
        <w:t>трансферттердің сомаларын бөлу</w:t>
      </w:r>
    </w:p>
    <w:bookmarkEnd w:id="95"/>
    <w:p>
      <w:pPr>
        <w:spacing w:after="0"/>
        <w:ind w:left="0"/>
        <w:jc w:val="both"/>
      </w:pPr>
      <w:r>
        <w:rPr>
          <w:rFonts w:ascii="Times New Roman"/>
          <w:b w:val="false"/>
          <w:i w:val="false"/>
          <w:color w:val="ff0000"/>
          <w:sz w:val="28"/>
        </w:rPr>
        <w:t xml:space="preserve">
      Ескерту. 38-қосымша жаңа редакцияда - ҚР Үкіметінің 13.12.2016 </w:t>
      </w:r>
      <w:r>
        <w:rPr>
          <w:rFonts w:ascii="Times New Roman"/>
          <w:b w:val="false"/>
          <w:i w:val="false"/>
          <w:color w:val="ff0000"/>
          <w:sz w:val="28"/>
        </w:rPr>
        <w:t>№ 793</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9"/>
        <w:gridCol w:w="953"/>
        <w:gridCol w:w="612"/>
        <w:gridCol w:w="856"/>
        <w:gridCol w:w="710"/>
        <w:gridCol w:w="710"/>
        <w:gridCol w:w="856"/>
        <w:gridCol w:w="1533"/>
        <w:gridCol w:w="933"/>
        <w:gridCol w:w="1240"/>
        <w:gridCol w:w="856"/>
        <w:gridCol w:w="710"/>
        <w:gridCol w:w="857"/>
        <w:gridCol w:w="61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кәсiптiк даярлауға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негіздеріне оқытуға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кәсіптік даярлауға, қайта даярлауға және олардың бiлiктiлiгiн арттыруға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 оның ішінде 18-24 жас аралығындағы жастарды, қайта даярлауға және олардың бiлiктiлiгiн арттыруға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қызметкерлерді қайта даярлауға және олардың бiлiктiлiгiн арттыруға жұмыс берушілерге мемлекеттік гранттар ұсынуға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 жас аралығындағы адамдарды қайта даярлауға және олардың бiлiктiлiгiн арттыруға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қызметкерлердің жоғалтқан табысының үштен екі бөлігін уақытша субсидиялауға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етуге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12 355 648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2 176 069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365 329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1 047 918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2 661 740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4 899 636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11 049 402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2 176 069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1 047 918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2 661 740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4 899 636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1 306 246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526 387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1 296 429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1 200 767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275 379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946 070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159 559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76 356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523 298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520 873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308 041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470 092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428 234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978 781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885 791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124 225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386 520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92 990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722 976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351 794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672 670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351 794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536 063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507 382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602 323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463 225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747 725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544 222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292 221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494 114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243 782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385 156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243 782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2 693 240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634 781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2 478 051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634 781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540 529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39-қосымша</w:t>
                  </w:r>
                </w:p>
              </w:tc>
            </w:tr>
          </w:tbl>
          <w:p/>
        </w:tc>
      </w:tr>
    </w:tbl>
    <w:p>
      <w:pPr>
        <w:spacing w:after="0"/>
        <w:ind w:left="0"/>
        <w:jc w:val="left"/>
      </w:pPr>
      <w:r>
        <w:rPr>
          <w:rFonts w:ascii="Times New Roman"/>
          <w:b/>
          <w:i w:val="false"/>
          <w:color w:val="000000"/>
        </w:rPr>
        <w:t xml:space="preserve"> Облыстық бюджеттерге Жұмыспен қамту 2020 жол картасы шеңберінде іс-шараларды іске асыруға берілетін нысаналы</w:t>
      </w:r>
      <w:r>
        <w:br/>
      </w:r>
      <w:r>
        <w:rPr>
          <w:rFonts w:ascii="Times New Roman"/>
          <w:b/>
          <w:i w:val="false"/>
          <w:color w:val="000000"/>
        </w:rPr>
        <w:t>трансферттердің сомаларын бөлу</w:t>
      </w:r>
    </w:p>
    <w:p>
      <w:pPr>
        <w:spacing w:after="0"/>
        <w:ind w:left="0"/>
        <w:jc w:val="both"/>
      </w:pPr>
      <w:r>
        <w:rPr>
          <w:rFonts w:ascii="Times New Roman"/>
          <w:b w:val="false"/>
          <w:i w:val="false"/>
          <w:color w:val="ff0000"/>
          <w:sz w:val="28"/>
        </w:rPr>
        <w:t xml:space="preserve">
      Ескерту. 39-қосымша жаңа редакцияда - ҚР Үкіметінің 24.09.2016 </w:t>
      </w:r>
      <w:r>
        <w:rPr>
          <w:rFonts w:ascii="Times New Roman"/>
          <w:b w:val="false"/>
          <w:i w:val="false"/>
          <w:color w:val="ff0000"/>
          <w:sz w:val="28"/>
        </w:rPr>
        <w:t>№ 541</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94"/>
        <w:gridCol w:w="2441"/>
        <w:gridCol w:w="2165"/>
        <w:gridCol w:w="2583"/>
        <w:gridCol w:w="3279"/>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6"/>
          <w:p>
            <w:pPr>
              <w:spacing w:after="20"/>
              <w:ind w:left="20"/>
              <w:jc w:val="both"/>
            </w:pPr>
            <w:r>
              <w:rPr>
                <w:rFonts w:ascii="Times New Roman"/>
                <w:b w:val="false"/>
                <w:i w:val="false"/>
                <w:color w:val="000000"/>
                <w:sz w:val="20"/>
              </w:rPr>
              <w:t>
Р/с</w:t>
            </w:r>
          </w:p>
          <w:bookmarkEnd w:id="96"/>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қажеттілігіне сәйкес еңбек ресурстарының ұтқырлығын арттыру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 үй мен инженерлік-коммуникациялық инфрақұрылымды салуға және (немесе) сатып алуға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жастар үшін жатақханалар мен инженерлік-коммуникациялық инфрақұрылымды салуға және (немесе) реконструкциялауға, сатып алуға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7"/>
          <w:p>
            <w:pPr>
              <w:spacing w:after="20"/>
              <w:ind w:left="20"/>
              <w:jc w:val="both"/>
            </w:pPr>
            <w:r>
              <w:rPr>
                <w:rFonts w:ascii="Times New Roman"/>
                <w:b w:val="false"/>
                <w:i w:val="false"/>
                <w:color w:val="000000"/>
                <w:sz w:val="20"/>
              </w:rPr>
              <w:t xml:space="preserve">
1 </w:t>
            </w:r>
          </w:p>
          <w:bookmarkEnd w:id="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3 609 764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3 179 479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3 179 479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3 179 479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8"/>
          <w:p>
            <w:pPr>
              <w:spacing w:after="20"/>
              <w:ind w:left="20"/>
              <w:jc w:val="both"/>
            </w:pPr>
            <w:r>
              <w:rPr>
                <w:rFonts w:ascii="Times New Roman"/>
                <w:b w:val="false"/>
                <w:i w:val="false"/>
                <w:color w:val="000000"/>
                <w:sz w:val="20"/>
              </w:rPr>
              <w:t>
1.</w:t>
            </w:r>
          </w:p>
          <w:bookmarkEnd w:id="98"/>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2" w:id="99"/>
          <w:p>
            <w:pPr>
              <w:spacing w:after="20"/>
              <w:ind w:left="20"/>
              <w:jc w:val="both"/>
            </w:pPr>
            <w:r>
              <w:rPr>
                <w:rFonts w:ascii="Times New Roman"/>
                <w:b w:val="false"/>
                <w:i w:val="false"/>
                <w:color w:val="000000"/>
                <w:sz w:val="20"/>
              </w:rPr>
              <w:t>
 </w:t>
            </w:r>
          </w:p>
          <w:bookmarkEnd w:id="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3" w:id="100"/>
          <w:p>
            <w:pPr>
              <w:spacing w:after="20"/>
              <w:ind w:left="20"/>
              <w:jc w:val="both"/>
            </w:pPr>
            <w:r>
              <w:rPr>
                <w:rFonts w:ascii="Times New Roman"/>
                <w:b w:val="false"/>
                <w:i w:val="false"/>
                <w:color w:val="000000"/>
                <w:sz w:val="20"/>
              </w:rPr>
              <w:t>
 </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2.</w:t>
            </w:r>
          </w:p>
          <w:bookmarkEnd w:id="101"/>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626 228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5" w:id="102"/>
          <w:p>
            <w:pPr>
              <w:spacing w:after="20"/>
              <w:ind w:left="20"/>
              <w:jc w:val="both"/>
            </w:pPr>
            <w:r>
              <w:rPr>
                <w:rFonts w:ascii="Times New Roman"/>
                <w:b w:val="false"/>
                <w:i w:val="false"/>
                <w:color w:val="000000"/>
                <w:sz w:val="20"/>
              </w:rPr>
              <w:t>
 </w:t>
            </w:r>
          </w:p>
          <w:bookmarkEnd w:id="1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6" w:id="103"/>
          <w:p>
            <w:pPr>
              <w:spacing w:after="20"/>
              <w:ind w:left="20"/>
              <w:jc w:val="both"/>
            </w:pPr>
            <w:r>
              <w:rPr>
                <w:rFonts w:ascii="Times New Roman"/>
                <w:b w:val="false"/>
                <w:i w:val="false"/>
                <w:color w:val="000000"/>
                <w:sz w:val="20"/>
              </w:rPr>
              <w:t>
 </w:t>
            </w:r>
          </w:p>
          <w:bookmarkEnd w:id="1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3.</w:t>
            </w:r>
          </w:p>
          <w:bookmarkEnd w:id="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8" w:id="105"/>
          <w:p>
            <w:pPr>
              <w:spacing w:after="20"/>
              <w:ind w:left="20"/>
              <w:jc w:val="both"/>
            </w:pPr>
            <w:r>
              <w:rPr>
                <w:rFonts w:ascii="Times New Roman"/>
                <w:b w:val="false"/>
                <w:i w:val="false"/>
                <w:color w:val="000000"/>
                <w:sz w:val="20"/>
              </w:rPr>
              <w:t>
 </w:t>
            </w:r>
          </w:p>
          <w:bookmarkEnd w:id="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59" w:id="106"/>
          <w:p>
            <w:pPr>
              <w:spacing w:after="20"/>
              <w:ind w:left="20"/>
              <w:jc w:val="both"/>
            </w:pPr>
            <w:r>
              <w:rPr>
                <w:rFonts w:ascii="Times New Roman"/>
                <w:b w:val="false"/>
                <w:i w:val="false"/>
                <w:color w:val="000000"/>
                <w:sz w:val="20"/>
              </w:rPr>
              <w:t>
 </w:t>
            </w:r>
          </w:p>
          <w:bookmarkEnd w:id="1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4.</w:t>
            </w:r>
          </w:p>
          <w:bookmarkEnd w:id="107"/>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441 521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441 521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1" w:id="108"/>
          <w:p>
            <w:pPr>
              <w:spacing w:after="20"/>
              <w:ind w:left="20"/>
              <w:jc w:val="both"/>
            </w:pPr>
            <w:r>
              <w:rPr>
                <w:rFonts w:ascii="Times New Roman"/>
                <w:b w:val="false"/>
                <w:i w:val="false"/>
                <w:color w:val="000000"/>
                <w:sz w:val="20"/>
              </w:rPr>
              <w:t>
 </w:t>
            </w:r>
          </w:p>
          <w:bookmarkEnd w:id="1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2" w:id="109"/>
          <w:p>
            <w:pPr>
              <w:spacing w:after="20"/>
              <w:ind w:left="20"/>
              <w:jc w:val="both"/>
            </w:pPr>
            <w:r>
              <w:rPr>
                <w:rFonts w:ascii="Times New Roman"/>
                <w:b w:val="false"/>
                <w:i w:val="false"/>
                <w:color w:val="000000"/>
                <w:sz w:val="20"/>
              </w:rPr>
              <w:t>
 </w:t>
            </w:r>
          </w:p>
          <w:bookmarkEnd w:id="1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5.</w:t>
            </w:r>
          </w:p>
          <w:bookmarkEnd w:id="1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4" w:id="111"/>
          <w:p>
            <w:pPr>
              <w:spacing w:after="20"/>
              <w:ind w:left="20"/>
              <w:jc w:val="both"/>
            </w:pPr>
            <w:r>
              <w:rPr>
                <w:rFonts w:ascii="Times New Roman"/>
                <w:b w:val="false"/>
                <w:i w:val="false"/>
                <w:color w:val="000000"/>
                <w:sz w:val="20"/>
              </w:rPr>
              <w:t>
 </w:t>
            </w:r>
          </w:p>
          <w:bookmarkEnd w:id="1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5" w:id="112"/>
          <w:p>
            <w:pPr>
              <w:spacing w:after="20"/>
              <w:ind w:left="20"/>
              <w:jc w:val="both"/>
            </w:pPr>
            <w:r>
              <w:rPr>
                <w:rFonts w:ascii="Times New Roman"/>
                <w:b w:val="false"/>
                <w:i w:val="false"/>
                <w:color w:val="000000"/>
                <w:sz w:val="20"/>
              </w:rPr>
              <w:t>
 </w:t>
            </w:r>
          </w:p>
          <w:bookmarkEnd w:id="1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1 145 312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3"/>
          <w:p>
            <w:pPr>
              <w:spacing w:after="20"/>
              <w:ind w:left="20"/>
              <w:jc w:val="both"/>
            </w:pPr>
            <w:r>
              <w:rPr>
                <w:rFonts w:ascii="Times New Roman"/>
                <w:b w:val="false"/>
                <w:i w:val="false"/>
                <w:color w:val="000000"/>
                <w:sz w:val="20"/>
              </w:rPr>
              <w:t>
6.</w:t>
            </w:r>
          </w:p>
          <w:bookmarkEnd w:id="1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7" w:id="114"/>
          <w:p>
            <w:pPr>
              <w:spacing w:after="20"/>
              <w:ind w:left="20"/>
              <w:jc w:val="both"/>
            </w:pPr>
            <w:r>
              <w:rPr>
                <w:rFonts w:ascii="Times New Roman"/>
                <w:b w:val="false"/>
                <w:i w:val="false"/>
                <w:color w:val="000000"/>
                <w:sz w:val="20"/>
              </w:rPr>
              <w:t>
 </w:t>
            </w:r>
          </w:p>
          <w:bookmarkEnd w:id="1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68" w:id="115"/>
          <w:p>
            <w:pPr>
              <w:spacing w:after="20"/>
              <w:ind w:left="20"/>
              <w:jc w:val="both"/>
            </w:pPr>
            <w:r>
              <w:rPr>
                <w:rFonts w:ascii="Times New Roman"/>
                <w:b w:val="false"/>
                <w:i w:val="false"/>
                <w:color w:val="000000"/>
                <w:sz w:val="20"/>
              </w:rPr>
              <w:t>
 </w:t>
            </w:r>
          </w:p>
          <w:bookmarkEnd w:id="1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p/>
        </w:tc>
      </w:tr>
    </w:tbl>
    <w:bookmarkStart w:name="z198" w:id="116"/>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шеңберiнде инфрақұрылымды және тұрғын үй-коммуналдық шаруашылықты дамыту есебінен жұмыспен қамтуды қамтамасыз етуге берілетін нысаналы трансферттердің сомаларын бөлу</w:t>
      </w:r>
    </w:p>
    <w:bookmarkEnd w:id="116"/>
    <w:p>
      <w:pPr>
        <w:spacing w:after="0"/>
        <w:ind w:left="0"/>
        <w:jc w:val="both"/>
      </w:pPr>
      <w:r>
        <w:rPr>
          <w:rFonts w:ascii="Times New Roman"/>
          <w:b w:val="false"/>
          <w:i w:val="false"/>
          <w:color w:val="ff0000"/>
          <w:sz w:val="28"/>
        </w:rPr>
        <w:t xml:space="preserve">
      Ескерту. 40-қосымша жаңа редакцияда - ҚР Үкіметінің 24.09.2016 </w:t>
      </w:r>
      <w:r>
        <w:rPr>
          <w:rFonts w:ascii="Times New Roman"/>
          <w:b w:val="false"/>
          <w:i w:val="false"/>
          <w:color w:val="ff0000"/>
          <w:sz w:val="28"/>
        </w:rPr>
        <w:t>№ 541</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431"/>
        <w:gridCol w:w="3423"/>
        <w:gridCol w:w="3423"/>
        <w:gridCol w:w="2927"/>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7"/>
          <w:p>
            <w:pPr>
              <w:spacing w:after="20"/>
              <w:ind w:left="20"/>
              <w:jc w:val="both"/>
            </w:pPr>
            <w:r>
              <w:rPr>
                <w:rFonts w:ascii="Times New Roman"/>
                <w:b w:val="false"/>
                <w:i w:val="false"/>
                <w:color w:val="000000"/>
                <w:sz w:val="20"/>
              </w:rPr>
              <w:t>
Р/с</w:t>
            </w:r>
          </w:p>
          <w:bookmarkEnd w:id="117"/>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орналасқан дәрігерлік амбулаториялар мен фельдшерлік-акушерлік пункттер салуға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8"/>
          <w:p>
            <w:pPr>
              <w:spacing w:after="20"/>
              <w:ind w:left="20"/>
              <w:jc w:val="both"/>
            </w:pPr>
            <w:r>
              <w:rPr>
                <w:rFonts w:ascii="Times New Roman"/>
                <w:b w:val="false"/>
                <w:i w:val="false"/>
                <w:color w:val="000000"/>
                <w:sz w:val="20"/>
              </w:rPr>
              <w:t xml:space="preserve">
1 </w:t>
            </w:r>
          </w:p>
          <w:bookmarkEnd w:id="11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53 811 217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51 537 726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2 273 491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15 325 301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13 969 906</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1 355 395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38 485 916</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37 567 820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918 096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9"/>
          <w:p>
            <w:pPr>
              <w:spacing w:after="20"/>
              <w:ind w:left="20"/>
              <w:jc w:val="both"/>
            </w:pPr>
            <w:r>
              <w:rPr>
                <w:rFonts w:ascii="Times New Roman"/>
                <w:b w:val="false"/>
                <w:i w:val="false"/>
                <w:color w:val="000000"/>
                <w:sz w:val="20"/>
              </w:rPr>
              <w:t>
1.</w:t>
            </w:r>
          </w:p>
          <w:bookmarkEnd w:id="119"/>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3 328 510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3 169 819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762 590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603 899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158 691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2 565 920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2 565 920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2.</w:t>
            </w:r>
          </w:p>
          <w:bookmarkEnd w:id="1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4 784 345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4 784 345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993 870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993 870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3 790 475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3 790 475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1"/>
          <w:p>
            <w:pPr>
              <w:spacing w:after="20"/>
              <w:ind w:left="20"/>
              <w:jc w:val="both"/>
            </w:pPr>
            <w:r>
              <w:rPr>
                <w:rFonts w:ascii="Times New Roman"/>
                <w:b w:val="false"/>
                <w:i w:val="false"/>
                <w:color w:val="000000"/>
                <w:sz w:val="20"/>
              </w:rPr>
              <w:t>
3.</w:t>
            </w:r>
          </w:p>
          <w:bookmarkEnd w:id="121"/>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5 643 814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5 643 814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1 740 000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1 740 000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3 903 814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2"/>
          <w:p>
            <w:pPr>
              <w:spacing w:after="20"/>
              <w:ind w:left="20"/>
              <w:jc w:val="both"/>
            </w:pPr>
            <w:r>
              <w:rPr>
                <w:rFonts w:ascii="Times New Roman"/>
                <w:b w:val="false"/>
                <w:i w:val="false"/>
                <w:color w:val="000000"/>
                <w:sz w:val="20"/>
              </w:rPr>
              <w:t>
4.</w:t>
            </w:r>
          </w:p>
          <w:bookmarkEnd w:id="122"/>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1 403 057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1 403 057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460 351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460 351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942 706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3"/>
          <w:p>
            <w:pPr>
              <w:spacing w:after="20"/>
              <w:ind w:left="20"/>
              <w:jc w:val="both"/>
            </w:pPr>
            <w:r>
              <w:rPr>
                <w:rFonts w:ascii="Times New Roman"/>
                <w:b w:val="false"/>
                <w:i w:val="false"/>
                <w:color w:val="000000"/>
                <w:sz w:val="20"/>
              </w:rPr>
              <w:t>
5.</w:t>
            </w:r>
          </w:p>
          <w:bookmarkEnd w:id="123"/>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3 553 250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3 553 250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892 293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892 293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2 660 957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2 660 957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6.</w:t>
            </w:r>
          </w:p>
          <w:bookmarkEnd w:id="124"/>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2 411 276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2 411 276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822 143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822 143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1 589 133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1 589 133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7.</w:t>
            </w:r>
          </w:p>
          <w:bookmarkEnd w:id="125"/>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2 884 645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2 884 645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488 070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488 070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2 396 575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5 024 356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4 110 290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1 317 646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403 580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914 066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3 706 710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3 706 710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6"/>
          <w:p>
            <w:pPr>
              <w:spacing w:after="20"/>
              <w:ind w:left="20"/>
              <w:jc w:val="both"/>
            </w:pPr>
            <w:r>
              <w:rPr>
                <w:rFonts w:ascii="Times New Roman"/>
                <w:b w:val="false"/>
                <w:i w:val="false"/>
                <w:color w:val="000000"/>
                <w:sz w:val="20"/>
              </w:rPr>
              <w:t>
9.</w:t>
            </w:r>
          </w:p>
          <w:bookmarkEnd w:id="126"/>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3 592 631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3 592 631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890 043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890 043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2 702 588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2 702 588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7"/>
          <w:p>
            <w:pPr>
              <w:spacing w:after="20"/>
              <w:ind w:left="20"/>
              <w:jc w:val="both"/>
            </w:pPr>
            <w:r>
              <w:rPr>
                <w:rFonts w:ascii="Times New Roman"/>
                <w:b w:val="false"/>
                <w:i w:val="false"/>
                <w:color w:val="000000"/>
                <w:sz w:val="20"/>
              </w:rPr>
              <w:t>
10.</w:t>
            </w:r>
          </w:p>
          <w:bookmarkEnd w:id="127"/>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3 059 900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2 090 355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290 259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238 810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51 449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2 769 641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1 851 545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918 096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11.</w:t>
            </w:r>
          </w:p>
          <w:bookmarkEnd w:id="128"/>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1 313 206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1 313 206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424 369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424 369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888 837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888 837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9"/>
          <w:p>
            <w:pPr>
              <w:spacing w:after="20"/>
              <w:ind w:left="20"/>
              <w:jc w:val="both"/>
            </w:pPr>
            <w:r>
              <w:rPr>
                <w:rFonts w:ascii="Times New Roman"/>
                <w:b w:val="false"/>
                <w:i w:val="false"/>
                <w:color w:val="000000"/>
                <w:sz w:val="20"/>
              </w:rPr>
              <w:t>
12.</w:t>
            </w:r>
          </w:p>
          <w:bookmarkEnd w:id="129"/>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2 360 582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2 129 393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1 010 828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779 639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231 189</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1 349 754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1 349 754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13.</w:t>
            </w:r>
          </w:p>
          <w:bookmarkEnd w:id="130"/>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1 555 733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1 555 733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532 223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532 223</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1 023 510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1 023 510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1"/>
          <w:p>
            <w:pPr>
              <w:spacing w:after="20"/>
              <w:ind w:left="20"/>
              <w:jc w:val="both"/>
            </w:pPr>
            <w:r>
              <w:rPr>
                <w:rFonts w:ascii="Times New Roman"/>
                <w:b w:val="false"/>
                <w:i w:val="false"/>
                <w:color w:val="000000"/>
                <w:sz w:val="20"/>
              </w:rPr>
              <w:t>
14.</w:t>
            </w:r>
          </w:p>
          <w:bookmarkEnd w:id="131"/>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4 042 331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4 042 331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486 982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486 982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3 555 349</w:t>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3 555 349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2"/>
          <w:p>
            <w:pPr>
              <w:spacing w:after="20"/>
              <w:ind w:left="20"/>
              <w:jc w:val="both"/>
            </w:pPr>
            <w:r>
              <w:rPr>
                <w:rFonts w:ascii="Times New Roman"/>
                <w:b w:val="false"/>
                <w:i w:val="false"/>
                <w:color w:val="000000"/>
                <w:sz w:val="20"/>
              </w:rPr>
              <w:t>
15.</w:t>
            </w:r>
          </w:p>
          <w:bookmarkEnd w:id="132"/>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5 977 015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5 977 015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2 791 529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2 791 529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3 185 486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3"/>
          <w:p>
            <w:pPr>
              <w:spacing w:after="20"/>
              <w:ind w:left="20"/>
              <w:jc w:val="both"/>
            </w:pPr>
            <w:r>
              <w:rPr>
                <w:rFonts w:ascii="Times New Roman"/>
                <w:b w:val="false"/>
                <w:i w:val="false"/>
                <w:color w:val="000000"/>
                <w:sz w:val="20"/>
              </w:rPr>
              <w:t>
16.</w:t>
            </w:r>
          </w:p>
          <w:bookmarkEnd w:id="133"/>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2 876 566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2 876 566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Республикалық бюджет қаражаты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1 422 105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1 422 105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берілетін нысаналы трансферт есебінен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1 454 461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1 454 461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tc>
      </w:tr>
    </w:tbl>
    <w:bookmarkStart w:name="z200" w:id="134"/>
    <w:p>
      <w:pPr>
        <w:spacing w:after="0"/>
        <w:ind w:left="0"/>
        <w:jc w:val="left"/>
      </w:pPr>
      <w:r>
        <w:rPr>
          <w:rFonts w:ascii="Times New Roman"/>
          <w:b/>
          <w:i w:val="false"/>
          <w:color w:val="000000"/>
        </w:rPr>
        <w:t xml:space="preserve"> Облыстық бюджеттерге моноқалаларда, кіші қалаларда және ауылдық елді мекендерде кәсіпкерлікті дамытуға жәрдемдесуге кредит берудің сомаларын бөлу</w:t>
      </w:r>
    </w:p>
    <w:bookmarkEnd w:id="134"/>
    <w:p>
      <w:pPr>
        <w:spacing w:after="0"/>
        <w:ind w:left="0"/>
        <w:jc w:val="both"/>
      </w:pPr>
      <w:r>
        <w:rPr>
          <w:rFonts w:ascii="Times New Roman"/>
          <w:b w:val="false"/>
          <w:i w:val="false"/>
          <w:color w:val="ff0000"/>
          <w:sz w:val="28"/>
        </w:rPr>
        <w:t xml:space="preserve">
      Ескерту. 41-қосымша жаңа редакцияда - ҚР Үкіметінің 10.03.2016 </w:t>
      </w:r>
      <w:r>
        <w:rPr>
          <w:rFonts w:ascii="Times New Roman"/>
          <w:b w:val="false"/>
          <w:i w:val="false"/>
          <w:color w:val="ff0000"/>
          <w:sz w:val="28"/>
        </w:rPr>
        <w:t>№ 134</w:t>
      </w:r>
      <w:r>
        <w:rPr>
          <w:rFonts w:ascii="Times New Roman"/>
          <w:b w:val="false"/>
          <w:i w:val="false"/>
          <w:color w:val="ff0000"/>
          <w:sz w:val="28"/>
        </w:rPr>
        <w:t xml:space="preserve"> (01.01.2016 бастап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2 647 284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113 040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212 904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197 388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184 974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152 084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247 472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168 974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972 қаулысына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p/>
        </w:tc>
      </w:tr>
    </w:tbl>
    <w:bookmarkStart w:name="z102" w:id="135"/>
    <w:p>
      <w:pPr>
        <w:spacing w:after="0"/>
        <w:ind w:left="0"/>
        <w:jc w:val="left"/>
      </w:pPr>
      <w:r>
        <w:rPr>
          <w:rFonts w:ascii="Times New Roman"/>
          <w:b/>
          <w:i w:val="false"/>
          <w:color w:val="000000"/>
        </w:rPr>
        <w:t xml:space="preserve"> 2016 жылға арналған мемлекеттік тапсырмалардың тізбесі</w:t>
      </w:r>
    </w:p>
    <w:bookmarkEnd w:id="135"/>
    <w:p>
      <w:pPr>
        <w:spacing w:after="0"/>
        <w:ind w:left="0"/>
        <w:jc w:val="both"/>
      </w:pPr>
      <w:r>
        <w:rPr>
          <w:rFonts w:ascii="Times New Roman"/>
          <w:b w:val="false"/>
          <w:i w:val="false"/>
          <w:color w:val="ff0000"/>
          <w:sz w:val="28"/>
        </w:rPr>
        <w:t xml:space="preserve">
      Ескерту. 42-қосымша жаңа редакцияда - ҚР Үкіметінің 08.10.2016 </w:t>
      </w:r>
      <w:r>
        <w:rPr>
          <w:rFonts w:ascii="Times New Roman"/>
          <w:b w:val="false"/>
          <w:i w:val="false"/>
          <w:color w:val="ff0000"/>
          <w:sz w:val="28"/>
        </w:rPr>
        <w:t>№ 579</w:t>
      </w:r>
      <w:r>
        <w:rPr>
          <w:rFonts w:ascii="Times New Roman"/>
          <w:b w:val="false"/>
          <w:i w:val="false"/>
          <w:color w:val="ff0000"/>
          <w:sz w:val="28"/>
        </w:rPr>
        <w:t xml:space="preserve"> (01.01.2016 бастап қолданысқа енгiзiледi) қаулысымен; өзгеріс енгізілді - ҚР Үкіметінің 25.10.2016 </w:t>
      </w:r>
      <w:r>
        <w:rPr>
          <w:rFonts w:ascii="Times New Roman"/>
          <w:b w:val="false"/>
          <w:i w:val="false"/>
          <w:color w:val="ff0000"/>
          <w:sz w:val="28"/>
        </w:rPr>
        <w:t>№ 617</w:t>
      </w:r>
      <w:r>
        <w:rPr>
          <w:rFonts w:ascii="Times New Roman"/>
          <w:b w:val="false"/>
          <w:i w:val="false"/>
          <w:color w:val="ff0000"/>
          <w:sz w:val="28"/>
        </w:rPr>
        <w:t xml:space="preserve">; 07.11.2016 </w:t>
      </w:r>
      <w:r>
        <w:rPr>
          <w:rFonts w:ascii="Times New Roman"/>
          <w:b w:val="false"/>
          <w:i w:val="false"/>
          <w:color w:val="ff0000"/>
          <w:sz w:val="28"/>
        </w:rPr>
        <w:t>№ 675</w:t>
      </w:r>
      <w:r>
        <w:rPr>
          <w:rFonts w:ascii="Times New Roman"/>
          <w:b w:val="false"/>
          <w:i w:val="false"/>
          <w:color w:val="ff0000"/>
          <w:sz w:val="28"/>
        </w:rPr>
        <w:t xml:space="preserve">; 02.12.2016 </w:t>
      </w:r>
      <w:r>
        <w:rPr>
          <w:rFonts w:ascii="Times New Roman"/>
          <w:b w:val="false"/>
          <w:i w:val="false"/>
          <w:color w:val="ff0000"/>
          <w:sz w:val="28"/>
        </w:rPr>
        <w:t>№ 756</w:t>
      </w:r>
      <w:r>
        <w:rPr>
          <w:rFonts w:ascii="Times New Roman"/>
          <w:b w:val="false"/>
          <w:i w:val="false"/>
          <w:color w:val="ff0000"/>
          <w:sz w:val="28"/>
        </w:rPr>
        <w:t xml:space="preserve"> (01.01.2016 бастап қолданысқа енгізіледі); 06.12.2016 </w:t>
      </w:r>
      <w:r>
        <w:rPr>
          <w:rFonts w:ascii="Times New Roman"/>
          <w:b w:val="false"/>
          <w:i w:val="false"/>
          <w:color w:val="ff0000"/>
          <w:sz w:val="28"/>
        </w:rPr>
        <w:t>№ 773</w:t>
      </w:r>
      <w:r>
        <w:rPr>
          <w:rFonts w:ascii="Times New Roman"/>
          <w:b w:val="false"/>
          <w:i w:val="false"/>
          <w:color w:val="ff0000"/>
          <w:sz w:val="28"/>
        </w:rPr>
        <w:t xml:space="preserve">; 15.12.2016 </w:t>
      </w:r>
      <w:r>
        <w:rPr>
          <w:rFonts w:ascii="Times New Roman"/>
          <w:b w:val="false"/>
          <w:i w:val="false"/>
          <w:color w:val="ff0000"/>
          <w:sz w:val="28"/>
        </w:rPr>
        <w:t>№ 819</w:t>
      </w:r>
      <w:r>
        <w:rPr>
          <w:rFonts w:ascii="Times New Roman"/>
          <w:b w:val="false"/>
          <w:i w:val="false"/>
          <w:color w:val="ff0000"/>
          <w:sz w:val="28"/>
        </w:rPr>
        <w:t xml:space="preserve"> (01.01.2016 бастап қолданысқа енгізіледі); 15.12.2016 </w:t>
      </w:r>
      <w:r>
        <w:rPr>
          <w:rFonts w:ascii="Times New Roman"/>
          <w:b w:val="false"/>
          <w:i w:val="false"/>
          <w:color w:val="ff0000"/>
          <w:sz w:val="28"/>
        </w:rPr>
        <w:t>№ 820</w:t>
      </w:r>
      <w:r>
        <w:rPr>
          <w:rFonts w:ascii="Times New Roman"/>
          <w:b w:val="false"/>
          <w:i w:val="false"/>
          <w:color w:val="ff0000"/>
          <w:sz w:val="28"/>
        </w:rPr>
        <w:t xml:space="preserve"> (01.01.2016 бастап қолданысқа енгізіледі); 27.12.2016 </w:t>
      </w:r>
      <w:r>
        <w:rPr>
          <w:rFonts w:ascii="Times New Roman"/>
          <w:b w:val="false"/>
          <w:i w:val="false"/>
          <w:color w:val="ff0000"/>
          <w:sz w:val="28"/>
        </w:rPr>
        <w:t>№ 864</w:t>
      </w:r>
      <w:r>
        <w:rPr>
          <w:rFonts w:ascii="Times New Roman"/>
          <w:b w:val="false"/>
          <w:i w:val="false"/>
          <w:color w:val="ff0000"/>
          <w:sz w:val="28"/>
        </w:rPr>
        <w:t xml:space="preserve"> </w:t>
      </w:r>
      <w:r>
        <w:rPr>
          <w:rFonts w:ascii="Times New Roman"/>
          <w:b w:val="false"/>
          <w:i w:val="false"/>
          <w:color w:val="ff0000"/>
          <w:sz w:val="28"/>
        </w:rPr>
        <w:t xml:space="preserve">(01.01.2016 бастап қолданысқа енгізіледі); 29.12.2016 (01.01.2016 бастап қолданысқа енгізіледі)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 xml:space="preserve">(01.01.2016 бастап қолданысқа енгізіледі); 29.12.2016 </w:t>
      </w:r>
      <w:r>
        <w:rPr>
          <w:rFonts w:ascii="Times New Roman"/>
          <w:b w:val="false"/>
          <w:i w:val="false"/>
          <w:color w:val="ff0000"/>
          <w:sz w:val="28"/>
        </w:rPr>
        <w:t>№ 897</w:t>
      </w:r>
      <w:r>
        <w:rPr>
          <w:rFonts w:ascii="Times New Roman"/>
          <w:b w:val="false"/>
          <w:i w:val="false"/>
          <w:color w:val="ff0000"/>
          <w:sz w:val="28"/>
        </w:rPr>
        <w:t xml:space="preserve"> </w:t>
      </w:r>
      <w:r>
        <w:rPr>
          <w:rFonts w:ascii="Times New Roman"/>
          <w:b w:val="false"/>
          <w:i w:val="false"/>
          <w:color w:val="ff0000"/>
          <w:sz w:val="28"/>
        </w:rPr>
        <w:t xml:space="preserve">(01.01.2016 бастап қолданысқа енгізіледі); 30.12.2016 </w:t>
      </w:r>
      <w:r>
        <w:rPr>
          <w:rFonts w:ascii="Times New Roman"/>
          <w:b w:val="false"/>
          <w:i w:val="false"/>
          <w:color w:val="ff0000"/>
          <w:sz w:val="28"/>
        </w:rPr>
        <w:t>№ 920</w:t>
      </w:r>
      <w:r>
        <w:rPr>
          <w:rFonts w:ascii="Times New Roman"/>
          <w:b w:val="false"/>
          <w:i w:val="false"/>
          <w:color w:val="ff0000"/>
          <w:sz w:val="28"/>
        </w:rPr>
        <w:t>(01.01.2016 бастап қолданысқа енгізіледі)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452"/>
        <w:gridCol w:w="4667"/>
        <w:gridCol w:w="318"/>
        <w:gridCol w:w="2548"/>
        <w:gridCol w:w="1810"/>
        <w:gridCol w:w="908"/>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көрсетілген қызметтің немесе инвестициялық жобаның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көрсетілген қызметтің немесе инвестициялық жобаның сипаттамалары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атауы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тапсырманы орындауға қажетті бюджет қаражатының сомасы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агроөнеркәсіптік кешен субъектілері үшін білім тарату жөніндегі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негізде базалық шаруа қожалықтарда агроөнеркәсіптік кешен субъектілеріне оқыту семинарларын өткізу.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"Өтеусіз негізде агроөнеркәсіптік кешен субъектілерін ақпараттық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кадастрын жүргізу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ауылдық елді мекендердің жоспарлы-картографиялық өнімі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ауыл шаруашылығы алқаптарын және ауылдық елді мекендердің ауқымы қатарының фотокарталарын жасауға бағытталған.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аэрофотогеодезиялық іздестіру мемлекеттік институты"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топографиялық және тақырыптық карталарды, географиялық атаулардың мемлекеттік каталогтарын жасау, жаңарту, техникалық жобаларды құру, топографиялық-геодезиялық және картографиялық материалдар мен деректерді сақтау.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аумақтардың аэротүсірілімі, мемлекеттік топографиялық карталардың ауқымы қатарын және қалалардың жоспарларын жасау және жаңарту, пункттерді тексеру және қалпына келтіру, координатталау, эталондық базистерді сертификаттау, I, II класты нивелирлеу, жиынтық каталогтарды жасау, геодинамикалық зерттеулер, карталарды басып шығару (басу), техникалық жобаларды құрастыру, нормативтік техникалық құжаттарды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2 247 740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саласындағы ақпарат</w:t>
            </w:r>
          </w:p>
          <w:p>
            <w:pPr>
              <w:spacing w:after="20"/>
              <w:ind w:left="20"/>
              <w:jc w:val="both"/>
            </w:pPr>
            <w:r>
              <w:rPr>
                <w:rFonts w:ascii="Times New Roman"/>
                <w:b w:val="false"/>
                <w:i w:val="false"/>
                <w:color w:val="000000"/>
                <w:sz w:val="20"/>
              </w:rPr>
              <w:t>
тық жүйелердің жұмыс істеуін қамтамасыз 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сүйемелдеу, әкімшілендіру, пайдалану және оларға техникалық қолдау көрсету жөніндегі көрсетілетін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w:t>
            </w:r>
          </w:p>
          <w:p>
            <w:pPr>
              <w:spacing w:after="20"/>
              <w:ind w:left="20"/>
              <w:jc w:val="both"/>
            </w:pPr>
            <w:r>
              <w:rPr>
                <w:rFonts w:ascii="Times New Roman"/>
                <w:b w:val="false"/>
                <w:i w:val="false"/>
                <w:color w:val="000000"/>
                <w:sz w:val="20"/>
              </w:rPr>
              <w:t>
іс-қимыл жөніндегі қызметтер",</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білім берудегі негізгі жаңа енгізілімдері бойынша қоғамдық пікірді зерттеу"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және олардың ата-аналарының, педагогикалық қызметкерледің мектеп білім берудегі негізгі жаңа енгізілімдері туралы пікірлерін зерттеп білу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 жөніндегі халықаралық тәжірибені зерттеу және тілдерді үйрету әдіснамасын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беруді кезең- кезеңімен енгізу шеңберінде мектептерде жаратылыстану-ғылыми пәндер мен АКТ-дан сабақ беретін мұғалімдерді ЖОО-да даярлауды ұйымдастыру әдіснамасын әзірлеу.</w:t>
            </w:r>
          </w:p>
          <w:p>
            <w:pPr>
              <w:spacing w:after="20"/>
              <w:ind w:left="20"/>
              <w:jc w:val="both"/>
            </w:pPr>
            <w:r>
              <w:rPr>
                <w:rFonts w:ascii="Times New Roman"/>
                <w:b w:val="false"/>
                <w:i w:val="false"/>
                <w:color w:val="000000"/>
                <w:sz w:val="20"/>
              </w:rPr>
              <w:t>
ҚР орта мектептерінің үштілді білім беруге кезең-кезеңмен көшуге дайындығын қорытындылау.</w:t>
            </w:r>
          </w:p>
          <w:p>
            <w:pPr>
              <w:spacing w:after="20"/>
              <w:ind w:left="20"/>
              <w:jc w:val="both"/>
            </w:pPr>
            <w:r>
              <w:rPr>
                <w:rFonts w:ascii="Times New Roman"/>
                <w:b w:val="false"/>
                <w:i w:val="false"/>
                <w:color w:val="000000"/>
                <w:sz w:val="20"/>
              </w:rPr>
              <w:t>
Педагог кадрларды даярлау саласында көптілді білім берудің үздік халықаралық тәжірибесін зерделеу.</w:t>
            </w:r>
          </w:p>
          <w:p>
            <w:pPr>
              <w:spacing w:after="20"/>
              <w:ind w:left="20"/>
              <w:jc w:val="both"/>
            </w:pPr>
            <w:r>
              <w:rPr>
                <w:rFonts w:ascii="Times New Roman"/>
                <w:b w:val="false"/>
                <w:i w:val="false"/>
                <w:color w:val="000000"/>
                <w:sz w:val="20"/>
              </w:rPr>
              <w:t>
Зерттеу проблематикасы бойынша мастер-класс өткізу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ұлттық корпусын әзірлеу және жасау"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Теңгерімделген және көлемі ауқымды метабелгіленіммен, лингвистикалық белгіленімдермен терең аннотацияланған, кең ауқымдағы пайдаланушылардың қазақ тілінің синхронды және диахронды сипаты туралы және оны оқытудағы алуан түрлі сұранысына жауап беретін, әлемдік деңгейдегі талаптарға сәйкес келетін инновациялық-ақпараттық ашық жүйе ретіндегі Қазақ тілінің ұлттық корпусын (ҚТҰК) әзірлеу және жасау.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БҒМ Ғылым комитеті "А.Байтұрсынұлы атындағы Тіл білімі институты" РМҚК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және ғылым саласындағы мемлекеттік саясатты қалыптастыру және іске асыру" 103 "Әлеуметтік, cараптамалық зерттеулер жургізу және консалтинг қызметтерін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құралмен қадағалау жасау. Материалдарды қадағалау және өңдеу үшін жаңа әдістер мен техникалық құралдарды енгізу.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саясатының жаңа кезеңі: жүйелі ғылыми-әдіснамалық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жүзеге асыру келесі жұмыс түрлерін орындауды жорамалдайды: Әлеуметтік зерттеу және болжамдау, Жастар саясаты мемлекеттік тұлғалардың әрекетің қамтамасыз ету бойынша ғылыми-әдіснамалық жұмыс, Мемлекеттік жастар саясаты мектебің ұйымдастыру (сертификатталған білім беру және мемлекеттік жастар саясатына қатысушылардың біліктілігін арттыру), Мемлекеттік жастар саясатын ақпараттық-талдау сүйемелдеу, ұйымдастыру-тәжірибелік шара.</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беру оқу бағдарламалары мен балаларға арналған қосымша білім берудің оқу бағдарламалары бойынша оқыту жөнінде білім беру қызметтерін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"Дарынды балаларды республикалық білім беру ұйымдарында оқыту және тәрбиелеу"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818 291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 тәрбие және білім беру қызметтерін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бағдарламалар және жеке оқу жоспарлары негізіндегі қолданбалы-математикалық бағыттардағы экспериментальды оқу бағдарламаларын қолдану арқылы білім беру қызметін ұсыну.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101 "Назарбаев Зияткерлік мектептерінде мемлекеттік білім беру тапсырысын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1 140 135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орта білім беру ұйымдарында жан басына шаққандағы нормативтік қаржыландыруды енгізуді сүйемелдеу және мониторингтеу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орта білім беру ұйымдарында жан басына шаққандағы нормативтік қаржыландыруды енгізуді сүйемелдеу және мониторингтеу жөніндегі қызметтерді орындау аясында Оператор: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әзірлеуді;пилоттық мектептердің қызметкерлері үшін жан басына шаққандағы қаржыландыруға көшу мәселелері бойынша консультациялар ұйымдастыруды және өткізуді; жан басына шаққандағы қаржыландыруды іске асыру барысы мен нәтижелері туралы деректер жинауды, мониторингтеуді және талдауды (оқушылардың қозғалысы, сынамалау кезіңде мектептерде туындайтын проблемалар, ынталандыру қорларының қаражатын пайдалану бағыттары мен негізі, қамқоршылық кеңестердің қызметі); мектептің білім беру процесін қаржыландыруға жұмсалатын шығыстарды есептеуді жүзеге асырады; қолданылатын әдістемелік тәсілдемелерді пилоттық орта білім беру ұйымдарын жан басына қаржыландыру нормативтерін жоспарлау және есептеу тәртібіне жалпылауды; ықтимал тәуекелдерді ескере отырып, пилоттық мектептердің жан басына қаржыландырудың әдістемелік тәсілдемелерінің ағымдағы экономикалық жағдайларда өзектілігін бағалауды; қаржы-шаруашылық дербестік жағдайларындағы пилоттық мектептер үшін жан басына қаржыландыруға ауысудың тәуекелдерін талдауды; жоспарланып отырған республиканың барлық мектептерінде жан басына қаржыландыруды толық масштабты енгізу үшін дайындық есептеулер жасауды жүзеге асырады.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106 "Оператордың жан басына шаққандағы қаржыландыру жөніндегі көрсететін қызметтеріне ақы төлеу"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Турин процесі шеңберінде техникалық және кәсіптік білім беру бойынша зерттеулер жүргізу жөнінде көрсетілетін қызметтер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процесі шеңберінде техникалық және кәсіптік білім беру бойынша зерттеудің дайындық кезеңін жүргізу. Турин қаласындағы (Италия) халықаралық конференцияға қатысу. Турин процесі шеңберінде дөңгелек үстел өткізу.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109 "Техникалық және кәсіптік білім беру сапасына сырттай бағалау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және енгізу жөніндегі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(бұдан әрі - ТжКБ) мамандықтары бойынша халықаралық тәжірибе негізінде білім беру бағдарламаларын әзірлеу және "Кәсіпқор" холдингі" КЕАҚ оқу орындарының және "100 қадам – Ұлт жоспарын" іске асыру жөніндегі іс-шаралар жоспарына сәйкес 10 колледждің, сондай-ақ ТжКБ-ның сұранысқа ие мамандықтары бойынша ТжКБ-ның басқа да оқу орындарының білім беру қызметіне білім беру бағдарламаларын енгізу. 2012-2015 жылдары "Кәсіпқор" холдингі" КЕАҚ әзірлеген білім беру бағдарламаларын республиканың ТжКБ оқу орындарына енгізу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239 733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желісіне енетін ТжКБ оқу орындарында оқыту курстарын ұйымдастыру және әдістемелік сүйемелдеу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жоғары білікті кадрларға деген сұранысын қанағаттандыру үшін стратегиялық әріптестермен бірлесіп, үздік әлемдік практикаға сәйкес Apec Petrotechnic жоғары техникалық мектебінде студенттерді оқыту курсын ұйымдастыру және әдістемелік сүйемелдеу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үлгілік оқу жоспарлары мен білім беру бағдарламаларын өзектілендіру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жаңа редакциясында жазылған талаптарға және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2015 жылғы 25 сәуірдегі № 327 қаулысына сәйкес еңбек нарығында білікті кадрларға деген сұраныс пен ұсыныс арасындағы айырмашылықты жою мақсатында ТжКБ мазмұнын жұмыс берушілердің заманауи талабына сәйкес келтіру арқылы қолданыстағы үлгілік оқу жоспарлары мен білім беру бағдарламаларын өзектілендіру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ТжКБ-ны жаңғырту процесінде Қазақстан Республикасы Білім және ғылым министрлігінің қызметін ақпараттық-талдамалық сүйемелдеу: қолданбалы бакалавриатты енгізу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дайындық пен өндірісте жұмыс істеудің практикалық дағдыларын меңгеруді қамтамасыз ететін ЖОО мен колледждің кәсіптік бағдарламаларының интеграциясын қамтамасыз ету үшін қолданбалы бакалавриат бағдарламаларын енгізу бойынша ұсынымдар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ұлттық құрамасының Швецияда, Гетеборг қаласындағы WorldSkills Europe халықаралық чемпионатына қатысуы үшін Ұлттық оператордың WorldSkills Қазақстан ұлттық чемпионатын ұйымдастыруы және өткізуі, WorldSkills International халықаралық қауымдастығына жыл сайын мүшелік жарна төлеу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жүйесі үшін шетелдік оқулықтар мен оқу-әдістемелік әдебиеттерді аудару және бейімдеу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колледждерінің кітапханаларын жинақтау үшін жағдай жасау мақсатында шетелдік оқулықтар мен оқу-әдістемелік әдебиеттердің аудармасын ұйымдастыру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"Техникалық және кәсіптік білімі бар кадрлармен қамтамасыз ету", 110 "Халықаралық тәжірибе негізінде техникалық және кәсіптік білім беру жүйесін дамыту бойынша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мамандарды мемлекеттік білім беру тапсырысы шеңберінде даярлау бойынша қызметтерді көрсету.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ДБҰ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28 566 912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104 "Сенім білдірілген агенттердің білім беру кредиттерін қайтару жөніндегі қызметтеріне ақы төлеу"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бойынша қызметтер көрсету.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Университеті" ДБҰ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107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Мемлекеттік білім беру жинақтау жүйесінің жұмыс істеуін қамтамасыз ету қызметтерін ұсынуы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112 "Мемлекеттік білім беру жинақтау жүйесі операторының қызметтеріне ақы төлеу"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жылдарға арналған Халық тарих толқынында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тарихтың жалпыәлемдік процеспен үйлесімінің тұтас көрінісін қалыптастыру үшін Қазақстан тарихының өзекті мәселелерін пәнаралық кешенді зерттеу.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Қазақстан жағдайында пайдалану мақсатында дербес энергия жүйелерінде қолдану үшін жаңартылатын энергияны беру және сақтау бойынша заманауи технологияларды зерттеу. Жаңартылатын энергия көздерін және энергия тиімді технологияларды қолдану арқылы эксперименталды дербес энергия жүйесін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Биоинжинирингтік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Ежелгі дәуірден бүгінгі күнге дейінгі Қазақстан тарихы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қазақстандық мемлекеттік құрылыс моделін құруға біртұтас көзқарас қалыптастыруға, осы процестің тарихи шартталуы мен заңдылығына, сондай-ақ ел тарихындағы тұлға мен халықтың рөлін, ұлттық тарихтың қазіргі кезеңіндегі Мемлекет басшысының рөлін объективті түрде жазып-көрсетуге бағытталған.</w:t>
            </w:r>
          </w:p>
          <w:p>
            <w:pPr>
              <w:spacing w:after="20"/>
              <w:ind w:left="20"/>
              <w:jc w:val="both"/>
            </w:pPr>
            <w:r>
              <w:rPr>
                <w:rFonts w:ascii="Times New Roman"/>
                <w:b w:val="false"/>
                <w:i w:val="false"/>
                <w:color w:val="000000"/>
                <w:sz w:val="20"/>
              </w:rPr>
              <w:t>
Қазақстан тарихының дүниежүзілік тарихпен тығыз сабақтасқан, Қазақстанның жаһандық тарихи процестердегі, олардың өзара байланысы мен ғылыми кезеңделу жүйесіндегі орнын нақты көрсететін сапалық тұрғыдан жаңа тұжырымдамасы әзірленеді, сондай-ақ әлемдік қоғамдастықтың, өзіндік ерекшелігі бар рухани және материалдық мәдениеті дамыған өркениеттің толық мүшесі ретіндегі Қазақстан Республикасы туралы түсінік қалыптастыру.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Қазақстаника: қазақстандық жолдың энциклопедиясы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әлемге танылған Қазақстан феномені мен оның Елбасы Нұрсұлтан Назарбаевты талдау және жан-жақты сипаттау бойынша энциклопедиялық тәсілге негізделген зерттеу жобасы. Азаматтарды біріктіру, олардың инновацияларды жасау мен іске асыру жолындағы күш-жігерін рухани жағынан топтастыру үшін тұжырымдалған идеялық тұғырнамалар базасында жаңа рәміздік тұжырымдар әзірленіп, Қазақстан Президенті – Елбасы Н.Ә. Назарбаевтың "Мәңгілік ел" ұлттық идеясы әлемнің жетекші 30 мемлекетінің қатарына ұмтылған біртұтас ел ретіндегі Қазақстанның қарқынды даму серпінінің призмасы арқылы фотоқұжаттық және иллюстрациялық тарихта өз бет-бейнесін табады.</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гранттарын ұсыну бойынша қызмет</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интеллектуалдық меншікті қоса практикалық қолдануға гранттар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102 "Ғылыми зерттеулерді гранттық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 беру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102 "Ғылыми зерттеулерді гранттық қаржыландыру"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іссапарлық шығыстарын өтеу, орындалған ғылыми жұмыстардың мониторингі.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103 "Мемлекеттік ғылыми-техникалық сараптаманы жүргізу"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жобалар мен бағдарламалардың, ғылыми және (немесе) ғылыми-техникалық қызмет, Қазақстан Республикасында қорғалған PhD диссертациялар туралы есептердің мемлекеттік есебі. Жобалық және есеп құжаттарының мемлекеттік есеп негізінде ақпараттық қорларды қалыптастыру. Ғылыми-техникалық қызметті мемлекеттік тіркеу. Мемлекеттік тіркеу нәтижелері бойынша қорларын пайдалану телекоммуникациялық мүмкіндіктерінің кеңеюі. Ғылыми және ғылыми-техникалық қызмет нәтижелілігінің мониторингі. Ақпараттық материалдармен алмасу құрамына кіретін ғылыми-техникалық ақпарат саласында халықаралық ынтымақтастықты ұйымдастыру және дамыту.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150 673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таныту, ғылыми-зерттеу институттары мен мекемелерді, мұражайларда және ғылыми кітапханаларды қалыптастыруды қамтамасыз ету қызметтері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мен білім саласындағы өндірістік-шаруашылық істерін ұйымдастыру. Ғылыми-оқыту және мәдени-ағартушылық жұмыстары өткізу және ұйымдастыру арқылы қазақтандық ғылымды таныту. Музейлердің ғылыми-қор жұмыстары. Музей қорларын ғылыми өңдеуді ұйымдастыру, анықтамалық-іздеу аппаратының көмегі арқылы олардың дәстүрлі және электрондық түрлерін ашу, оларға қолжетімділікті ұйымдастыру. Қолданушыларға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маңызды және сирек кездесетін мұрағаттар мен кітапхана материалдарына оқырман мен зерттеушілердің қолы жетімді болу үшін алаңқайлар құру. Қазақстандық ғылымның жетістіктерін насихаттау, іс-шараларды ұйымдастырып, өткізу. Ғылыми және ғылыми-техникалық қызметтер саласындағы халықаралық ынтымақтастық, халықаралық бағдарламалар мен жобаларға қатысу.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 "Ғылым ордасы"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қорларымен кешенді жұмыстар жүргізу және ұйымдастыру арқылы ғылыми, ғылыми-техникалық ақпараттарға қолжетімділікті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және жарияланбаған құжаттардың анықтамалық-ақпараттық қорларын құру, оның ішінде ғылым мен техника саласындағы отандық және әлемдік жетістіктердің патенттік ақпараттарын қосу, ғылыми-техникалық ақпараттарға Қазақстан Республикасы азаматтарының қолжетімділігін қамтамасыз ету, қазіргі компьютерлік технологияны пайдалану негізінде қазақстандық және шетелдік кітапханалардың ақпараттық қорларына оқырманның қолжетімділігін ұйымдастыру, кітапханалық қорларды сақтауды қамтамасыз ету және қайта қалпына келтіру, сақтау. Оқырмандар мен ұжымдық пайдаланушыларға сапалы кітапханалық, анықтамалық-библиографиялық, ақпараттық қызмет көрсетуді ұйымдастыру.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(Ғылым комитеті)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ғылыми-техникалық кітапхана"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мекемелері қызметкерлерінің біліктілігін арттыру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мектепке дейінгі тәрбиелеу және оқыту білім беру ұйымдары қызметкерлерінің біліктілігін арттыру бойынша көрсетілетін қызмет.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бастауыш, негізгі орта және жалпы орта білім беру ұйымдары қызметкерлерінің біліктілігін арттыру бойынша көрсетілетін қызмет.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 бойынша ТжКБ ұйымдарының инженерлік-педагогикалық қызметкерлері мен басшыларының біліктілігін арттыру курстарын ұйымдастыру және өткізу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педагогті қалыптастырудың инновациялық тәсілдері негізінде ТжКБ ұйымдарының инженерлік-педагогикалық қызметкерлері мен басшыларының біліктілігін арттыру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жүйесіндегі білім беру ұйымдары қызметкерлерінің біліктілігін арттыру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оның ішінде онлайн режимде мұғалімдердің біліктілігін арттыру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біліктілікті үздіксіз арттырудың тиімді үлгісін құру арқылы жоғары білім беру ұйымдарының педагог қызметкерлерінің біліктілігін арттыру бойынша көрсетілетін қызметтер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ИИДМБ-ның базалық ЖОО-ларының тәжірибесін және кәсіпкерлік дағдыларды дамытуды ескере отырып, педагог кадрларды, ЖОО-ның ОҚП-сын даярлауды күшейту үшін ОПҚ-ның біліктілігін арттыру, оның ішінде онлайн режимде арттыру бойынша көрсетілетін қызметтер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құзыреттілігі деңгейіне қойылатын заманауи талаптарға сәйкес үздіксіз біліктілігін арттырудың тиімді үлгісін құру арқылы жоғары білім беру ұйымдары қызметкерлерінің біліктілігін арттыру бойынша көрсетілетін қызметтер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атындағы Қазақ ұлттық университеті" ШЖҚ РМК, "Абай атындағы Қазақ ұлттық педагогикалық университеті" ШЖҚ РМК, "Е.Бөкетов атындағы Қарағанды мемлекеттік университеті" ШЖҚ РМК, "Абылай хан атындағы Қазақ халықаралық қатынастар және әлем тілдері университеті"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w:t>
            </w:r>
          </w:p>
          <w:p>
            <w:pPr>
              <w:spacing w:after="20"/>
              <w:ind w:left="20"/>
              <w:jc w:val="both"/>
            </w:pPr>
            <w:r>
              <w:rPr>
                <w:rFonts w:ascii="Times New Roman"/>
                <w:b w:val="false"/>
                <w:i w:val="false"/>
                <w:color w:val="000000"/>
                <w:sz w:val="20"/>
              </w:rPr>
              <w:t>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100 "Денсаулық сақтау және әлеуметтік даму саласындағы уәкілетті органның қызметін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айтылған денсаулық сақтау саласындағы стратегиялық бағыттардың іске асырылуын әдіснамалық сүйемелдеу және мониторинг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қаржыландыру әдістеріне мониторинг жүргізу және талдау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жаһандық бюджет негізінде онкологиялық көмекті және ауылдық денсаулық сақтау саласын қаржыландыру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103 "Әлеуметтік, сараптамалық зерттеулер жүргізу және консалтинг қызметтерін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уақтылы, өзекті, нақты және толыққанды ақпаратты автоматтандырылған түрде алу мүмкіндігін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104 "Ақпараттық жүйелердің жұмыс істеуін қамтамасыз ету және мемлекеттік органды ақпараттық-техникалық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ұйымына мүше мемлекеттерге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жәрдемдесу;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қабылданған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және тағы басқаларды ұсыну; Қазақстанда Географиялық жағынан қашық орналасқан офистің жұмысы бойынша жағдайлар жасау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реформалауды әдіснамалық қолдау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және әлеуметтік даму саласындағы мемлекеттік саясатты қалыптастыру" 105 "Денсаулық сақтау жүйесін реформалауды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940 058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мемлекеттік ұйымдары кадрларының біліктілігін арттыру және оларды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Аурухананы басқару саласындағы халықаралық стандарттарды енгізу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 магистратурасында аурухананы басқару саласының кадрларын даярлау.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"Жоғары және жоғары оқу орнынан кейінгі білімі бар мамандарды даярлау және білім алушыларға әлеуметтік қолдау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халыққа мемлекеттік қызметтер көрсету мақсатында ақпараттық жүйелердің жұмыс істеуін қамтамасыз 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материалдық емес активтерді сүйемелдеу, техникалық қолдау бойынша қызмет көрсету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 лық сақтау және әлеуметтік даму министр 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 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"Азаматтардың жекелеген санаттарын әлеуметтік қамсыздандыру және олардың төлемдерін жүргізу" 139 "Зейнетақылар мен жәрдемақылар төлеуді қамтамасыз ету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ЖИТС-тің профилактикасын, диагностика сын және емдеуді ұйымдастыру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 лық қадағалау, эпидемиология 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басқару. АИТВ және ЖИТС-байланысқан инфекцияларын референс зерттеулерді орындау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республикалық орталық"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2 125 590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104 "Санитариялық авиация түрінде жедел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6 470 037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 ғылыми-өндірістік орталығы" ШЖҚ РМК;</w:t>
            </w:r>
          </w:p>
          <w:p>
            <w:pPr>
              <w:spacing w:after="20"/>
              <w:ind w:left="20"/>
              <w:jc w:val="both"/>
            </w:pPr>
            <w:r>
              <w:rPr>
                <w:rFonts w:ascii="Times New Roman"/>
                <w:b w:val="false"/>
                <w:i w:val="false"/>
                <w:color w:val="000000"/>
                <w:sz w:val="20"/>
              </w:rPr>
              <w:t xml:space="preserve">
"Республикалық қан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105 "Қанды, оның құрамдарын және препараттарды өндіру бойынша қызмет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4 468 913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ақпараттық-коммунакациялық ақпаратты жинау және есептерді қалыптастыру. Ақпараттық білім беру материалдардың,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проблемалары ұлттық орталығы" ШЖҚ РМК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106 "Салауатты өмір салтын насихаттау"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АҚ; "Ұлттық ғылыми медициналық орталық" АҚ; "University Medical Center" Корпоративтік қоры; "Ұлттық ғылыми кардиохирургия орталығы" АҚ; "Ұлттық онкология және трансплантология ғылыми орталығы" АҚ; "Ұлттық нейрохирургия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107 "Инновациялық медициналық технологияларды қолдану арқылы медициналық көмек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2 394 347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кедейшілік базасы бойынша ақпараттық-талдамалық қамтамасыз ету жөніндегі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базаны құру және оны жүргізу және кедейшілік жөніндегі ақпаратты өңдеу.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"Жұмыспен қамту және кедейшілік базасы бойынша ақпараттық - талдамалық қамтамасыз ету жөнінде көрсетілетін қызметтер, жұмыспен қамту саясатын жаңғырту" 101 "Жұмыспен қамту және кедейшілік базасы бойынша ақпараттық-талдамалық қамтамасыз ету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p>
          <w:p>
            <w:pPr>
              <w:spacing w:after="20"/>
              <w:ind w:left="20"/>
              <w:jc w:val="both"/>
            </w:pPr>
            <w:r>
              <w:rPr>
                <w:rFonts w:ascii="Times New Roman"/>
                <w:b w:val="false"/>
                <w:i w:val="false"/>
                <w:color w:val="000000"/>
                <w:sz w:val="20"/>
              </w:rPr>
              <w:t>
Есту-сөйлеуге бейімдеудің мақсаты - баланы дыбыстық сигналдарды (тілдік, тілдік емес) қабылдауға, түсінуге және жаңа есту сезімдерін ауызша сөйлеуді дамыту үшін пайдалануға үйрету.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диагностикасының және емдеудің жоғары технологиялық әдістерінің әлеуетін арттыру және енгізу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мамандарды тарта отырып, негізгі клиникалық бағыттар, сондай-ақ озық клиникалық бағыттарды/технологияларды енгізу бойынша оқытуды жүргізу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АҚ, "Ұлттық нейрохирургия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"Аурулар диагностикасының және емдеудің жоғары технологиялық әдістерінің әлеуетін арттыру және енгізу"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бағдарламасын іске асыруды ақпараттық-әдіснамалық сүйемелдеу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бағдарламасын іске асыруды әдіснамалық қамтамасыз ету, кадрларға қажеттілікті айқындау, "Жұмыспен қамту 2020 жол картасы" бағдарламасы бойынша аумақтық ұтқырлықты ынталандыру жөнінде ұсыныстар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"Жұмыспен қамту 2020 жол картасы" шеңберінде ағымдағы іс-шараларды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 саласындағы қызметтерді ұсыну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терминологиялық және ономастикалық комиссия жұмысын қамтамасыз ету, Қазақстан Республикасы ономастикалық атауларды реттеу бойынша салалық терминологиялық секция жұмысын жетілдіру, Қазақстан Республикасында тілдерді дамыту мен қолданудың 2011 - 2020 жылдарға арналған мемлекеттік бағдарламасын жүзеге асыру бойынша іс-шараларды өткізу.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"Ш.Шаяхметов атындағы Тілдерді дамыту республикалық үйлестіру-әдістемелік орталығы" РМҚК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331 428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 және мәдениет ескерткіштерінде ғылыми-реставрациялық және консервациялық жұмыстар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 және мәдениет ескерткіштерін сақтау бойынша қызметтер көрсету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477 176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Қорық-мұражайларды қалпына келтіру жолдарын анықтайтын бас жоспарды әзірлеу бойынша жұмыстарды ұйымдастыру, ЮНЕСКО-ның алдын ала тізіміне енгізілген объектілер аумағының шекарасын, қорғау аймағын айқындау және деректер базасын құру. "Ұлы Жібек жолы" сериялық трансшекаралық номинациясы бойынша ЮНЕСКО-ның Бүкіләлемдік мұра тізіміне енгізу үшін мәдени мұра объектілерінің ғылыми құжаттамасын дайындау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100 "Тарихи-мәдени мұра ескерткіштерін қалпына келтіру, салу"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699 363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104 "Ұлттық фильмдер шығару"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293 878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мерекелерді тойлауға арналған мерекелік іс-шараларды және салтанатты концерттерді өткізу; </w:t>
            </w:r>
          </w:p>
          <w:p>
            <w:pPr>
              <w:spacing w:after="20"/>
              <w:ind w:left="20"/>
              <w:jc w:val="both"/>
            </w:pPr>
            <w:r>
              <w:rPr>
                <w:rFonts w:ascii="Times New Roman"/>
                <w:b w:val="false"/>
                <w:i w:val="false"/>
                <w:color w:val="000000"/>
                <w:sz w:val="20"/>
              </w:rPr>
              <w:t>
Қазақстан халқы Ассамблеясына арналған салтанатты концерт өткізу;</w:t>
            </w:r>
          </w:p>
          <w:p>
            <w:pPr>
              <w:spacing w:after="20"/>
              <w:ind w:left="20"/>
              <w:jc w:val="both"/>
            </w:pPr>
            <w:r>
              <w:rPr>
                <w:rFonts w:ascii="Times New Roman"/>
                <w:b w:val="false"/>
                <w:i w:val="false"/>
                <w:color w:val="000000"/>
                <w:sz w:val="20"/>
              </w:rPr>
              <w:t>
Мемлекет басшысының шетелдік делегациялармен ресми кездесулері шеңберінде концерттік іс-шаралар өткізу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 кіші бағдарламасы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1 088 624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 және балет бойынша көрсетілетін қызметтерді сатып алу үшін</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сының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"Астана Балет"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 кіші бағдарламасы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769 124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 сында мәдениет тегі және өнердегі дарынды балаларды оқыту және тәрбиелеу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өнер саласындағы дарынды балаларды оқыту бойынша білім беру қызметтерін ұсыну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процесін қамтамасыз ету" кіші бағдарламасы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647 351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165 930 117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 102 "Өңірлік, геологиялық түсіру, іздестіру-бағалау және іздестіру барлау жұмыстары"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1 119 437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бойынша мемлекеттік қызметтер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және орташа жөндеу, ұстау, көгалдандыру.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43 443 745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бассейнінде жалпы ұзындығы 1 013 км кеме қатынасы ішкі су жолдары учаскелерінде кеме жүрісінің кепілді габариттерін навигациялық жабдық белгілерін қою (ұстау) және күту - 197 840 км/тәу, түбін тереңдету жұмыстарын - 240 мың тек.м., түбін тазарту жұмыстарын - 5200 тонна, арналық іздестіру жұмыстарын - 120 км, навигациялық жабдық пен құрылғыларын әзірлеу және жөндеу, техникалық флот кемелерін жөндеу (ағымдағы, орташа) - 33 бірлік жүргізу арқылы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"Атырау су жолдары кәсіпорны"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484 597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бассейнінде жалпы ұзындығы 1719,5 км кеме қатынасы ішкі су жолдары учаскелерінде кеме жүрісінің кепілді габариттерін навигациялық жабдық белгілерін қою (ұстау) және күту - 313 333 км/тәу, түбін тереңдету жұмыстарын - 2 505 мың текше м., түзету жұмыстарын - 55 мың текше м., түбін тазарту жұмыстарын - 5500 тонна, арналық іздестіру жұмыстарын - 455 км, навигациялық жабдық пен құрылғыларын әзірлеу және жөндеу, техникалық флот кемелерін жөндеу (ағымдағы, орташа, күрделі) - 108 бірлік, кеме қатынасы гидротехникалық құрылғыларын (шлюздер) ұстау және жөндеу - 3 бірлік, техникалық флот кемелерін - 2 бірлік қосалқы флотын (3 кезең) жаңарту және жаңғырту арқылы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"Ертіс су жолдары кәсіпорны"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4 295 557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көлінде жалпы ұзындығы 978 км кеме қатынасы ішкі су жолдары учаскелерінде кеме жүрісінің кепілді габариттерін навигациялық жабдық белгілерін қою (ұстау) және күту - 209 292 км/тәу, навигациялық жабдық пен құрылғыларын әзірлеу және жөндеу, техникалық флот кемелерін жөндеу (ағымдағы, орташа) - 8 бірлік, техникалық флот кемелерін - 1 бірлік түбін тереңдету флотын (3 кезең) жаңарту және жаңғырту арқылы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"Балқаш су жолдары кәсіпорны"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мен Қапшағай су қоймасында жалпы ұзындығы 330 км кеме қатынасы ішкі су жолдары учаскелерінде кеме жүрісінің кепілді габариттерін навигациялық жабдық белгілерін қою (ұстау) және күту - 71 890 км/тәу, навигациялық жабдық пен құрылғыларын әзірлеу және жөндеу, техникалық флот кемелерін жөндеу (ағымдағы, орташа) - 5 бірлік жүргізу арқылы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Көлік комитетінің "Іле су жолдары кәсіпорны"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технологиялық мақсаттағы ғарыш жүйесін құру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ғарыш аппаратын құрудың толық циклын (жобалау, жасау, жинақтау, сынау, іске қосу және орбитада сынау) қамтитын тәжірибелік-конструкторлық жұмыстар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 ЖШС" БК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"Ғылыми- технологиялық және тәжірибелік- эксперименттік базаны дамыту" 101 "Ғылыми- технологиялық мақсаттағы ғарыш жүйесін құру"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жалдау құрамына кірмеген және құрамынан шығарылған "Байқоңыр" кешені объектілерінің сақталуын қамтамасыз 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жалдау құрамына кірмеген және құрамынан шығарылған "Байқоңыр" кешені объектілерінің сақталуын қамтамасыз ету бойынша көрсетілетін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 с"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кластердің дамуын қамтамасыз ету бойынша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жұмыс істеуін қамтамасыз ету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"Қазақстан Республикасының инновациялық дамуын қамтамасыз ету" 103 "Инновациялық технологиялар паркі" арнайы экономикалық аймағының инвестициялар тартуы, оның жұмыс істеуі және дамуы жөніндегі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350 048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арттыру мәселелері бойынша зерттеулер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мүдделерін, Кеден одағының, Бірыңғай экономикалық кеңістіктің шартты-құқықтық базасын, елдің өзге де халықаралық міндеттемелерін және Қазақстан Республикасының заңнамасын ескере отырып, Дүниежүзілік сауда ұйымында әрекет ету шеңберінде Қазақстан Республикасының ұстанымын қалыптастыру бойынша зерттеу, консультациялық және талдамалық қолдау көрсету.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тиімділігін бағалау жүйесінің барлық кезеңдерін жүзеге асыруын сапалы сүйемелдеуді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қабiлеттiлiгi деңгейiн талдау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IMD-2015-шi рейтингке Қазақстанның қосылуы үшiн шараларды жүргiзу және Қазақстанның бәсекеге қабiлеттiлiгiне кешендiк талдау жүргізу және оның жоғарылауы бойынша ұсынымдарды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модельдеу және болжамдау құралын жетілдіру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болжамдау алгоритмдері, модельденетін ауыспалылардың тізілімін кеңейту ретінде қолданылатын модельдердің өлшемдерін жаңарту және кеңейту арқылы DSGE ортақ теңдестік серпіндік-стохастикалық моделін және салааралық теңгерім моделін (САТ) жетілдіру бойынша ұсыныстар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2002 жылғы 30 мамырдағы № 598 қаулысымен бекiтiлген Ғылыми сараптама жүргiзу ережесiне сәйкес Қазақстан Республикасы заң жобаларының ғылыми экономикалық сараптамасын жүргізу.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асырылуын мониторингтеуді сараптамалық-талдамалық сүйемелдеу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мониторингін және талдауын жүргізу және Мемлекеттік жоспарлау жүйесін одан әрі жетілдіру үшін ұсыныстар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 үшін сыртқы тәуекелдер мен қауіп-қатерлерді анықтай отырып, қазақстандық және әлемдік экономиканың, қаржылық жүйенің, тауар нарықтары дамуының ағымдағы үрдістерін зерттеу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 мен Қазақстан экономикасының көрсеткіштеріне күн сайынғы, апта сайынғы, ай сайынғы және тоқсан сайынғы мониторингті қамтамасыз ету, бұл Қазақстан экономикасы үшін қауіптерді жедел анықтауға, сондай-ақ Қазақстан экономикасына қауіптердің теріс әсері күшейген жағдайда нақты ұсынымдарды әзірлеуге мүмкіндік береді.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 құралдарын қолдану жолымен импортты әкімшілендіру жөнінде ұсынымдар әзірлеу кезіндегі талдамалық қолдау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мен Бірыңғай экономикалық кеңістік жұмысының Қазақстан Республикасындағы экономикалық жағдайға әсерін бағалау жөніндегі жұмысты үйлестіру.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қол жеткізу кезіндегі сауда және әкімшілік кедергілерді жою жөнінде ұсыныстар мен ұсынымдар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Әріп-елдермен келіссөздер жүргізу үшін барынша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келісімдерді іске асыру әсерінің мониторингі және өнеркәсіп тауарлары мен қызметтері саудасында Қазақстанның мүддесін ілгерілету жөнінде ұсыныстар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қазіргі жұмысына байланысты өнеркәсіптің және қызметтердің бәсекелестігі бойынша сарапшылық қолдау жасау.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қоғамдастық шеңберінде келісімдерді іске асыру әсерінің мониторингі және агроөнеркәсіптік кешеннің тауарлары саудасында Қазақстанның мүддесін ілгерілету жөнінде ұсыныстар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қазіргі жұмысына байланысты ауыл шаруашылығын бәсекелестігі бойынша сарапшылық қолдау жасау.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Астана экономикалық форумын өткізуді қамтамасыз 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411 281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бағалау әдістемесі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бағалаудың рәсімін жетілдіру.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 қалыптастыру және салалар бөлінісінде табиғи монополия субъектілері және реттелетін нарықтар субъектілерінің көрсетілетін қызметтерінің сапасын бағалау әдістемесі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бағалаудың рәсімін жетілдіру.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белгілеудің ынталандыру әдістерін ескере отырып тариф есептеу әдістемесі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бағалаудың рәсімін жетілдіру.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әдіснамалық заңнаманы жетілдіру бойынша ұсыныстар әзірлеу - 4-кезең</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әдіснамалық тәсілдер мен нормативтік базаны әзірлеу, сонымен қатар МЖӘ шағын түрлерінің объектілері үшін үлгілік құжаттаманы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мемлекеттік-жеке меншік әріптестік орталығы"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жобаларды жоспарлау және іске асыру рәсімдерін оңтайландыру бойынша бюджет процесін жетілдіру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ҚР заңнамасына өзгерістер енгізу бойынша ұсынымдар, жобалардың өміршеңдік кезеңдері бойынша МИЖ бойынша әдістемелік нұсқаулық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мемлекеттік-жеке меншік әріптестік орталығы"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бағалауға сараптамалық-талдамалық және әдіснамалық сүйемелдеуді енгізетін қызметті бағалау бойынша консультациялық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іске асыру шеңберінде мемлекеттік жоспарлау жөніндегі уәкілетті орган "Қадағаланатын саладағы/аядағы/өңірдегі стратегиялық мақсаттар мен міндеттерге қол жеткізу және іске асыру" бағыты бойынша облыстардың, республикалық маңызы бар қаланың, астананың жергілікті атқарушы органдарына толық бағалау жүргізеді.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салалалық бағдарламалардың іске асырылу нәтижесіне халықтың қанағаттанушылық деңгейін айқындау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салалалық бағдарламалардың іске асырылу нәтижесіне халықтың қанағаттанушылық деңгейін айқындау.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экономикалық өсудің негізі ретінде агроөнеркәсіптік кешенді зерттеу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факторларының өнімділігін арттыруды қамтамасыз ету, ауылда тұрақты жұмыс орындарын құру, қазақстандық өнімнің экспорттық әлеуетін дамыту және ішкі нарық қажеттіліктерін қанағаттандыру бөлігінде Қазақстан Республикасы аграрлық саясаты құралдарын жетілдіру бойынша ұсынымдар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экономикасының жеке салаларында мемлекеттік субсидияларды талдау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шығыстардың (негізінен, субсидиялардың) төмендеуі экономикалық тиімділіктің өсуіне жәрдемдесе алады.</w:t>
            </w:r>
          </w:p>
          <w:p>
            <w:pPr>
              <w:spacing w:after="20"/>
              <w:ind w:left="20"/>
              <w:jc w:val="both"/>
            </w:pPr>
            <w:r>
              <w:rPr>
                <w:rFonts w:ascii="Times New Roman"/>
                <w:b w:val="false"/>
                <w:i w:val="false"/>
                <w:color w:val="000000"/>
                <w:sz w:val="20"/>
              </w:rPr>
              <w:t>
Әлемдік тәжірибе бойынша экономикасы дамыған елдерде мемлекеттік қаожылық қолдау мыналарды ескереді: тауар өндірушілерінің табыстарын қолдау, бағаға араласу, шығыстарды өтеу, нарықтың дамуына, өндірістік инфрақұрылымға жәрдемдесу, өңірлік бағдарламаларды, макроэкономикалық саясатты жүзеге асыру, шығыстарды өтеу, мемлекеттік сақтандыру, табыстарды тұрақтандыру бағдарламаларын жүзеге асыру.</w:t>
            </w:r>
          </w:p>
          <w:p>
            <w:pPr>
              <w:spacing w:after="20"/>
              <w:ind w:left="20"/>
              <w:jc w:val="both"/>
            </w:pPr>
            <w:r>
              <w:rPr>
                <w:rFonts w:ascii="Times New Roman"/>
                <w:b w:val="false"/>
                <w:i w:val="false"/>
                <w:color w:val="000000"/>
                <w:sz w:val="20"/>
              </w:rPr>
              <w:t>
Қазақстанда экономиканың жеке салаларын қолдау бойынша ұқсас саясат жүргізіліп жатыр, осыған байланысты аталған саясатты талдау өзекті болып отыр.</w:t>
            </w:r>
          </w:p>
          <w:p>
            <w:pPr>
              <w:spacing w:after="20"/>
              <w:ind w:left="20"/>
              <w:jc w:val="both"/>
            </w:pPr>
            <w:r>
              <w:rPr>
                <w:rFonts w:ascii="Times New Roman"/>
                <w:b w:val="false"/>
                <w:i w:val="false"/>
                <w:color w:val="000000"/>
                <w:sz w:val="20"/>
              </w:rPr>
              <w:t>
Жоғарыда аталғанды ескере отырып, аталған бағытта жүргізілетін жұмыстың тиімділігін арттыру үшін Қазақстанда пайдаланылатын экономиканың жеке салаларын субсидиялауды қоса алғанда қолданыстағы мемлекеттік қолдау шараларының тиімділігіне талдау жүргізу қажет.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кешенді салық реформасын іске асыру және салық жүйесін реформалаудың нәтижесін бағалау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салу жүйесінде проблемаларды анықтау, фискалдық және экономикалық әсерлерді модельдеу және бағалаумен кешенді салық реформасын іске асыру бойынша ұсынымдар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667 131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дамуының жедел қысқа-орта мерзімді макроэкономикалық болжамдау моделін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экономикалық өсудің жоғары құбылмалы кезеңінде және сыртқы факторлардың баяулауының басым саясатын негіздеу үшін өзгерген жағдайға жедел жауап қайтаруға өту қажет болады. Бұл мақсатты жүзеге асыру үшін Ұлттық экономика министрлігінде дәл қазір жұмыста пайдаланып жатқан ортамерзімді және ұзақ мерзімді болжамдау моделдерінен Қазақстан дамуының қысқамерзімді және ортамерзімді макроэкономикалық болжамдауының жедел жаңа түрлерін әзірлеуге өту қажет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 субъектілері үстем жағдайды теріс пайдалану тергеу жүргізу бойынша халықаралық және қазақстандық тәжірибені талдау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монополияға қарсы органмен құралдарын алдын алу, анықтау және жолын кесу қиянат субъектілер – доминанттармен үстем жағдайға жетілдіру қолданылатын және олардың ЭЫДҰ-ның стандарттарына сәйкес келтіру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өңірлік саясатты және жергілікті өзін-өзі басқаруды дамыту міндеттерін ескере отырып, жергілікті басқару жүйесін жетілдіру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міндеттерді және тиісті аумақтағы мемлекеттік саясатты жүзеге асыруды ескере отырып, штаттағы қызметкерлердің оңтайлы санын және құрылымын анықтау бойынша ұсыныстар әзірлеу;</w:t>
            </w:r>
          </w:p>
          <w:p>
            <w:pPr>
              <w:spacing w:after="20"/>
              <w:ind w:left="20"/>
              <w:jc w:val="both"/>
            </w:pPr>
            <w:r>
              <w:rPr>
                <w:rFonts w:ascii="Times New Roman"/>
                <w:b w:val="false"/>
                <w:i w:val="false"/>
                <w:color w:val="000000"/>
                <w:sz w:val="20"/>
              </w:rPr>
              <w:t xml:space="preserve">
Елдің әкімшілік-аумақтық құрылысын өңірлік дамудың кокейкесті міндеттеріне сәйкес келтіру және жергілікті өзін-өзі басқаруды дамыту бойынша аралық ұсыныстар әзірлеу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ынтымақтастық және даму ұйымына кіруі үдерісіне талдамалы және консультациялық қолдау көрсету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мемлекеттердің тәжірибелерін зерттеу, сондай-ақ Қазақстан Республикасына осы тәжірибе негізінде ұсынымдарды жасау.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 нормативтік-техникалық құжаттар әзірлеу (өңдеу).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ұйымдастырудың бас схемасын "Қазақстан - 2050" стратегиясын ескере отырып, түзету (өзектілендіру)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 тиімді жоспарлау үшін 2013 жылы әзірленген Қазақстан Республикасының аумағын ұйымдастырудың бас схемасын түзету.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дамытудың өңіраралық схемасын әзірлеу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агломерациясын аумақтық дамытудың өңіраралық схемасын әзірлеу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бас жоспары" ғылыми-зерттеу жобалау институты"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және Шымкент агломерациясын аумақтық дамытудың өңіраралық схемасын әзірлеу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Объектілерінің үлгі жобаларын және үлгі жобалардың шешімдерін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Суарнажоба" АҚ, "Үлгілік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"Сәулет, қала құрылысы және құрылыс қызметін жетілдіру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981 385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ақпараттық-түсіндіру насихат жұмыстарын жүргізу.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"Өңірлерді дамытудың 2020 жылға дейінгі бағдарламасы шеңберінде тұрғын үй-коммуналдық шаруашылық саласындағы іс-шараларды іске асыру"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негіздеу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p>
          <w:p>
            <w:pPr>
              <w:spacing w:after="20"/>
              <w:ind w:left="20"/>
              <w:jc w:val="both"/>
            </w:pPr>
            <w:r>
              <w:rPr>
                <w:rFonts w:ascii="Times New Roman"/>
                <w:b w:val="false"/>
                <w:i w:val="false"/>
                <w:color w:val="000000"/>
                <w:sz w:val="20"/>
              </w:rPr>
              <w:t xml:space="preserve">
Жылумен қамтамасыз етудің сенімділігі мен сапасын арттыру, энергия тиімділікті арттыру және энергия үнемдеуді дамыту.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Суарнажоба"АҚ",</w:t>
            </w:r>
          </w:p>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"Өңірлерді дамытудың 2020 жылға дейінгі бағдарламасы шеңберінде тұрғын үй-коммуналдық шаруашылық саласындағы іс-шараларды іске асыру"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жүйелерінің орталықтанған техникалық тексеруін жүргізу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шаруашылығын жаңғырту мен дамытудың қазақстандық орталығы" АҚ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"Өңірлерді дамытудың 2020 жылға дейінгі бағдарламасы шеңберінде тұрғын үй-коммуналдық шаруашылық саласындағы іс-шараларды іске асыру"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топ-менеджментті оқытудың мемлекеттік тапсырмасы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 2020" бағдарламасын бекіту туралы" Қазақстан Республикасы Үкіметінің 2010 жылғы 13 сәуірдегі № 301 қаулысына сәйкес "Бизнестің жол картасы 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бірыңғай бағдарламасы шеңберінде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315 199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"Жұмылдыру дайындығы, жұмылдыру және мемлекеттік материалдық резервті қалыптастыру іс-шараларын іске асыру" 100 "Жұмылдыру дайындығы мен жұмылдыруды жетілдіру жөніндегі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этносаралық қатынастар саласындағы мемлекеттік басқару және жария саясат: басқару технологиясын әзірлеу және қоғамдық келісімді нығайтуға азаматтарды тарту"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келісімді сақтау саясатын іске асыру және жаңа саяси бағыт аясында ұлттық бірлікті нығайту үшін практикалық ғылыми-негіздемелік ұсынымдар әзірлеу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РМҚК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мен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іске асырылу барысын жариялау.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2 016 387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"KazakhTV", "24KZ", сондай-ақ "Білім және Мәдениет" арналары арқылы мемлекеттік ақпараттық саясатты жүргізу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13 660 664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18 809 437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мемлекетаралық телерадиокомпаниясының Қазақстан Республикасындағы Ұлттық филиалы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307 086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жерсеріктік телерадио хабарларын тарату желісі арқылы теле- және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құрамындағы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Мерзiмдi баспасөз басылымдарында, сондай-ақ теле- және радио хабарларын таратудың желісі арқылы мерзiмдi баспасөз басылымдары меншiк иесiнің Интернет-ресурстар желілерінде жарияланатын ақпараттарды тарату бойынша қызметтер, Интернет желілерінде мемлекеттік және мемлекеттік емес теле- және радиоарналарды тарату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"Қазтелерадио"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3 891 395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695 815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"Талдау және ақпарат орталығы" ШЖҚ РМК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670 067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 жүргізу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мақсатында, қаржылық бұзушылықтарды анықтау және алдын алу әдістерін жетілдіру бойынша өзекті мәселелерді зерттеу.</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"Қаржылық бұзушылықтарды зерттеу жөніндегі орталық" РМК ШЖС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