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bc77" w14:textId="622b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1996 жылғы 18 қазандағы Қазақстан Республикасының Үкіметі мен Ресей Федерациясы Үкіметінің арасындағы Сарышаған сынақ полигонын жалдау туралы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желтоқсандағы № 966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Ресей Федерациясының Үкіметі арасындағы 1996 жылғы 18 қазандағы Қазақстан Республикасының Үкіметі мен Ресей Федерациясы Үкіметінің арасындағы Сарышаған сынақ полигонын жалдау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w:t>
      </w:r>
      <w:r>
        <w:br/>
      </w:r>
      <w:r>
        <w:rPr>
          <w:rFonts w:ascii="Times New Roman"/>
          <w:b/>
          <w:i w:val="false"/>
          <w:color w:val="000000"/>
        </w:rPr>
        <w:t>
Үкіметі арасындағы 1996 жылғы 18 қазандағы Қазақстан</w:t>
      </w:r>
      <w:r>
        <w:br/>
      </w:r>
      <w:r>
        <w:rPr>
          <w:rFonts w:ascii="Times New Roman"/>
          <w:b/>
          <w:i w:val="false"/>
          <w:color w:val="000000"/>
        </w:rPr>
        <w:t>
Республикасының Үкіметі мен Ресей Федерациясы Үкіметінің</w:t>
      </w:r>
      <w:r>
        <w:br/>
      </w:r>
      <w:r>
        <w:rPr>
          <w:rFonts w:ascii="Times New Roman"/>
          <w:b/>
          <w:i w:val="false"/>
          <w:color w:val="000000"/>
        </w:rPr>
        <w:t>
арасындағы Сарышаған сынақ полигонын жалдау туралы шартқа</w:t>
      </w:r>
      <w:r>
        <w:br/>
      </w:r>
      <w:r>
        <w:rPr>
          <w:rFonts w:ascii="Times New Roman"/>
          <w:b/>
          <w:i w:val="false"/>
          <w:color w:val="000000"/>
        </w:rPr>
        <w:t>
өзгерістер енгізу туралы хаттаманы ратификациялау туралы</w:t>
      </w:r>
    </w:p>
    <w:p>
      <w:pPr>
        <w:spacing w:after="0"/>
        <w:ind w:left="0"/>
        <w:jc w:val="both"/>
      </w:pPr>
      <w:r>
        <w:rPr>
          <w:rFonts w:ascii="Times New Roman"/>
          <w:b w:val="false"/>
          <w:i w:val="false"/>
          <w:color w:val="000000"/>
          <w:sz w:val="28"/>
        </w:rPr>
        <w:t>      2015 жылғы 16 сәуірде Мәскеуде жасалған Қазақстан Республикасының Үкіметі мен Ресей Федерациясының Үкіметі арасындағы 1996 жылғы 18 қазандағы Қазақстан Республикасының Үкіметі мен Ресей Федерациясы Үкіметінің арасындағы Сарышаған сынақ полигонын жалдау туралы </w:t>
      </w:r>
      <w:r>
        <w:rPr>
          <w:rFonts w:ascii="Times New Roman"/>
          <w:b w:val="false"/>
          <w:i w:val="false"/>
          <w:color w:val="000000"/>
          <w:sz w:val="28"/>
        </w:rPr>
        <w:t>шартқа</w:t>
      </w:r>
      <w:r>
        <w:rPr>
          <w:rFonts w:ascii="Times New Roman"/>
          <w:b w:val="false"/>
          <w:i w:val="false"/>
          <w:color w:val="000000"/>
          <w:sz w:val="28"/>
        </w:rPr>
        <w:t xml:space="preserve">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1996 жылғы 18 қазандағы Қазақстан</w:t>
      </w:r>
      <w:r>
        <w:br/>
      </w:r>
      <w:r>
        <w:rPr>
          <w:rFonts w:ascii="Times New Roman"/>
          <w:b/>
          <w:i w:val="false"/>
          <w:color w:val="000000"/>
        </w:rPr>
        <w:t>
Республикасының Үкіметі мен Ресей Федерациясы Үкіметінің</w:t>
      </w:r>
      <w:r>
        <w:br/>
      </w:r>
      <w:r>
        <w:rPr>
          <w:rFonts w:ascii="Times New Roman"/>
          <w:b/>
          <w:i w:val="false"/>
          <w:color w:val="000000"/>
        </w:rPr>
        <w:t>
арасындағы Сарышаған сынақ полигонын жалдау туралы шартқа</w:t>
      </w:r>
      <w:r>
        <w:br/>
      </w:r>
      <w:r>
        <w:rPr>
          <w:rFonts w:ascii="Times New Roman"/>
          <w:b/>
          <w:i w:val="false"/>
          <w:color w:val="000000"/>
        </w:rPr>
        <w:t>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Сарышаған сынақ полигонын жалдау туралы </w:t>
      </w:r>
      <w:r>
        <w:rPr>
          <w:rFonts w:ascii="Times New Roman"/>
          <w:b w:val="false"/>
          <w:i w:val="false"/>
          <w:color w:val="000000"/>
          <w:sz w:val="28"/>
        </w:rPr>
        <w:t>шарттың</w:t>
      </w:r>
      <w:r>
        <w:rPr>
          <w:rFonts w:ascii="Times New Roman"/>
          <w:b w:val="false"/>
          <w:i w:val="false"/>
          <w:color w:val="000000"/>
          <w:sz w:val="28"/>
        </w:rPr>
        <w:t xml:space="preserve"> (бұдан әрі - Шарт) 19-бабын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Шарттың 4-бабының бірінші абзацындағы «2005 жылғы 1 қаңтардан бастап 18,932 млн. АҚШ долларына баламалы соманы құрайды» деген сөздер «2016 жылғы 1 қаңтардан бастап 16,276 млн. АҚШ долларына баламалы соманы құрайды»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ережелерін түсіндіру және қолдану кезінде туындайтын барлық даулар мен келіспеушіліктерді Тараптар өзара консультациялар және келіссөздер арқылы шешеді.</w:t>
      </w:r>
      <w:r>
        <w:br/>
      </w:r>
      <w:r>
        <w:rPr>
          <w:rFonts w:ascii="Times New Roman"/>
          <w:b w:val="false"/>
          <w:i w:val="false"/>
          <w:color w:val="000000"/>
          <w:sz w:val="28"/>
        </w:rPr>
        <w:t>
      Тараптардың бірінде бірлесіп шешуді талап ететін мәселелер туындаған кезде көрсетілген Тарап келіссөздер басталғанға дейін 30 күннен кешіктірмей бұл туралы басқа Тарапты жазбаша хабардар етеді.</w:t>
      </w:r>
      <w:r>
        <w:br/>
      </w: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2015 жылғы 16 сәуірде Мәскеу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