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0c7c" w14:textId="70b0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қарашадағы № 960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мүлікті мүліктік жалдаудың (жалға берудің) үлгі шартын бекіту туралы» Қазақстан Республикасы Үкіметінің 2011 жылғы 28 шілдедегі № 873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50, 680-құжат).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кәсіпорынның басшысын тағайындау және аттестаттау, сондай-ақ оның кандидатурасын келісу қағидаларын бекіту туралы» Қазақстан Республикасы Үкіметінің 2011 жылғы 18 қарашадағы № 1353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мүлікті мүліктік жалдауға (жалға алуға) беру қағидаларын бекіту туралы» Қазақстан Республикасы Үкіметінің 2014 жылғы 13 ақпандағы № 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6, 58-құжат).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