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114" w14:textId="1b68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қарашадағы № 947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Осы қаулы 2015 жылғы 1 қаңтардан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594"/>
        <w:gridCol w:w="347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1 440 285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1 446 048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8, 9 және 10-жолдар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594"/>
        <w:gridCol w:w="347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1 574 749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1 560 170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1 683 030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867 190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жазылсын: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594"/>
        <w:gridCol w:w="347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1 080 967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594"/>
        <w:gridCol w:w="347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2 937 937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212121"/>
          <w:sz w:val="28"/>
        </w:rPr>
        <w:t>1 және 2-жо</w:t>
      </w:r>
      <w:r>
        <w:rPr>
          <w:rFonts w:ascii="Times New Roman"/>
          <w:b w:val="false"/>
          <w:i w:val="false"/>
          <w:color w:val="000000"/>
          <w:sz w:val="28"/>
        </w:rPr>
        <w:t>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991"/>
        <w:gridCol w:w="1820"/>
        <w:gridCol w:w="1592"/>
        <w:gridCol w:w="2026"/>
        <w:gridCol w:w="2027"/>
        <w:gridCol w:w="2027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294 748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58 563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163 185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96 553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9 000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63 226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6 және 7-жолдар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991"/>
        <w:gridCol w:w="1820"/>
        <w:gridCol w:w="1706"/>
        <w:gridCol w:w="1981"/>
        <w:gridCol w:w="1981"/>
        <w:gridCol w:w="2004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547 530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285 817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819 759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64 545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623 214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285 055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84 340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енгiзiледi.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