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021a" w14:textId="bbc0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2013 жылғы 10 шілдедегі № 708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25 қарашадағы № 943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келісімге қол қою туралы» Қазақстан Республикасы Үкіметінің 2013 жылғы 10 шілдедегі № 708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Иордан Хашимит Корольдігінің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жобасында:</w:t>
      </w:r>
      <w:r>
        <w:br/>
      </w:r>
      <w:r>
        <w:rPr>
          <w:rFonts w:ascii="Times New Roman"/>
          <w:b w:val="false"/>
          <w:i w:val="false"/>
          <w:color w:val="000000"/>
          <w:sz w:val="28"/>
        </w:rPr>
        <w:t>
</w:t>
      </w:r>
      <w:r>
        <w:rPr>
          <w:rFonts w:ascii="Times New Roman"/>
          <w:b w:val="false"/>
          <w:i w:val="false"/>
          <w:color w:val="000000"/>
          <w:sz w:val="28"/>
        </w:rPr>
        <w:t>
      3-баптың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