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214" w14:textId="807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кейбір республикалық мемлекеттік кәсіпорындарға байқау кеңестерін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қарашадағы № 932 қаулысы.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Үкіметінің 31.07.2024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және жоғары білім министрлігінің мынадай шаруашылық жүргізу құқығындағы республикалық мемлекеттік кәсіпорындарына байқау кеңестері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"Ә.Х. Марғұлан атындағы Археология институты";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"Генетика және физиология институты";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"Ғылым ордасы";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"Зоология институты";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"Маңғышлақ эксперименттік ботаникалық бағы";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"М.О. Әуезов атындағы Әдебиет және өнер институты";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"Ш.Ш. Уәлиханов атындағы Тарих және этнология институты";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"Философия, саясаттану және дінтану институты".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31.07.2024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кәсіпорындардың жарғыларына тиісті өзгерістер енгізуді;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 өзге де шаралар қабылдауды қамтамасыз етсін.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