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6b2f" w14:textId="c2a6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қарашадағы № 931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"Облыстың, Астана, Алматы қалаларының әкімдері орынбасарларының саны (бірлік)" деген бағанда: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"Ақтөбе" деген жолдағы "4" деген сан "5" деген санмен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"ЖИЫНЫ:" деген жолдағы "74" деген сандар "75" деген сандармен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