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327e" w14:textId="2703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"Парниктік газдар шығарындыларына квоталарды бөлудің 2014 – 2015 жылдарға арналған ұлттық жоспарын бекіту туралы" Қазақстан Республикасы Үкіметінің 2013 жылғы 31 желтоқсандағы № 1536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19 қарашадағы № 927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«Парниктік газдар шығарындыларына квоталарды бөлудің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– 2015 жылдарға арналған ұлттық жоспарын бекіту туралы» Қазақстан Республикасы Үкіметінің 2013 жылғы 31 желтоқсандағы № 1536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79, 1047-құжат)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Парниктік газдар шығарындыларына квоталарды бөлудің 2014 – 2015 жылдарға арналған ұлттық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Қолданыстағы қондырғылар үшін 152 790 480 бірлік мөлшеріндегі квота көлемі 1-қосымшадағы кестеге сәйкес 2015 жылға экономика салалары бойынша тегін бөлінеді.»;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Ұлттық жоспарға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Ұлттық жоспарға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саласында жұмыс істейтін қондырғылар үшін квота көлемінің </w:t>
      </w:r>
      <w:r>
        <w:rPr>
          <w:rFonts w:ascii="Times New Roman"/>
          <w:b w:val="false"/>
          <w:i w:val="false"/>
          <w:color w:val="000000"/>
          <w:sz w:val="28"/>
        </w:rPr>
        <w:t>бірліктерінде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49-жол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4865"/>
        <w:gridCol w:w="1822"/>
        <w:gridCol w:w="1914"/>
        <w:gridCol w:w="1914"/>
        <w:gridCol w:w="2350"/>
      </w:tblGrid>
      <w:tr>
        <w:trPr>
          <w:trHeight w:val="645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«Жылукоммунэнерго» МКК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609 573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375 517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600 429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975 946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1"/>
        <w:gridCol w:w="2759"/>
        <w:gridCol w:w="2760"/>
        <w:gridCol w:w="2760"/>
        <w:gridCol w:w="2760"/>
      </w:tblGrid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91 496 552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184 386 453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5"/>
        <w:gridCol w:w="2936"/>
        <w:gridCol w:w="2936"/>
        <w:gridCol w:w="2687"/>
        <w:gridCol w:w="2506"/>
      </w:tblGrid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93 123 957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91 727 097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184 616 998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927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Парниктік газдар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шығарындыларына квоталарды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бөлудің 2014 – 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ұлттық жоспарына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Экономика салалары бойынша квота көлемінің бірліктері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4"/>
        <w:gridCol w:w="2635"/>
        <w:gridCol w:w="4698"/>
        <w:gridCol w:w="4183"/>
      </w:tblGrid>
      <w:tr>
        <w:trPr>
          <w:trHeight w:val="915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саласы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Саладағы кәсіпорын саны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жылға арналған квота көлемі (базалық желіден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0 %), көміртегі қостотығының тоннасы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квота көлемі (базалық желіден 1,5 %), көміртегі қостотығының тоннасы</w:t>
            </w:r>
          </w:p>
        </w:tc>
      </w:tr>
      <w:tr>
        <w:trPr>
          <w:trHeight w:val="645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91 727 097</w:t>
            </w:r>
          </w:p>
        </w:tc>
      </w:tr>
      <w:tr>
        <w:trPr>
          <w:trHeight w:val="615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Көмір, мұнай және газ өндіру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23 430 347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23 078 885</w:t>
            </w:r>
          </w:p>
        </w:tc>
      </w:tr>
      <w:tr>
        <w:trPr>
          <w:trHeight w:val="615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38 562 942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37 984 498</w:t>
            </w:r>
          </w:p>
        </w:tc>
      </w:tr>
      <w:tr>
        <w:trPr>
          <w:trHeight w:val="615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154 883 190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152 790 480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