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4e5d" w14:textId="9404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Тұңғыш Президентінің - Елбасының Мемлекеттік бейбітшілік және прогресс сыйлығының мәселелері" туралы Қазақстан Республикасы Президентінің 2001 жылғы 28 қыркүйектегі № 691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13 қарашадағы № 905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Тұңғыш Президентінің – Елбасының Мемлекеттік бейбітшілік және прогресс сыйлығының мәселелері» туралы Қазақстан Республикасы Президентінің 2001 жылғы 28 қыркүйектегі № 691 Жарлығына өзгеріс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 Тұңғыш Президентінің – Елбасының Мемлекеттік бейбітшілік және прогресс сыйлығының мәселелері» туралы Қазақстан Республикасы Президентінің 2001 жылғы 28 қыркүйектегі № 691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Тұңғыш Президентінің – Елбасының Мемлекеттік бейбітшілік және прогресс сыйлығының мәселелері» туралы Қазақстан Республикасы Президентінің 2001 жылғы 28 қыркүйектегі № 691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32, 421-құжат)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Тұңғыш Президентінің – Елбасының Мемлекеттік бейбітшілік және прогресс сыйлығын беру жөніндегі комиссияның дербес құрамы осы Жарлыққа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« 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Жарлығына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28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691 Жарлығымен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Тұңғыш Президентінің - Елбасының</w:t>
      </w:r>
      <w:r>
        <w:br/>
      </w:r>
      <w:r>
        <w:rPr>
          <w:rFonts w:ascii="Times New Roman"/>
          <w:b/>
          <w:i w:val="false"/>
          <w:color w:val="000000"/>
        </w:rPr>
        <w:t>
Мемлекеттік бейбітшілік және прогресс сыйлығын беру</w:t>
      </w:r>
      <w:r>
        <w:br/>
      </w:r>
      <w:r>
        <w:rPr>
          <w:rFonts w:ascii="Times New Roman"/>
          <w:b/>
          <w:i w:val="false"/>
          <w:color w:val="000000"/>
        </w:rPr>
        <w:t>
жөніндегі комиссияның</w:t>
      </w:r>
      <w:r>
        <w:br/>
      </w:r>
      <w:r>
        <w:rPr>
          <w:rFonts w:ascii="Times New Roman"/>
          <w:b/>
          <w:i w:val="false"/>
          <w:color w:val="000000"/>
        </w:rPr>
        <w:t>
ДЕРБЕС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Әбдіқалықова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Гүлшара Наушақызы                 Мемлекеттік хатшысы, төрайым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Майлыбаев                       -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Бағлан Асаубайұлы                 Әкімшілігі Басшысының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төрайымның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Қошанов     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Жақанұлы                    Премьер-Министрі Кеңсесінің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Басшысы, төрайымның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Уәлиев                          - Қазақстан Республикасы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Қуатжан Серікқазыұлы              және спорт министрлігінің жауапты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хатшысы,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Абайділдин      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Талғатбек Жәмшитұлы                Сенатының Экономикалық саясат,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инновациялық даму және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комитетінің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Бижанов         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Ақан Құсайынұлы                    Сенатының Әлеуметтік-мәдени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және ғылым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Тараков                          - жазушы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Юрьевич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Дьяченко     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Александрович               Парламентінің Мәжілісі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Ыдырысов                         - Қазақстан Республикасының Сыртқы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Әбілфайызұлы                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Сәрінжіпов                       - Қазақстан Республикасының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Бәкенұлы                    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Мұсақожаева                      - Қазақ ұлттық өнер университетінің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Айман Қожабекқызы                 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Ықсанова        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Гүлнар Мұстахимқызы                Мәжілісінің Әлеуметтік-мәдени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комитетінің төрайымы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Оразалин                         - Қазақстан Жазушылар одағы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Мырқасымұлы                 басқармасының төрағасы,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Республикасы Парламенті Сенатының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депутаты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