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46af" w14:textId="f914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"Екінші деңгейдегі банктердің ипотекалық қарыздарды қайта қаржыландыруының кейбір мәселелері туралы" Қазақстан Республикасы Үкіметінің 2009 жылғы 17 ақпандағы № 179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қарашадағы № 891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«Екінші деңгейдегі банктердің ипотекалық қарыздарды қайта қаржыландыруының кейбір мәселелері туралы» Қазақстан Республикасы Үкіметінің 2009 жылғы 17 ақпандағы № 179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«Самұрық-Қазына» ұлттық әл-ауқат қоры» акционерлік қоғамының шарттар жасасуы үшін екінші деңгейдегі банктердің тізбесі және ақшалай қаражатты орналастыру және қайта бөлу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«Самұрық-Қазына» ұлттық әл-ауқат қоры» акционерлік қоғамының шарттар жасасуы үшін екінші деңгейдегі банктердің тізбесі және ақшалай қаражатты орналастыру және қайта бөлу лимиттері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4342"/>
        <w:gridCol w:w="2703"/>
        <w:gridCol w:w="2766"/>
        <w:gridCol w:w="2704"/>
      </w:tblGrid>
      <w:tr>
        <w:trPr>
          <w:trHeight w:val="265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бастапқы бөлу (млрд. теңге)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 шілдеден бастап салымның игерілмеген бөлігін қайтарып алу сомасы (млрд. теңге)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жаңадан қайта бөлу (млрд. теңге)</w:t>
            </w:r>
          </w:p>
        </w:tc>
      </w:tr>
      <w:tr>
        <w:trPr>
          <w:trHeight w:val="6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«Қазкоммерцбанк»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 банкі»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«ForteBank»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«ЦентрКредитБанк»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«Kaspi Bank»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«Еуразиялық Банк»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«АТФ Банкі»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42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«ЦеснаБанк»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«Нұрбанк» АҚ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