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1ab2" w14:textId="34b1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кәсіптік және өзге де мерекелер туралы" Қазақстан Республикасы Президентінің 1998 жылғы 20 қаңтардағы 
№ 3827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қарашадағы № 884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кәсіптік және өзге де мерекелер туралы» Қазақстан Республикасы Президентінің 1998 жылғы 20 қаңтардағы №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Республикасындағы кәсіптік және өзге де мерекелер</w:t>
      </w:r>
      <w:r>
        <w:br/>
      </w:r>
      <w:r>
        <w:rPr>
          <w:rFonts w:ascii="Times New Roman"/>
          <w:b/>
          <w:i w:val="false"/>
          <w:color w:val="000000"/>
        </w:rPr>
        <w:t>
туралы» Қазақстан Республикасы Президентінің 1998 жылғы 20</w:t>
      </w:r>
      <w:r>
        <w:br/>
      </w:r>
      <w:r>
        <w:rPr>
          <w:rFonts w:ascii="Times New Roman"/>
          <w:b/>
          <w:i w:val="false"/>
          <w:color w:val="000000"/>
        </w:rPr>
        <w:t>
қаңтардағы № 3827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кәсіптік және өзге де мерекелер туралы» Қазақстан Республикасы Президентінің 1998 жылғы 20 қаңтардағы №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1-құжат)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кәсіптік және өзге де мерекелердің тізбесі мынадай мазмұндағы 2-2-тармақпен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8"/>
        <w:gridCol w:w="7022"/>
      </w:tblGrid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2-2. Бүкілқазақстандық ағаш отырғызу күні – Орман шаруашылығы қызметкері күні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сәуірдің үшінші сенбісі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Жарлық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