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03733" w14:textId="19037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Тәуелсіз Мемлекеттер Достастығына қатысушы мемлекеттердің қарулы күштері инженерлік әскерлерінің гуманитарлық минасыздандыру саласындағы ынтымақтастық туралы келісімді іске асыру үшін жауапты Қазақстан Республикасының уәкілетті органын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2015 жылғы 2 қарашадағы № 879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2014 жылғы 30 мамырда Минскіде жасалған Тәуелсіз Мемлекеттер Достастығына қатысушы мемлекеттердің қарулы күштері инженерлік әскерлерінің гуманитарлық минасыздандыру саласындағы ынтымақтастық туралы келісімнің (бұдан әрі – Келісім) </w:t>
      </w:r>
      <w:r>
        <w:rPr>
          <w:rFonts w:ascii="Times New Roman"/>
          <w:b w:val="false"/>
          <w:i w:val="false"/>
          <w:color w:val="000000"/>
          <w:sz w:val="28"/>
        </w:rPr>
        <w:t>10-бабына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Қорғаныс министрлігі көрсетілген Келісімді іске асыру үшін жауапты уәкілетті орган болып айқындалсын.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Сыртқы істер министрлігі Тәуелсіз Мемлекеттер Достастығының Атқарушы комитетін қабылданған шешім туралы хабардар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К.Мәсімов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