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67a4" w14:textId="0406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Үкiметiнiң 2015 жылғы 31 қазандағы № 870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2015 жылғы 31 қазандағы  </w:t>
      </w:r>
      <w:r>
        <w:br/>
      </w:r>
      <w:r>
        <w:rPr>
          <w:rFonts w:ascii="Times New Roman"/>
          <w:b w:val="false"/>
          <w:i w:val="false"/>
          <w:color w:val="000000"/>
          <w:sz w:val="28"/>
        </w:rPr>
        <w:t xml:space="preserve">
№ 870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Үкiметiнiң күші жойылған кейбір шешiмдерiнiң тiзбесi</w:t>
      </w:r>
    </w:p>
    <w:bookmarkEnd w:id="2"/>
    <w:bookmarkStart w:name="z6" w:id="3"/>
    <w:p>
      <w:pPr>
        <w:spacing w:after="0"/>
        <w:ind w:left="0"/>
        <w:jc w:val="both"/>
      </w:pPr>
      <w:r>
        <w:rPr>
          <w:rFonts w:ascii="Times New Roman"/>
          <w:b w:val="false"/>
          <w:i w:val="false"/>
          <w:color w:val="000000"/>
          <w:sz w:val="28"/>
        </w:rPr>
        <w:t>
      1. «Оларға қатысты өсімдіктер карантині жөніндегі іс-шаралар белгіленетін және жүзеге асырылатын карантинді объектілер мен бөтен текті түрлердің тізбесін және ерекше қауiптi зиянды организмдер тiзбесiн бекiту туралы» Қазақстан Республикасы Үкіметінің 2002 жылғы 10 желтоқсандағы № 1295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44, 440-құжат).</w:t>
      </w:r>
      <w:r>
        <w:br/>
      </w:r>
      <w:r>
        <w:rPr>
          <w:rFonts w:ascii="Times New Roman"/>
          <w:b w:val="false"/>
          <w:i w:val="false"/>
          <w:color w:val="000000"/>
          <w:sz w:val="28"/>
        </w:rPr>
        <w:t>
</w:t>
      </w:r>
      <w:r>
        <w:rPr>
          <w:rFonts w:ascii="Times New Roman"/>
          <w:b w:val="false"/>
          <w:i w:val="false"/>
          <w:color w:val="000000"/>
          <w:sz w:val="28"/>
        </w:rPr>
        <w:t>
      2. «Сумен жабдықтаудың баламасыз көздерi болып табылатын ерекше маңызды топтық және оқшау жүйелердiң тiзбесiн бекiту туралы» Қазақстан Республикасы Үкіметінің 2003 жылғы 13 желтоқсандағы № 1265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46, 520-құжат).</w:t>
      </w:r>
      <w:r>
        <w:br/>
      </w:r>
      <w:r>
        <w:rPr>
          <w:rFonts w:ascii="Times New Roman"/>
          <w:b w:val="false"/>
          <w:i w:val="false"/>
          <w:color w:val="000000"/>
          <w:sz w:val="28"/>
        </w:rPr>
        <w:t>
</w:t>
      </w:r>
      <w:r>
        <w:rPr>
          <w:rFonts w:ascii="Times New Roman"/>
          <w:b w:val="false"/>
          <w:i w:val="false"/>
          <w:color w:val="000000"/>
          <w:sz w:val="28"/>
        </w:rPr>
        <w:t>
      3. «Су қорғау аймақтары мен белдеулерiн белгiлеу ережесін бекіту туралы» Қазақстан Республикасы Үкіметінің 2004 жылғы 16 қаңтардағы № 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 20-құжат).</w:t>
      </w:r>
      <w:r>
        <w:br/>
      </w:r>
      <w:r>
        <w:rPr>
          <w:rFonts w:ascii="Times New Roman"/>
          <w:b w:val="false"/>
          <w:i w:val="false"/>
          <w:color w:val="000000"/>
          <w:sz w:val="28"/>
        </w:rPr>
        <w:t>
</w:t>
      </w:r>
      <w:r>
        <w:rPr>
          <w:rFonts w:ascii="Times New Roman"/>
          <w:b w:val="false"/>
          <w:i w:val="false"/>
          <w:color w:val="000000"/>
          <w:sz w:val="28"/>
        </w:rPr>
        <w:t>
      4. «Мемлекеттік орман қорының аумағында орман орналастыруды жүргізу ережесін бекіту туралы» Қазақстан Республикасы Үкіметінің 2004 жылғы 16 қаңтардағы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 22-құжат).</w:t>
      </w:r>
      <w:r>
        <w:br/>
      </w:r>
      <w:r>
        <w:rPr>
          <w:rFonts w:ascii="Times New Roman"/>
          <w:b w:val="false"/>
          <w:i w:val="false"/>
          <w:color w:val="000000"/>
          <w:sz w:val="28"/>
        </w:rPr>
        <w:t>
</w:t>
      </w:r>
      <w:r>
        <w:rPr>
          <w:rFonts w:ascii="Times New Roman"/>
          <w:b w:val="false"/>
          <w:i w:val="false"/>
          <w:color w:val="000000"/>
          <w:sz w:val="28"/>
        </w:rPr>
        <w:t>
      5. «Су объектілерiне зиянды әсерлердiң рұқсат етілетін шектi нормативтерiн әзiрлеу және бекiту ережесiн бекiту туралы» Қазақстан Республикасы Үкіметінің 2004 жылғы 19 қаңтардағы № 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 24-құжат).</w:t>
      </w:r>
      <w:r>
        <w:br/>
      </w:r>
      <w:r>
        <w:rPr>
          <w:rFonts w:ascii="Times New Roman"/>
          <w:b w:val="false"/>
          <w:i w:val="false"/>
          <w:color w:val="000000"/>
          <w:sz w:val="28"/>
        </w:rPr>
        <w:t>
</w:t>
      </w:r>
      <w:r>
        <w:rPr>
          <w:rFonts w:ascii="Times New Roman"/>
          <w:b w:val="false"/>
          <w:i w:val="false"/>
          <w:color w:val="000000"/>
          <w:sz w:val="28"/>
        </w:rPr>
        <w:t>
      6. «Су объектiлерiн кеме жүзетiн су жолдары санатына жатқызу ережесін және кеме жүзуi үшiн ашық кеме жүретiн су жолдарының тізбесiн бекіту туралы» Қазақстан Республикасы Үкіметінің 2004 жылғы 29 қаңтардағы № 105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 58-құжат).</w:t>
      </w:r>
      <w:r>
        <w:br/>
      </w:r>
      <w:r>
        <w:rPr>
          <w:rFonts w:ascii="Times New Roman"/>
          <w:b w:val="false"/>
          <w:i w:val="false"/>
          <w:color w:val="000000"/>
          <w:sz w:val="28"/>
        </w:rPr>
        <w:t>
</w:t>
      </w:r>
      <w:r>
        <w:rPr>
          <w:rFonts w:ascii="Times New Roman"/>
          <w:b w:val="false"/>
          <w:i w:val="false"/>
          <w:color w:val="000000"/>
          <w:sz w:val="28"/>
        </w:rPr>
        <w:t>
      7. «Суды бақылау мен есепке алудың нормативтiк-техникалық, санитарлық-эпидемиологиялық және метрологиялық қамтамасыз ету талаптарын әзiрлеу, келiсу әрi бекіту ережесін бекіту туралы»</w:t>
      </w:r>
      <w:r>
        <w:br/>
      </w:r>
      <w:r>
        <w:rPr>
          <w:rFonts w:ascii="Times New Roman"/>
          <w:b w:val="false"/>
          <w:i w:val="false"/>
          <w:color w:val="000000"/>
          <w:sz w:val="28"/>
        </w:rPr>
        <w:t>
Қазақстан Республикасы Үкіметінің 2004 жылғы 6 ақпандағы № 141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6, 81-құжат).</w:t>
      </w:r>
      <w:r>
        <w:br/>
      </w:r>
      <w:r>
        <w:rPr>
          <w:rFonts w:ascii="Times New Roman"/>
          <w:b w:val="false"/>
          <w:i w:val="false"/>
          <w:color w:val="000000"/>
          <w:sz w:val="28"/>
        </w:rPr>
        <w:t>
</w:t>
      </w:r>
      <w:r>
        <w:rPr>
          <w:rFonts w:ascii="Times New Roman"/>
          <w:b w:val="false"/>
          <w:i w:val="false"/>
          <w:color w:val="000000"/>
          <w:sz w:val="28"/>
        </w:rPr>
        <w:t>
      8. «Су ресурстарын кешендi пайдалану мен қорғаудың басты және бассейндiк схемаларын және су шаруашылығы теңгерімдерін әзiрлеу әрi бекiту ережесiн бекiту туралы» Қазақстан Республикасы Үкіметінің 2004 жылғы 10 ақпандағы № 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7, 93-құжат).</w:t>
      </w:r>
      <w:r>
        <w:br/>
      </w:r>
      <w:r>
        <w:rPr>
          <w:rFonts w:ascii="Times New Roman"/>
          <w:b w:val="false"/>
          <w:i w:val="false"/>
          <w:color w:val="000000"/>
          <w:sz w:val="28"/>
        </w:rPr>
        <w:t>
</w:t>
      </w:r>
      <w:r>
        <w:rPr>
          <w:rFonts w:ascii="Times New Roman"/>
          <w:b w:val="false"/>
          <w:i w:val="false"/>
          <w:color w:val="000000"/>
          <w:sz w:val="28"/>
        </w:rPr>
        <w:t>
      9. «Астық қолхаттары бойынша міндеттемелерді орындауға кепілдік беру жүйесінің кейбір мәселелері туралы» Қазақстан Республикасы Үкіметінің 2004 жылғы 27 сәуірдегі № 470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19, 243-құжат).</w:t>
      </w:r>
      <w:r>
        <w:br/>
      </w:r>
      <w:r>
        <w:rPr>
          <w:rFonts w:ascii="Times New Roman"/>
          <w:b w:val="false"/>
          <w:i w:val="false"/>
          <w:color w:val="000000"/>
          <w:sz w:val="28"/>
        </w:rPr>
        <w:t>
</w:t>
      </w:r>
      <w:r>
        <w:rPr>
          <w:rFonts w:ascii="Times New Roman"/>
          <w:b w:val="false"/>
          <w:i w:val="false"/>
          <w:color w:val="000000"/>
          <w:sz w:val="28"/>
        </w:rPr>
        <w:t>
      10. «Республикалық маңызы бар сауықтыру мақсатындағы cу объектiлерiнiң тiзбесiн бекіту туралы» Қазақстан Республикасы Үкіметінің 2004 жылғы 7 маусымдағы № 634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24, 306-құжат).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Yкiметiнiң 2004 жылғы 27 сәуiрдегi № 470 қаулысына толықтырулар енгiзу туралы» Қазақстан Республикасы Үкіметінің 2004 жылғы 30 желтоқсандағы № 1432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50, 663-құжат).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Республикасында аңшылық шаруашылығын жүргiзу ережесiн бекiту туралы» Қазақстан Республикасы Үкіметінің 2004 жылғы 30 желтоқсандағы № 1441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50, 665-құжат).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Республикасында жануарлар дүниесiн мемлекеттiк есепке алуды, оның кадастры мен мониторингiн жүргiзу ережесін бекiту туралы» Қазақстан Республикасы Үкіметінің 2005 жылғы 5 қаңтардағы № 1 </w:t>
      </w:r>
      <w:r>
        <w:rPr>
          <w:rFonts w:ascii="Times New Roman"/>
          <w:b w:val="false"/>
          <w:i w:val="false"/>
          <w:color w:val="000000"/>
          <w:sz w:val="28"/>
        </w:rPr>
        <w:t>қаулысы</w:t>
      </w:r>
      <w:r>
        <w:rPr>
          <w:rFonts w:ascii="Times New Roman"/>
          <w:b w:val="false"/>
          <w:i w:val="false"/>
          <w:color w:val="000000"/>
          <w:sz w:val="28"/>
        </w:rPr>
        <w:t> </w:t>
      </w:r>
      <w:r>
        <w:rPr>
          <w:rFonts w:ascii="Times New Roman"/>
          <w:b w:val="false"/>
          <w:i w:val="false"/>
          <w:color w:val="000000"/>
          <w:sz w:val="28"/>
        </w:rPr>
        <w:t>(Қазақстан Республикасының ПҮАЖ-ы, 2005 ж., № 1, 2-құжат).</w:t>
      </w:r>
      <w:r>
        <w:br/>
      </w:r>
      <w:r>
        <w:rPr>
          <w:rFonts w:ascii="Times New Roman"/>
          <w:b w:val="false"/>
          <w:i w:val="false"/>
          <w:color w:val="000000"/>
          <w:sz w:val="28"/>
        </w:rPr>
        <w:t>
</w:t>
      </w:r>
      <w:r>
        <w:rPr>
          <w:rFonts w:ascii="Times New Roman"/>
          <w:b w:val="false"/>
          <w:i w:val="false"/>
          <w:color w:val="000000"/>
          <w:sz w:val="28"/>
        </w:rPr>
        <w:t>
      14. «Мемлекеттік орман қоры учаскелерінде ағаш кесу ережесін бекiту туралы» Қазақстан Республикасы Үкіметінің 2005 жылғы 14 ақпандағы № 141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8, 75-құжат).</w:t>
      </w:r>
      <w:r>
        <w:br/>
      </w:r>
      <w:r>
        <w:rPr>
          <w:rFonts w:ascii="Times New Roman"/>
          <w:b w:val="false"/>
          <w:i w:val="false"/>
          <w:color w:val="000000"/>
          <w:sz w:val="28"/>
        </w:rPr>
        <w:t>
</w:t>
      </w:r>
      <w:r>
        <w:rPr>
          <w:rFonts w:ascii="Times New Roman"/>
          <w:b w:val="false"/>
          <w:i w:val="false"/>
          <w:color w:val="000000"/>
          <w:sz w:val="28"/>
        </w:rPr>
        <w:t>
      15. «Кеме қатынасы су жолдарын пайдалану ережесін бекіту туралы» Қазақстан Республикасы Үкіметінің 2005 жылғы 27 мамырдағы № 527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22, 279-құжат).</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 Yкiметiнiң 2002 жылғы </w:t>
      </w:r>
      <w:r>
        <w:br/>
      </w:r>
      <w:r>
        <w:rPr>
          <w:rFonts w:ascii="Times New Roman"/>
          <w:b w:val="false"/>
          <w:i w:val="false"/>
          <w:color w:val="000000"/>
          <w:sz w:val="28"/>
        </w:rPr>
        <w:t>
10 желтоқсандағы № 1295 қаулысына өзгерістер мен толықтырулар енгiзу туралы» Қазақстан Республикасы Үкіметінің 2005 жылғы 23 қарашадағы № 1157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44, 580-құжат).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Yкіметінің 2004 жылғы 29 қаңтардағы № 105 және 2005 жылғы 27 мамырдағы № 527 қаулыларына өзгеріс пен толықтыру енгізу туралы» Қазақстан Республикасы Үкіметінің 2006 жылғы 29 желтоқсандағы № 1318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50, 547-құжат).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2004 жылғы 27 сәуірдегі № 470 қаулысына өзгеріс енгізу туралы» Қазақстан Республикасы Үкіметінің 2007 жылғы 2 маусымдағы № 453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18, 203-құжат).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2002 жылғы 10 желтоқсандағы № 1295 қаулысына өзгеріс пен толықтырулар енгізу туралы» Қазақстан Республикасы Үкіметінің 2007 жылғы 13 маусымдығы № 488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19, 216-құжат).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2004 жылғы 30 желтоқсандағы № 1441 қаулысына өзгерістер енгізу туралы» Қазақстан Республикасы Үкіметінің 2007 жылғы 11 қыркүйектегі № 794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33, 371-құжат).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2003 жылғы 13 желтоқсандағы № 1265 қаулысына өзгеріс енгізу туралы» Қазақстан Республикасы Үкіметінің 2008 жылғы 25 ақпандағы № 189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9, 104-құжат).</w:t>
      </w:r>
      <w:r>
        <w:br/>
      </w:r>
      <w:r>
        <w:rPr>
          <w:rFonts w:ascii="Times New Roman"/>
          <w:b w:val="false"/>
          <w:i w:val="false"/>
          <w:color w:val="000000"/>
          <w:sz w:val="28"/>
        </w:rPr>
        <w:t>
</w:t>
      </w:r>
      <w:r>
        <w:rPr>
          <w:rFonts w:ascii="Times New Roman"/>
          <w:b w:val="false"/>
          <w:i w:val="false"/>
          <w:color w:val="000000"/>
          <w:sz w:val="28"/>
        </w:rPr>
        <w:t xml:space="preserve">
      22. «Қазақстан Республикасы Үкіметінің 2002 жылғы </w:t>
      </w:r>
      <w:r>
        <w:br/>
      </w:r>
      <w:r>
        <w:rPr>
          <w:rFonts w:ascii="Times New Roman"/>
          <w:b w:val="false"/>
          <w:i w:val="false"/>
          <w:color w:val="000000"/>
          <w:sz w:val="28"/>
        </w:rPr>
        <w:t>
10 желтоқсандағы № 1295 қаулысына толықтыру мен өзгеріс енгізу туралы» Қазақстан Республикасы Үкіметінің 2008 жылғы 13 мамырдағы № 449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24, 239-құжат).</w:t>
      </w:r>
      <w:r>
        <w:br/>
      </w:r>
      <w:r>
        <w:rPr>
          <w:rFonts w:ascii="Times New Roman"/>
          <w:b w:val="false"/>
          <w:i w:val="false"/>
          <w:color w:val="000000"/>
          <w:sz w:val="28"/>
        </w:rPr>
        <w:t>
</w:t>
      </w:r>
      <w:r>
        <w:rPr>
          <w:rFonts w:ascii="Times New Roman"/>
          <w:b w:val="false"/>
          <w:i w:val="false"/>
          <w:color w:val="000000"/>
          <w:sz w:val="28"/>
        </w:rPr>
        <w:t>
      23. «Ауыл шаруашылығы өсімдіктерін сорттық сынақтан өткізу ережесін бекіту туралы» Қазақстан Республикасы Үкіметінің 2008 жылғы 28 тамыздағы №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35, 382-құжат).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2008 ж., № 43, 492-құжат).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кейбір шешімдеріне толықтырулар мен өзгерістер енгізу туралы» Қазақстан Республикасы Үкіметінің 2009 жылғы 30 наурыздағы № 426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17, 148-құжат).</w:t>
      </w:r>
      <w:r>
        <w:br/>
      </w:r>
      <w:r>
        <w:rPr>
          <w:rFonts w:ascii="Times New Roman"/>
          <w:b w:val="false"/>
          <w:i w:val="false"/>
          <w:color w:val="000000"/>
          <w:sz w:val="28"/>
        </w:rPr>
        <w:t>
</w:t>
      </w:r>
      <w:r>
        <w:rPr>
          <w:rFonts w:ascii="Times New Roman"/>
          <w:b w:val="false"/>
          <w:i w:val="false"/>
          <w:color w:val="000000"/>
          <w:sz w:val="28"/>
        </w:rPr>
        <w:t>
      26. «Су шаруашылығы жүйелері мен құрылыстарының қауіпсіздігін қамтамасыз ету ережесін бекіту туралы» Қазақстан Республикасы Үкіметінің 2009 жылғы 12 мамырдағы № 690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24-25, 216-құжат).</w:t>
      </w:r>
      <w:r>
        <w:br/>
      </w:r>
      <w:r>
        <w:rPr>
          <w:rFonts w:ascii="Times New Roman"/>
          <w:b w:val="false"/>
          <w:i w:val="false"/>
          <w:color w:val="000000"/>
          <w:sz w:val="28"/>
        </w:rPr>
        <w:t>
</w:t>
      </w:r>
      <w:r>
        <w:rPr>
          <w:rFonts w:ascii="Times New Roman"/>
          <w:b w:val="false"/>
          <w:i w:val="false"/>
          <w:color w:val="000000"/>
          <w:sz w:val="28"/>
        </w:rPr>
        <w:t>
      27. «Аумақтық суларда (теңізде) жүзу және шаруашылық, зерттеу, іздестіру және кәсіпшілік жұмыстарын жүргізу ережесін бекіту туралы» Қазақстан Республикасы Үкіметінің 2009 жылғы 22 маусымдағы № 962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31, 284-құжат).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2002 жылғы 10 желтоқсандағы № 1295 қаулысына толықтырулар мен өзгерістер енгізу туралы» Қазақстан Республикасы Үкіметінің 2009 жылғы 11 қыркүйектегі № 1351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38, 368-құжат).</w:t>
      </w:r>
      <w:r>
        <w:br/>
      </w:r>
      <w:r>
        <w:rPr>
          <w:rFonts w:ascii="Times New Roman"/>
          <w:b w:val="false"/>
          <w:i w:val="false"/>
          <w:color w:val="000000"/>
          <w:sz w:val="28"/>
        </w:rPr>
        <w:t>
</w:t>
      </w:r>
      <w:r>
        <w:rPr>
          <w:rFonts w:ascii="Times New Roman"/>
          <w:b w:val="false"/>
          <w:i w:val="false"/>
          <w:color w:val="000000"/>
          <w:sz w:val="28"/>
        </w:rPr>
        <w:t>
      29. «Кейіннен өткізуге арналған ауыл шаруашылығы жануарларын союды ұйымдастыру ережесін бекіту туралы» Қазақстан Республикасы Үкіметінің 2009 жылғы 4 қарашадағы № 1754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55, 452-құжат).</w:t>
      </w:r>
      <w:r>
        <w:br/>
      </w:r>
      <w:r>
        <w:rPr>
          <w:rFonts w:ascii="Times New Roman"/>
          <w:b w:val="false"/>
          <w:i w:val="false"/>
          <w:color w:val="000000"/>
          <w:sz w:val="28"/>
        </w:rPr>
        <w:t>
</w:t>
      </w:r>
      <w:r>
        <w:rPr>
          <w:rFonts w:ascii="Times New Roman"/>
          <w:b w:val="false"/>
          <w:i w:val="false"/>
          <w:color w:val="000000"/>
          <w:sz w:val="28"/>
        </w:rPr>
        <w:t>
      30. «Ветеринария саласындағы қызметті жүзеге асыратын жергілікті атқарушы органдардың бөлімшелері туралы үлгі ережені бекіту туралы» Қазақстан Республикасы Үкіметінің 2009 жылғы 21 қарашадағы № 1907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2009 жылғы 4 қарашадағы № 1754 қаулысының қолданылуын тоқтата тұру туралы» Қазақстан Республикасы Үкіметінің 2010 жылғы 2 наурыздағы № 161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22-23, 166-құжат).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2009 жылғы 22 маусымдағы № 962 қаулысына толықтырулар мен өзгерістер енгізу туралы» Қазақстан Республикасы Үкіметінің 2010 жылғы 19 наурыздағы № 227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25-26, 191-құжат).</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2003 жылғы 13 желтоқсандағы № 1265 қаулысына өзгеріс енгізу туралы» Қазақстан Республикасы Үкіметінің 2010 жылғы 25 наурыздағы № 234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25-26, 193-құжат).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2009 жылғы 21 қарашадағы № 1907 қаулысына толықтыру енгізу туралы» Қазақстан Республикасы Үкіметінің 2010 жылғы 25 наурыздағы № 235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«Қазақстан Республикасы Үкіметінің 2008 жылғы 28 тамыздағы № 780 қаулысына толықтырулар мен өзгерістер енгізу туралы» Қазақстан Республикасы Үкіметінің 2010 жылғы 22 сәуірдегі № 338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239-құжат).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 Үкіметінің 2004 жылғы 27 сәуірдегі № 470 қаулысына өзгерістер енгізу туралы» Қазақстан Республикасы Үкіметінің 2010 жылғы 17 мамырдағы № 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34, 265-құжат).</w:t>
      </w:r>
      <w:r>
        <w:br/>
      </w:r>
      <w:r>
        <w:rPr>
          <w:rFonts w:ascii="Times New Roman"/>
          <w:b w:val="false"/>
          <w:i w:val="false"/>
          <w:color w:val="000000"/>
          <w:sz w:val="28"/>
        </w:rPr>
        <w:t>
</w:t>
      </w:r>
      <w:r>
        <w:rPr>
          <w:rFonts w:ascii="Times New Roman"/>
          <w:b w:val="false"/>
          <w:i w:val="false"/>
          <w:color w:val="000000"/>
          <w:sz w:val="28"/>
        </w:rPr>
        <w:t>
      37. «Жануарларды интродукциялауды, реинтродукциялау мен будандастыруды жүргізуге рұқсаттар беру қағидаларын бекіту туралы» Қазақстан Республикасы Үкіметінің 2010 жылғы 14 маусымдағы № 572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38, 332-құжат).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Үкiметiнiң кейбiр шешiмдерiне өзгерiстер мен толықтырулар енгізу туралы» Қазақстан Республикасы Үкіметінің 2010 жылғы 17 маусымдағы № 604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(Қазақстан Республикасының ПҮАЖ-ы, 2010 ж., № 39, 339-құжат).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Үкiметiнiң кейбiр шешiмдерiне өзгерiстер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40. «Астықты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 ережесін бекіту туралы» Қазақстан Республикасы Үкіметінің 2010 жылғы 16 шілдедегі № 722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43, 390-құжат).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2003 жылғы 13 желтоқсандағы № 1265 қаулысына өзгеріс енгізу туралы» Қазақстан Республикасы Үкіметінің 2010 жылғы 28 желтоқсандағы № 1430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8, 102-құжат).</w:t>
      </w:r>
      <w:r>
        <w:br/>
      </w:r>
      <w:r>
        <w:rPr>
          <w:rFonts w:ascii="Times New Roman"/>
          <w:b w:val="false"/>
          <w:i w:val="false"/>
          <w:color w:val="000000"/>
          <w:sz w:val="28"/>
        </w:rPr>
        <w:t>
</w:t>
      </w:r>
      <w:r>
        <w:rPr>
          <w:rFonts w:ascii="Times New Roman"/>
          <w:b w:val="false"/>
          <w:i w:val="false"/>
          <w:color w:val="000000"/>
          <w:sz w:val="28"/>
        </w:rPr>
        <w:t>
      42. «Биоотын өндірісі бойынша өндірістік қуаттардың шекті көлемдерін айқындау туралы» Қазақстан Республикасы Үкіметінің 2011 жылғы 1 наурыздағы № 204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283-құжат).</w:t>
      </w:r>
      <w:r>
        <w:br/>
      </w:r>
      <w:r>
        <w:rPr>
          <w:rFonts w:ascii="Times New Roman"/>
          <w:b w:val="false"/>
          <w:i w:val="false"/>
          <w:color w:val="000000"/>
          <w:sz w:val="28"/>
        </w:rPr>
        <w:t>
</w:t>
      </w:r>
      <w:r>
        <w:rPr>
          <w:rFonts w:ascii="Times New Roman"/>
          <w:b w:val="false"/>
          <w:i w:val="false"/>
          <w:color w:val="000000"/>
          <w:sz w:val="28"/>
        </w:rPr>
        <w:t>
      43. «Қазақстан Республикасы Үкіметінің 2004 жылғы 16 қаңтардағы № 42 және 2004 жылғы 31 желтоқсандағы № 1469 қаулыларына өзгерістер мен толықтырулар енгізу туралы» Қазақстан Республикасы Үкіметінің 2011 жылғы 29 наурыздағы № 286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27, 327-құжат).</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2003 жылғы 13 желтоқсандағы № 1265 қаулысына толықтырулар енгізу туралы» Қазақстан Республикасы Үкіметінің 2011 жылғы 14 мамырдағы № 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467-құжат).</w:t>
      </w:r>
      <w:r>
        <w:br/>
      </w:r>
      <w:r>
        <w:rPr>
          <w:rFonts w:ascii="Times New Roman"/>
          <w:b w:val="false"/>
          <w:i w:val="false"/>
          <w:color w:val="000000"/>
          <w:sz w:val="28"/>
        </w:rPr>
        <w:t>
</w:t>
      </w:r>
      <w:r>
        <w:rPr>
          <w:rFonts w:ascii="Times New Roman"/>
          <w:b w:val="false"/>
          <w:i w:val="false"/>
          <w:color w:val="000000"/>
          <w:sz w:val="28"/>
        </w:rPr>
        <w:t>
      45. «Қазақстан Республикасы Үкiметiнiң кейбiр шешiмдерiне өзгерiстер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46. «Өсімдіктер карантині саласында мемлекеттік қадағалауды тікелей жүзеге асыратын лауазымды тұлғаларды нысанды киіммен (погонсыз) қамтамасыз етудің заттай нормаларын бекіту туралы» Қазақстан Республикасы Үкiметiнiң 2011 жылғы 6 қазандағы № 1142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56, 795-құжат).</w:t>
      </w:r>
      <w:r>
        <w:br/>
      </w:r>
      <w:r>
        <w:rPr>
          <w:rFonts w:ascii="Times New Roman"/>
          <w:b w:val="false"/>
          <w:i w:val="false"/>
          <w:color w:val="000000"/>
          <w:sz w:val="28"/>
        </w:rPr>
        <w:t>
</w:t>
      </w:r>
      <w:r>
        <w:rPr>
          <w:rFonts w:ascii="Times New Roman"/>
          <w:b w:val="false"/>
          <w:i w:val="false"/>
          <w:color w:val="000000"/>
          <w:sz w:val="28"/>
        </w:rPr>
        <w:t>
      47. «Карантинге жатқызылған өнім тізбесін бекіту туралы» Қазақстан Республикасы Үкіметінің 2011 жылғы 14 қазандағы № 1170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57, 810-құжат).</w:t>
      </w:r>
      <w:r>
        <w:br/>
      </w:r>
      <w:r>
        <w:rPr>
          <w:rFonts w:ascii="Times New Roman"/>
          <w:b w:val="false"/>
          <w:i w:val="false"/>
          <w:color w:val="000000"/>
          <w:sz w:val="28"/>
        </w:rPr>
        <w:t>
</w:t>
      </w:r>
      <w:r>
        <w:rPr>
          <w:rFonts w:ascii="Times New Roman"/>
          <w:b w:val="false"/>
          <w:i w:val="false"/>
          <w:color w:val="000000"/>
          <w:sz w:val="28"/>
        </w:rPr>
        <w:t>
      48. «Астық қабылдау кәсіпорнын уақытша басқаруды жүргізу қағидаларын бекіту туралы» Қазақстан Республикасы Үкіметінің 2011 жылғы 25 қазандағы № 1206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57, 821-құжат).</w:t>
      </w:r>
      <w:r>
        <w:br/>
      </w:r>
      <w:r>
        <w:rPr>
          <w:rFonts w:ascii="Times New Roman"/>
          <w:b w:val="false"/>
          <w:i w:val="false"/>
          <w:color w:val="000000"/>
          <w:sz w:val="28"/>
        </w:rPr>
        <w:t>
</w:t>
      </w:r>
      <w:r>
        <w:rPr>
          <w:rFonts w:ascii="Times New Roman"/>
          <w:b w:val="false"/>
          <w:i w:val="false"/>
          <w:color w:val="000000"/>
          <w:sz w:val="28"/>
        </w:rPr>
        <w:t>
      49. «Ортақ су пайдаланудың үлгілік қағидаларын бекіту туралы» Қазақстан Республикасы Үкіметінің 2011 жылғы 28 қазандағы № 1215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58, 826-құжат).</w:t>
      </w:r>
      <w:r>
        <w:br/>
      </w:r>
      <w:r>
        <w:rPr>
          <w:rFonts w:ascii="Times New Roman"/>
          <w:b w:val="false"/>
          <w:i w:val="false"/>
          <w:color w:val="000000"/>
          <w:sz w:val="28"/>
        </w:rPr>
        <w:t>
</w:t>
      </w:r>
      <w:r>
        <w:rPr>
          <w:rFonts w:ascii="Times New Roman"/>
          <w:b w:val="false"/>
          <w:i w:val="false"/>
          <w:color w:val="000000"/>
          <w:sz w:val="28"/>
        </w:rPr>
        <w:t>
      50. «Ветеринария саласындағы кәсіпкерлік қызметті жүзеге асыратын жеке және заңды тұлғаларға аттестаттау жүргізу қағидаларын бекіту туралы» Қазақстан Республикасы Үкіметінің 2011 жылғы 1 қарашадағы № 1260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60, 858-құжат).</w:t>
      </w:r>
      <w:r>
        <w:br/>
      </w:r>
      <w:r>
        <w:rPr>
          <w:rFonts w:ascii="Times New Roman"/>
          <w:b w:val="false"/>
          <w:i w:val="false"/>
          <w:color w:val="000000"/>
          <w:sz w:val="28"/>
        </w:rPr>
        <w:t>
</w:t>
      </w:r>
      <w:r>
        <w:rPr>
          <w:rFonts w:ascii="Times New Roman"/>
          <w:b w:val="false"/>
          <w:i w:val="false"/>
          <w:color w:val="000000"/>
          <w:sz w:val="28"/>
        </w:rPr>
        <w:t>
      51. «Мемлекеттік орман қоры аумағында орманды жанама пайдалану қағидаларын бекiту туралы» Қазақстан Республикасы Үкіметінің 2011 жылғы 1 қарашадағы № 1268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60, 866-құжат).</w:t>
      </w:r>
      <w:r>
        <w:br/>
      </w:r>
      <w:r>
        <w:rPr>
          <w:rFonts w:ascii="Times New Roman"/>
          <w:b w:val="false"/>
          <w:i w:val="false"/>
          <w:color w:val="000000"/>
          <w:sz w:val="28"/>
        </w:rPr>
        <w:t>
</w:t>
      </w:r>
      <w:r>
        <w:rPr>
          <w:rFonts w:ascii="Times New Roman"/>
          <w:b w:val="false"/>
          <w:i w:val="false"/>
          <w:color w:val="000000"/>
          <w:sz w:val="28"/>
        </w:rPr>
        <w:t>
      52. «Қазақстан Республикасында аңшылық шаруашылығын жүргізу ережесін бекіту туралы» Қазақстан Республикасы Үкіметінің 2004 жылғы 30 желтоқсандағы № 1441 қаулысына өзгеріс енгізу туралы» Қазақстан Республикасы Үкіметінің 2011 жылғы 1 қарашадағы № 1269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60, 867-құжат).</w:t>
      </w:r>
      <w:r>
        <w:br/>
      </w:r>
      <w:r>
        <w:rPr>
          <w:rFonts w:ascii="Times New Roman"/>
          <w:b w:val="false"/>
          <w:i w:val="false"/>
          <w:color w:val="000000"/>
          <w:sz w:val="28"/>
        </w:rPr>
        <w:t>
</w:t>
      </w:r>
      <w:r>
        <w:rPr>
          <w:rFonts w:ascii="Times New Roman"/>
          <w:b w:val="false"/>
          <w:i w:val="false"/>
          <w:color w:val="000000"/>
          <w:sz w:val="28"/>
        </w:rPr>
        <w:t>
      53. «Карантинді объектілермен залалданған, залалсыздандыруға немесе қайта өңдеуге келмейтін карантинге жатқызылған өнімді алып қою және жою жөніндегі қағидаларды бекіту туралы» Қазақстан Республикасы Үкiметiнiң 2011 жылғы 3 қарашадағы № 1287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8-құжат).</w:t>
      </w:r>
      <w:r>
        <w:br/>
      </w:r>
      <w:r>
        <w:rPr>
          <w:rFonts w:ascii="Times New Roman"/>
          <w:b w:val="false"/>
          <w:i w:val="false"/>
          <w:color w:val="000000"/>
          <w:sz w:val="28"/>
        </w:rPr>
        <w:t>
</w:t>
      </w:r>
      <w:r>
        <w:rPr>
          <w:rFonts w:ascii="Times New Roman"/>
          <w:b w:val="false"/>
          <w:i w:val="false"/>
          <w:color w:val="000000"/>
          <w:sz w:val="28"/>
        </w:rPr>
        <w:t>
      54. «Аңшылық және балық шаруашылықтары субъектілерінің қорықшылық кызметі туралы үлгілік ережені бекіту туралы» Қазақстан Республикасы Үкіметінің 2011 жылғы 12 қарашадағы № 1332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ПҮАЖ-ы, 2012 ж., № 2, 39-құжат).</w:t>
      </w:r>
      <w:r>
        <w:br/>
      </w:r>
      <w:r>
        <w:rPr>
          <w:rFonts w:ascii="Times New Roman"/>
          <w:b w:val="false"/>
          <w:i w:val="false"/>
          <w:color w:val="000000"/>
          <w:sz w:val="28"/>
        </w:rPr>
        <w:t>
</w:t>
      </w:r>
      <w:r>
        <w:rPr>
          <w:rFonts w:ascii="Times New Roman"/>
          <w:b w:val="false"/>
          <w:i w:val="false"/>
          <w:color w:val="000000"/>
          <w:sz w:val="28"/>
        </w:rPr>
        <w:t>
      55. «Қазақстан Республикасының мемлекеттік орман инспекциясы мен мемлекеттік орман күзетінің лауазымды адамдарын айырым белгілері бар (погонсыз) нысанды киіммен қамтамасыз етудің заттай нормаларын бекіту туралы» Қазақстан Республикасы Үкіметінің 2011 жылғы 14 қарашадағы № 1339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46-құжат).</w:t>
      </w:r>
      <w:r>
        <w:br/>
      </w:r>
      <w:r>
        <w:rPr>
          <w:rFonts w:ascii="Times New Roman"/>
          <w:b w:val="false"/>
          <w:i w:val="false"/>
          <w:color w:val="000000"/>
          <w:sz w:val="28"/>
        </w:rPr>
        <w:t>
</w:t>
      </w:r>
      <w:r>
        <w:rPr>
          <w:rFonts w:ascii="Times New Roman"/>
          <w:b w:val="false"/>
          <w:i w:val="false"/>
          <w:color w:val="000000"/>
          <w:sz w:val="28"/>
        </w:rPr>
        <w:t>
      56. «Бірегей және элиталық тұқым, бірінші, екінші және үшінші көбейтілген тұқым өндірушілерді және тұқым өткізушілерді аттестаттау қағидаларын бекiту туралы» Қазақстан Республикасы Үкіметінің 2011 жылғы 30 қарашадағы № 1393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78-құжат).</w:t>
      </w:r>
      <w:r>
        <w:br/>
      </w:r>
      <w:r>
        <w:rPr>
          <w:rFonts w:ascii="Times New Roman"/>
          <w:b w:val="false"/>
          <w:i w:val="false"/>
          <w:color w:val="000000"/>
          <w:sz w:val="28"/>
        </w:rPr>
        <w:t>
</w:t>
      </w:r>
      <w:r>
        <w:rPr>
          <w:rFonts w:ascii="Times New Roman"/>
          <w:b w:val="false"/>
          <w:i w:val="false"/>
          <w:color w:val="000000"/>
          <w:sz w:val="28"/>
        </w:rPr>
        <w:t>
      57. «Пестицидтерді (улы химикаттарды) тіркеу, өндірістік сынақтарын жүргізу және мемлекеттік тіркеу қағидаларын бекіту туралы» Қазақстан Республикасы Үкіметінің 2011 жылғы 30 қарашадағы № 1396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81-құжат).</w:t>
      </w:r>
      <w:r>
        <w:br/>
      </w:r>
      <w:r>
        <w:rPr>
          <w:rFonts w:ascii="Times New Roman"/>
          <w:b w:val="false"/>
          <w:i w:val="false"/>
          <w:color w:val="000000"/>
          <w:sz w:val="28"/>
        </w:rPr>
        <w:t>
</w:t>
      </w:r>
      <w:r>
        <w:rPr>
          <w:rFonts w:ascii="Times New Roman"/>
          <w:b w:val="false"/>
          <w:i w:val="false"/>
          <w:color w:val="000000"/>
          <w:sz w:val="28"/>
        </w:rPr>
        <w:t>
      58.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қағидаларын бекіту туралы» Қазақстан Республикасы Үкіметінің 2011 жылғы 9 желтоқсандағы № 1506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 143-құжат).</w:t>
      </w:r>
      <w:r>
        <w:br/>
      </w:r>
      <w:r>
        <w:rPr>
          <w:rFonts w:ascii="Times New Roman"/>
          <w:b w:val="false"/>
          <w:i w:val="false"/>
          <w:color w:val="000000"/>
          <w:sz w:val="28"/>
        </w:rPr>
        <w:t>
</w:t>
      </w:r>
      <w:r>
        <w:rPr>
          <w:rFonts w:ascii="Times New Roman"/>
          <w:b w:val="false"/>
          <w:i w:val="false"/>
          <w:color w:val="000000"/>
          <w:sz w:val="28"/>
        </w:rPr>
        <w:t>
      59. «Астықты сақтау қағидаларын бекіту туралы» Қазақстан Республикасы Үкіметінің 2011 жылғы 21 желтоқсандағы № 1569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 169-құжат).</w:t>
      </w:r>
      <w:r>
        <w:br/>
      </w:r>
      <w:r>
        <w:rPr>
          <w:rFonts w:ascii="Times New Roman"/>
          <w:b w:val="false"/>
          <w:i w:val="false"/>
          <w:color w:val="000000"/>
          <w:sz w:val="28"/>
        </w:rPr>
        <w:t>
</w:t>
      </w:r>
      <w:r>
        <w:rPr>
          <w:rFonts w:ascii="Times New Roman"/>
          <w:b w:val="false"/>
          <w:i w:val="false"/>
          <w:color w:val="000000"/>
          <w:sz w:val="28"/>
        </w:rPr>
        <w:t>
      60. «Орны ауыстырылатын (тасымалданатын) объектілердің және биологиялық материалдың сынамасын іріктеу қағидаларын бекіту туралы» Қазақстан Республикасы Үкіметінің 2011 жылғы 21 желтоқсандағы № 1576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177-құжат).</w:t>
      </w:r>
      <w:r>
        <w:br/>
      </w:r>
      <w:r>
        <w:rPr>
          <w:rFonts w:ascii="Times New Roman"/>
          <w:b w:val="false"/>
          <w:i w:val="false"/>
          <w:color w:val="000000"/>
          <w:sz w:val="28"/>
        </w:rPr>
        <w:t>
</w:t>
      </w:r>
      <w:r>
        <w:rPr>
          <w:rFonts w:ascii="Times New Roman"/>
          <w:b w:val="false"/>
          <w:i w:val="false"/>
          <w:color w:val="000000"/>
          <w:sz w:val="28"/>
        </w:rPr>
        <w:t>
      61. «Әкелінетін карантинге жатқызылған өнімге қойылатын фитосанитариялық талаптарды бекіту туралы» Қазақстан Республикасы Үкіметінің 2011 жылғы 30 желтоқсандағы № 1674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15, 246-құжат).</w:t>
      </w:r>
      <w:r>
        <w:br/>
      </w:r>
      <w:r>
        <w:rPr>
          <w:rFonts w:ascii="Times New Roman"/>
          <w:b w:val="false"/>
          <w:i w:val="false"/>
          <w:color w:val="000000"/>
          <w:sz w:val="28"/>
        </w:rPr>
        <w:t>
</w:t>
      </w:r>
      <w:r>
        <w:rPr>
          <w:rFonts w:ascii="Times New Roman"/>
          <w:b w:val="false"/>
          <w:i w:val="false"/>
          <w:color w:val="000000"/>
          <w:sz w:val="28"/>
        </w:rPr>
        <w:t>
      62. «Астықтың сандық-сапалық есебін жүргізу қағидаларын бекіту туралы» Қазақстан Республикасы Үкіметінің 2011 жылғы 30 желтоқсандағы № 1676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15, 248-құжат).</w:t>
      </w:r>
      <w:r>
        <w:br/>
      </w:r>
      <w:r>
        <w:rPr>
          <w:rFonts w:ascii="Times New Roman"/>
          <w:b w:val="false"/>
          <w:i w:val="false"/>
          <w:color w:val="000000"/>
          <w:sz w:val="28"/>
        </w:rPr>
        <w:t>
</w:t>
      </w:r>
      <w:r>
        <w:rPr>
          <w:rFonts w:ascii="Times New Roman"/>
          <w:b w:val="false"/>
          <w:i w:val="false"/>
          <w:color w:val="000000"/>
          <w:sz w:val="28"/>
        </w:rPr>
        <w:t>
      63. «Су шаруашылығы жүйелері мен құрылыстары қауіпсіздігінің критерийлерін бекіту туралы» Қазақстан Республикасы Үкіметінің 2012 жылғы 12 қаңтардағы № 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313-құжат).</w:t>
      </w:r>
      <w:r>
        <w:br/>
      </w:r>
      <w:r>
        <w:rPr>
          <w:rFonts w:ascii="Times New Roman"/>
          <w:b w:val="false"/>
          <w:i w:val="false"/>
          <w:color w:val="000000"/>
          <w:sz w:val="28"/>
        </w:rPr>
        <w:t>
</w:t>
      </w:r>
      <w:r>
        <w:rPr>
          <w:rFonts w:ascii="Times New Roman"/>
          <w:b w:val="false"/>
          <w:i w:val="false"/>
          <w:color w:val="000000"/>
          <w:sz w:val="28"/>
        </w:rPr>
        <w:t>
      64. «Сумен жабдықтаудың баламасыз көздері болып табылатын ерекше маңызды топтық және оқшау жүйелердің тізбесін бекіту туралы» Қазақстан Республикасы Үкіметінің 2003 жылғы 13 желтоқсандағы № 1265 қаулысына толықтырулар енгізу туралы» Қазақстан Республикасы Үкіметінің 2012 жылғы 16 қаңтардағы № 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332-құжат).</w:t>
      </w:r>
      <w:r>
        <w:br/>
      </w:r>
      <w:r>
        <w:rPr>
          <w:rFonts w:ascii="Times New Roman"/>
          <w:b w:val="false"/>
          <w:i w:val="false"/>
          <w:color w:val="000000"/>
          <w:sz w:val="28"/>
        </w:rPr>
        <w:t>
</w:t>
      </w:r>
      <w:r>
        <w:rPr>
          <w:rFonts w:ascii="Times New Roman"/>
          <w:b w:val="false"/>
          <w:i w:val="false"/>
          <w:color w:val="000000"/>
          <w:sz w:val="28"/>
        </w:rPr>
        <w:t>
      65. «Қазақстан Республикасының аумағында орны ауыстырылатын (тасымалданатын) объектілерді тасымалдауды (орнын ауыстыруды) жүзеге асыру қағидаларын бекіту туралы» Қазақстан Республикасы Үкіметінің 2012 жылғы 21 қаңтардағы № 149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389-құжат).</w:t>
      </w:r>
      <w:r>
        <w:br/>
      </w:r>
      <w:r>
        <w:rPr>
          <w:rFonts w:ascii="Times New Roman"/>
          <w:b w:val="false"/>
          <w:i w:val="false"/>
          <w:color w:val="000000"/>
          <w:sz w:val="28"/>
        </w:rPr>
        <w:t>
</w:t>
      </w:r>
      <w:r>
        <w:rPr>
          <w:rFonts w:ascii="Times New Roman"/>
          <w:b w:val="false"/>
          <w:i w:val="false"/>
          <w:color w:val="000000"/>
          <w:sz w:val="28"/>
        </w:rPr>
        <w:t>
      66. «Тікелей су объектілерінде орналасқан су шаруашылығы құрылыстарын пайдалану қағидаларын бекіту туралы» Қазақстан Республикасы Үкіметінің 2012 жылғы 30 қаңтардағы № 171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30, 400-құжат).</w:t>
      </w:r>
      <w:r>
        <w:br/>
      </w:r>
      <w:r>
        <w:rPr>
          <w:rFonts w:ascii="Times New Roman"/>
          <w:b w:val="false"/>
          <w:i w:val="false"/>
          <w:color w:val="000000"/>
          <w:sz w:val="28"/>
        </w:rPr>
        <w:t>
</w:t>
      </w:r>
      <w:r>
        <w:rPr>
          <w:rFonts w:ascii="Times New Roman"/>
          <w:b w:val="false"/>
          <w:i w:val="false"/>
          <w:color w:val="000000"/>
          <w:sz w:val="28"/>
        </w:rPr>
        <w:t>
      67. «Электрондық астық қолхаттары жүйесін пайдалану қағидаларын бекiту туралы» Қазақстан Республикасы Үкіметінің 2012 жылғы 1 ақпандағы № 185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31, 409-құжат).</w:t>
      </w:r>
      <w:r>
        <w:br/>
      </w:r>
      <w:r>
        <w:rPr>
          <w:rFonts w:ascii="Times New Roman"/>
          <w:b w:val="false"/>
          <w:i w:val="false"/>
          <w:color w:val="000000"/>
          <w:sz w:val="28"/>
        </w:rPr>
        <w:t>
</w:t>
      </w:r>
      <w:r>
        <w:rPr>
          <w:rFonts w:ascii="Times New Roman"/>
          <w:b w:val="false"/>
          <w:i w:val="false"/>
          <w:color w:val="000000"/>
          <w:sz w:val="28"/>
        </w:rPr>
        <w:t>
      68. «Қазақстан Республикасы Үкіметінің «Астық қолхаттары бойынша міндеттемелерді орындауға кепілдік беру жүйесінің кейбір мәселелері туралы» 2004 жылғы 27 сәуірдегі № 470 және «Астықты қабылдау, өлшеу, кептіру, тазалау, сақтау және тиеп жөнелту жөніндегі қызметті лицензиялау ережесін және оған қойылатын біліктілік талаптарын бекіту туралы» 2007 жылғы 5 қыркүйектегі № 769 қаулыларына өзгерістер енгізу туралы» Қазақстан Республикасы Үкіметінің 2012 жылғы 8 ақпандағы № 213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33, 428-құжат).</w:t>
      </w:r>
      <w:r>
        <w:br/>
      </w:r>
      <w:r>
        <w:rPr>
          <w:rFonts w:ascii="Times New Roman"/>
          <w:b w:val="false"/>
          <w:i w:val="false"/>
          <w:color w:val="000000"/>
          <w:sz w:val="28"/>
        </w:rPr>
        <w:t>
</w:t>
      </w:r>
      <w:r>
        <w:rPr>
          <w:rFonts w:ascii="Times New Roman"/>
          <w:b w:val="false"/>
          <w:i w:val="false"/>
          <w:color w:val="000000"/>
          <w:sz w:val="28"/>
        </w:rPr>
        <w:t>
      69. «Қазақстан Республикасы Үкіметінің кейбір шешімдеріне өзгерістер енгізу туралы» Қазақстан Республикасы Үкіметінің 2012 жылғы 7 наурыздағы № 305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35, 472-құжат).</w:t>
      </w:r>
      <w:r>
        <w:br/>
      </w:r>
      <w:r>
        <w:rPr>
          <w:rFonts w:ascii="Times New Roman"/>
          <w:b w:val="false"/>
          <w:i w:val="false"/>
          <w:color w:val="000000"/>
          <w:sz w:val="28"/>
        </w:rPr>
        <w:t>
</w:t>
      </w:r>
      <w:r>
        <w:rPr>
          <w:rFonts w:ascii="Times New Roman"/>
          <w:b w:val="false"/>
          <w:i w:val="false"/>
          <w:color w:val="000000"/>
          <w:sz w:val="28"/>
        </w:rPr>
        <w:t>
      70. «Өндірістік бақылау бөлімшелерінің ветеринариялық дәрігерлеріне қойылатын талаптарды бекіту туралы» Қазақстан Республикасы Үкіметінің 2012 жылғы 24 сәуірдегі № 513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45, 604-құжат).</w:t>
      </w:r>
      <w:r>
        <w:br/>
      </w:r>
      <w:r>
        <w:rPr>
          <w:rFonts w:ascii="Times New Roman"/>
          <w:b w:val="false"/>
          <w:i w:val="false"/>
          <w:color w:val="000000"/>
          <w:sz w:val="28"/>
        </w:rPr>
        <w:t>
</w:t>
      </w:r>
      <w:r>
        <w:rPr>
          <w:rFonts w:ascii="Times New Roman"/>
          <w:b w:val="false"/>
          <w:i w:val="false"/>
          <w:color w:val="000000"/>
          <w:sz w:val="28"/>
        </w:rPr>
        <w:t>
      71.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 қағидаларын бекiту туралы» Қазақстан Республикасы Үкіметінің 2012 жылғы 25 мамырдағы № 677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52, 708-құжат).</w:t>
      </w:r>
      <w:r>
        <w:br/>
      </w:r>
      <w:r>
        <w:rPr>
          <w:rFonts w:ascii="Times New Roman"/>
          <w:b w:val="false"/>
          <w:i w:val="false"/>
          <w:color w:val="000000"/>
          <w:sz w:val="28"/>
        </w:rPr>
        <w:t>
</w:t>
      </w:r>
      <w:r>
        <w:rPr>
          <w:rFonts w:ascii="Times New Roman"/>
          <w:b w:val="false"/>
          <w:i w:val="false"/>
          <w:color w:val="000000"/>
          <w:sz w:val="28"/>
        </w:rPr>
        <w:t>
      72.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 қағидаларын бекіту туралы» Қазақстан Республикасы Үкіметінің 2012 жылғы 25 мамырдағы № 678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52, 709-құжат).</w:t>
      </w:r>
      <w:r>
        <w:br/>
      </w:r>
      <w:r>
        <w:rPr>
          <w:rFonts w:ascii="Times New Roman"/>
          <w:b w:val="false"/>
          <w:i w:val="false"/>
          <w:color w:val="000000"/>
          <w:sz w:val="28"/>
        </w:rPr>
        <w:t>
</w:t>
      </w:r>
      <w:r>
        <w:rPr>
          <w:rFonts w:ascii="Times New Roman"/>
          <w:b w:val="false"/>
          <w:i w:val="false"/>
          <w:color w:val="000000"/>
          <w:sz w:val="28"/>
        </w:rPr>
        <w:t>
      73.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 қағидаларын бекiту туралы» Қазақстан Республикасы Үкіметінің 2012 жылғы 25 мамырдағы № 681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52, 711-құжат).</w:t>
      </w:r>
      <w:r>
        <w:br/>
      </w:r>
      <w:r>
        <w:rPr>
          <w:rFonts w:ascii="Times New Roman"/>
          <w:b w:val="false"/>
          <w:i w:val="false"/>
          <w:color w:val="000000"/>
          <w:sz w:val="28"/>
        </w:rPr>
        <w:t>
</w:t>
      </w:r>
      <w:r>
        <w:rPr>
          <w:rFonts w:ascii="Times New Roman"/>
          <w:b w:val="false"/>
          <w:i w:val="false"/>
          <w:color w:val="000000"/>
          <w:sz w:val="28"/>
        </w:rPr>
        <w:t>
      74. «Жануарларды интродукциялау және реинтродукциялау қағидаларын бекіту туралы» Қазақстан Республикасы Үкіметінің 2012 жылғы 29 мамырдағы № 700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54, 724-құжат).</w:t>
      </w:r>
      <w:r>
        <w:br/>
      </w:r>
      <w:r>
        <w:rPr>
          <w:rFonts w:ascii="Times New Roman"/>
          <w:b w:val="false"/>
          <w:i w:val="false"/>
          <w:color w:val="000000"/>
          <w:sz w:val="28"/>
        </w:rPr>
        <w:t>
</w:t>
      </w:r>
      <w:r>
        <w:rPr>
          <w:rFonts w:ascii="Times New Roman"/>
          <w:b w:val="false"/>
          <w:i w:val="false"/>
          <w:color w:val="000000"/>
          <w:sz w:val="28"/>
        </w:rPr>
        <w:t>
      75. «Ормандардың мемлекеттік мониторингін жүргізу қағидаларын бекіту туралы» Қазақстан Республикасы Үкіметінің 2012 жылғы 1 маусымдағы № 727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743-құжат).</w:t>
      </w:r>
      <w:r>
        <w:br/>
      </w:r>
      <w:r>
        <w:rPr>
          <w:rFonts w:ascii="Times New Roman"/>
          <w:b w:val="false"/>
          <w:i w:val="false"/>
          <w:color w:val="000000"/>
          <w:sz w:val="28"/>
        </w:rPr>
        <w:t>
</w:t>
      </w:r>
      <w:r>
        <w:rPr>
          <w:rFonts w:ascii="Times New Roman"/>
          <w:b w:val="false"/>
          <w:i w:val="false"/>
          <w:color w:val="000000"/>
          <w:sz w:val="28"/>
        </w:rPr>
        <w:t>
      76. «Мемлекеттік орман кадастрын жүргізу қағидаларын бекіту туралы» Қазақстан Республикасы Үкіметінің 2012 жылғы 26 маусымдағы № 853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59,  814-құжат).</w:t>
      </w:r>
      <w:r>
        <w:br/>
      </w:r>
      <w:r>
        <w:rPr>
          <w:rFonts w:ascii="Times New Roman"/>
          <w:b w:val="false"/>
          <w:i w:val="false"/>
          <w:color w:val="000000"/>
          <w:sz w:val="28"/>
        </w:rPr>
        <w:t>
</w:t>
      </w:r>
      <w:r>
        <w:rPr>
          <w:rFonts w:ascii="Times New Roman"/>
          <w:b w:val="false"/>
          <w:i w:val="false"/>
          <w:color w:val="000000"/>
          <w:sz w:val="28"/>
        </w:rPr>
        <w:t>
      77. «Орман қорын күзету, қорғау, пайдалану, ормандарды молықтыру мен орман өсіру саласында мемлекеттік бақылауды жүзеге асыратын лауазымды адамдарды нысанды киіммен (погонсыз) қамтамасыз етудің заттай нормаларын бекіту туралы» Қазақстан Республикасы Үкіметінің 2011 жылғы 14 қарашадағы № 1339 қаулысына өзгерістер мен толықтыру енгізу туралы» Қазақстан Республикасы Үкіметінің 2012 жылғы 28 маусымдағы № 862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60, 822-құжат).</w:t>
      </w:r>
      <w:r>
        <w:br/>
      </w:r>
      <w:r>
        <w:rPr>
          <w:rFonts w:ascii="Times New Roman"/>
          <w:b w:val="false"/>
          <w:i w:val="false"/>
          <w:color w:val="000000"/>
          <w:sz w:val="28"/>
        </w:rPr>
        <w:t>
</w:t>
      </w:r>
      <w:r>
        <w:rPr>
          <w:rFonts w:ascii="Times New Roman"/>
          <w:b w:val="false"/>
          <w:i w:val="false"/>
          <w:color w:val="000000"/>
          <w:sz w:val="28"/>
        </w:rPr>
        <w:t>
      78. «Ауыл шаруашылығы жануарларын бірдейлендіруді жүргізуге арналған лазерлік станцияларды, бұйымдар (құралдар) мен атрибуттарды және оларды өндірушілерді тіркеу қағидаларын бекіту туралы» Қазақстан Республикасы Үкіметінің 2012 жылғы 20 шілдедегі № 951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873-құжат).</w:t>
      </w:r>
      <w:r>
        <w:br/>
      </w:r>
      <w:r>
        <w:rPr>
          <w:rFonts w:ascii="Times New Roman"/>
          <w:b w:val="false"/>
          <w:i w:val="false"/>
          <w:color w:val="000000"/>
          <w:sz w:val="28"/>
        </w:rPr>
        <w:t>
</w:t>
      </w:r>
      <w:r>
        <w:rPr>
          <w:rFonts w:ascii="Times New Roman"/>
          <w:b w:val="false"/>
          <w:i w:val="false"/>
          <w:color w:val="000000"/>
          <w:sz w:val="28"/>
        </w:rPr>
        <w:t>
      79. «Тез өсетін ағаш және бұта тұқымдыларды плантацияларға отырғызуға және онда өсіруге, жекеше орман питомниктерін құруға және дамытуға жұмсалатын шығындарды өтеу қағидаларын бекіту туралы» Қазақстан Республикасы Үкіметінің 2012 жылғы 1 тамыздағы № 1014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911-құжат).</w:t>
      </w:r>
      <w:r>
        <w:br/>
      </w:r>
      <w:r>
        <w:rPr>
          <w:rFonts w:ascii="Times New Roman"/>
          <w:b w:val="false"/>
          <w:i w:val="false"/>
          <w:color w:val="000000"/>
          <w:sz w:val="28"/>
        </w:rPr>
        <w:t>
</w:t>
      </w:r>
      <w:r>
        <w:rPr>
          <w:rFonts w:ascii="Times New Roman"/>
          <w:b w:val="false"/>
          <w:i w:val="false"/>
          <w:color w:val="000000"/>
          <w:sz w:val="28"/>
        </w:rPr>
        <w:t>
      80. «Көшет материалы мен арнайы мақсаттағы плантациялық екпелер өсіру үшін мемлекеттік орман қорының учаскелерін пайдалану қағидаларын бекіту туралы» Қазақстан Республикасы Үкіметінің 2012 жылғы 6 тамыздағы № 1024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924-құжат).</w:t>
      </w:r>
      <w:r>
        <w:br/>
      </w:r>
      <w:r>
        <w:rPr>
          <w:rFonts w:ascii="Times New Roman"/>
          <w:b w:val="false"/>
          <w:i w:val="false"/>
          <w:color w:val="000000"/>
          <w:sz w:val="28"/>
        </w:rPr>
        <w:t>
</w:t>
      </w:r>
      <w:r>
        <w:rPr>
          <w:rFonts w:ascii="Times New Roman"/>
          <w:b w:val="false"/>
          <w:i w:val="false"/>
          <w:color w:val="000000"/>
          <w:sz w:val="28"/>
        </w:rPr>
        <w:t>
      81. «Орны ауыстырылатын (тасымалданатын) объектілердің сынамасын іріктеу қағидаларын бекіту туралы» Қазақстан Республикасы Үкіметінің 2011 жылғы 21 желтоқсандағы № 1576 қаулысына өзгерістер мен толықтырулар енгізу туралы» Қазақстан Республикасы Үкіметінің 2012 жылғы 7 тамыздағы № 1030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927-құжат).</w:t>
      </w:r>
      <w:r>
        <w:br/>
      </w:r>
      <w:r>
        <w:rPr>
          <w:rFonts w:ascii="Times New Roman"/>
          <w:b w:val="false"/>
          <w:i w:val="false"/>
          <w:color w:val="000000"/>
          <w:sz w:val="28"/>
        </w:rPr>
        <w:t>
</w:t>
      </w:r>
      <w:r>
        <w:rPr>
          <w:rFonts w:ascii="Times New Roman"/>
          <w:b w:val="false"/>
          <w:i w:val="false"/>
          <w:color w:val="000000"/>
          <w:sz w:val="28"/>
        </w:rPr>
        <w:t>
      82. «Орман қорын мемлекеттiк есепке алуды жүргiзу қағидаларын бекіту туралы» Қазақстан Республикасы Үкіметінің 2012 жылғы 27 тамыздағы № 1087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964-құжат).</w:t>
      </w:r>
      <w:r>
        <w:br/>
      </w:r>
      <w:r>
        <w:rPr>
          <w:rFonts w:ascii="Times New Roman"/>
          <w:b w:val="false"/>
          <w:i w:val="false"/>
          <w:color w:val="000000"/>
          <w:sz w:val="28"/>
        </w:rPr>
        <w:t>
</w:t>
      </w:r>
      <w:r>
        <w:rPr>
          <w:rFonts w:ascii="Times New Roman"/>
          <w:b w:val="false"/>
          <w:i w:val="false"/>
          <w:color w:val="000000"/>
          <w:sz w:val="28"/>
        </w:rPr>
        <w:t>
      83. «Мемлекеттік ветеринариялық-санитариялық бақылау және қадағалау объектілеріне ветеринариялық құжаттарды беру қағидаларын бекіту туралы» Қазақстан Республикасы Үкіметінің 2012 жылғы 22 қыркүйектегі № 1230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1046-құжат).</w:t>
      </w:r>
      <w:r>
        <w:br/>
      </w:r>
      <w:r>
        <w:rPr>
          <w:rFonts w:ascii="Times New Roman"/>
          <w:b w:val="false"/>
          <w:i w:val="false"/>
          <w:color w:val="000000"/>
          <w:sz w:val="28"/>
        </w:rPr>
        <w:t>
</w:t>
      </w:r>
      <w:r>
        <w:rPr>
          <w:rFonts w:ascii="Times New Roman"/>
          <w:b w:val="false"/>
          <w:i w:val="false"/>
          <w:color w:val="000000"/>
          <w:sz w:val="28"/>
        </w:rPr>
        <w:t>
      84. «Қазақстан Республикасы Үкіметінің кейбір шешімдеріне өзгерістер мен толықтырулар енгізу туралы» Қазақстан Республикасы Үкіметінің 2012 жылғы 7 қарашадағы № 1413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85. «Жануарларды өсіруді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Үкіметінің 2012 жылғы 13 қарашадағы № 1439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1164-құжат).</w:t>
      </w:r>
      <w:r>
        <w:br/>
      </w:r>
      <w:r>
        <w:rPr>
          <w:rFonts w:ascii="Times New Roman"/>
          <w:b w:val="false"/>
          <w:i w:val="false"/>
          <w:color w:val="000000"/>
          <w:sz w:val="28"/>
        </w:rPr>
        <w:t>
</w:t>
      </w:r>
      <w:r>
        <w:rPr>
          <w:rFonts w:ascii="Times New Roman"/>
          <w:b w:val="false"/>
          <w:i w:val="false"/>
          <w:color w:val="000000"/>
          <w:sz w:val="28"/>
        </w:rPr>
        <w:t>
      86. «Мақта нарығына мониторинг жүргізу қағидаларын бекіту туралы» Қазақстан Республикасы Үкіметінің 2012 жылғы 29 қарашадағы № 1504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13-құжат).</w:t>
      </w:r>
      <w:r>
        <w:br/>
      </w:r>
      <w:r>
        <w:rPr>
          <w:rFonts w:ascii="Times New Roman"/>
          <w:b w:val="false"/>
          <w:i w:val="false"/>
          <w:color w:val="000000"/>
          <w:sz w:val="28"/>
        </w:rPr>
        <w:t>
</w:t>
      </w:r>
      <w:r>
        <w:rPr>
          <w:rFonts w:ascii="Times New Roman"/>
          <w:b w:val="false"/>
          <w:i w:val="false"/>
          <w:color w:val="000000"/>
          <w:sz w:val="28"/>
        </w:rPr>
        <w:t>
      87. «Тұқым шаруашылығы саласындағы кейбiр субъектiлердi аттестаттау қағидаларын бекiту туралы» Қазақстан Республикасы Үкiметiнiң 2011 жылғы 30 қарашадағы № 1393 қаулысына өзгерiстер мен толықтыру енгiзу туралы» Қазақстан Республикасы Үкіметінің 2012 жылғы 29 қарашадағы № 1507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16-құжат).</w:t>
      </w:r>
      <w:r>
        <w:br/>
      </w:r>
      <w:r>
        <w:rPr>
          <w:rFonts w:ascii="Times New Roman"/>
          <w:b w:val="false"/>
          <w:i w:val="false"/>
          <w:color w:val="000000"/>
          <w:sz w:val="28"/>
        </w:rPr>
        <w:t>
</w:t>
      </w:r>
      <w:r>
        <w:rPr>
          <w:rFonts w:ascii="Times New Roman"/>
          <w:b w:val="false"/>
          <w:i w:val="false"/>
          <w:color w:val="000000"/>
          <w:sz w:val="28"/>
        </w:rPr>
        <w:t>
      88. «Мемлекеттiк орман қорының аумағында орман орналастыруды жүргізу ережесін бекiту туралы» Қазақстан Республикасы Үкіметінің 2004 жылғы 16 қаңтардағы № 45 қаулысына өзгерістер енгізу туралы Қазақстан Республикасы Үкіметінің 2012 жылғы 4 желтоқсандағы № 1536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26-құжат).</w:t>
      </w:r>
      <w:r>
        <w:br/>
      </w:r>
      <w:r>
        <w:rPr>
          <w:rFonts w:ascii="Times New Roman"/>
          <w:b w:val="false"/>
          <w:i w:val="false"/>
          <w:color w:val="000000"/>
          <w:sz w:val="28"/>
        </w:rPr>
        <w:t>
</w:t>
      </w:r>
      <w:r>
        <w:rPr>
          <w:rFonts w:ascii="Times New Roman"/>
          <w:b w:val="false"/>
          <w:i w:val="false"/>
          <w:color w:val="000000"/>
          <w:sz w:val="28"/>
        </w:rPr>
        <w:t>
      89.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 қағидаларын бекіту туралы» Қазақстан Республикасы Үкіметінің 2012 жылғы 6 желтоқсандағы № 1556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41-құжат).</w:t>
      </w:r>
      <w:r>
        <w:br/>
      </w:r>
      <w:r>
        <w:rPr>
          <w:rFonts w:ascii="Times New Roman"/>
          <w:b w:val="false"/>
          <w:i w:val="false"/>
          <w:color w:val="000000"/>
          <w:sz w:val="28"/>
        </w:rPr>
        <w:t>
</w:t>
      </w:r>
      <w:r>
        <w:rPr>
          <w:rFonts w:ascii="Times New Roman"/>
          <w:b w:val="false"/>
          <w:i w:val="false"/>
          <w:color w:val="000000"/>
          <w:sz w:val="28"/>
        </w:rPr>
        <w:t>
      90. «Жануарларды интродукциялауды, реинтродукциялау мен будандандастыруды жүргізуге, сондай-ақ жаңадан жерсіндірілген жануарларды алып қоюға рұқсаттар беру қағидаларын бекіту туралы» Қазақстан Республикасы Үкіметінің 2010 жылғы 14 маусымдағы № 572 қаулысына өзгерістер енгізу туралы» Қазақстан Республикасы Үкіметінің 2012 жылғы 20 желтоқсандағы № 1646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88-құжат).</w:t>
      </w:r>
      <w:r>
        <w:br/>
      </w:r>
      <w:r>
        <w:rPr>
          <w:rFonts w:ascii="Times New Roman"/>
          <w:b w:val="false"/>
          <w:i w:val="false"/>
          <w:color w:val="000000"/>
          <w:sz w:val="28"/>
        </w:rPr>
        <w:t>
</w:t>
      </w:r>
      <w:r>
        <w:rPr>
          <w:rFonts w:ascii="Times New Roman"/>
          <w:b w:val="false"/>
          <w:i w:val="false"/>
          <w:color w:val="000000"/>
          <w:sz w:val="28"/>
        </w:rPr>
        <w:t>
      91. «Қазақстан Республикасы Үкiметiнiң кейбiр шешiмдерiне өзгерiстер енгізу туралы» Қазақстан Республикасы Үкіметінің 2013 жылғы 24 сәуірдегі № 390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(Қазақстан Республикасының ПҮАЖ-ы, 2013 ж., № 27, 423-құжат).</w:t>
      </w:r>
      <w:r>
        <w:br/>
      </w:r>
      <w:r>
        <w:rPr>
          <w:rFonts w:ascii="Times New Roman"/>
          <w:b w:val="false"/>
          <w:i w:val="false"/>
          <w:color w:val="000000"/>
          <w:sz w:val="28"/>
        </w:rPr>
        <w:t>
</w:t>
      </w:r>
      <w:r>
        <w:rPr>
          <w:rFonts w:ascii="Times New Roman"/>
          <w:b w:val="false"/>
          <w:i w:val="false"/>
          <w:color w:val="000000"/>
          <w:sz w:val="28"/>
        </w:rPr>
        <w:t>
      92.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 қағидаларын бекiту туралы» 2012 жылғы 25 мамырдағы № 677 және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мемлекеттік тіркеу қағидаларын бекіту туралы» 2012 жылғы 25 мамырдағы № 681 қаулыларына өзгерістер енгізу туралы» Қазақстан Республикасы Үкіметінің 2013 жылғы 22 шілдедегі № 732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42, 621-құжат).</w:t>
      </w:r>
      <w:r>
        <w:br/>
      </w:r>
      <w:r>
        <w:rPr>
          <w:rFonts w:ascii="Times New Roman"/>
          <w:b w:val="false"/>
          <w:i w:val="false"/>
          <w:color w:val="000000"/>
          <w:sz w:val="28"/>
        </w:rPr>
        <w:t>
</w:t>
      </w:r>
      <w:r>
        <w:rPr>
          <w:rFonts w:ascii="Times New Roman"/>
          <w:b w:val="false"/>
          <w:i w:val="false"/>
          <w:color w:val="000000"/>
          <w:sz w:val="28"/>
        </w:rPr>
        <w:t>
      93. «Қазақстан Республикасы Үкiметiнiң кейбiр шешiмдерiне өзгерiстер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58-тармақтары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94. «Карантиндiк объектiлер, бөтен текті түрлер және ерекше қауiптi зиянды организмдер тiзбелерiн бекiту туралы» Қазақстан Республикасы Үкіметінің 2002 жылғы 10 желтоқсандағы № 1295 қаулысына өзгеріс енгізу туралы» Қазақстан Республикасы Үкіметінің 2013 жылғы 5 тамыздағы № 782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644-құжат).</w:t>
      </w:r>
      <w:r>
        <w:br/>
      </w:r>
      <w:r>
        <w:rPr>
          <w:rFonts w:ascii="Times New Roman"/>
          <w:b w:val="false"/>
          <w:i w:val="false"/>
          <w:color w:val="000000"/>
          <w:sz w:val="28"/>
        </w:rPr>
        <w:t>
</w:t>
      </w:r>
      <w:r>
        <w:rPr>
          <w:rFonts w:ascii="Times New Roman"/>
          <w:b w:val="false"/>
          <w:i w:val="false"/>
          <w:color w:val="000000"/>
          <w:sz w:val="28"/>
        </w:rPr>
        <w:t>
      95. «Астықтың сандық-сапалық есебiн жүргiзу қағидаларын бекiту туралы» Қазақстан Республикасы Үкіметінің 2011 жылғы 30 желтоқсандағы № 1676 қаулысына өзгерістер мен толықтырулар енгізу туралы» Қазақстан Республикасы Үкіметінің 2013 жылғы 8 тамыздағы № 811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45, 665-құжат).</w:t>
      </w:r>
      <w:r>
        <w:br/>
      </w:r>
      <w:r>
        <w:rPr>
          <w:rFonts w:ascii="Times New Roman"/>
          <w:b w:val="false"/>
          <w:i w:val="false"/>
          <w:color w:val="000000"/>
          <w:sz w:val="28"/>
        </w:rPr>
        <w:t>
</w:t>
      </w:r>
      <w:r>
        <w:rPr>
          <w:rFonts w:ascii="Times New Roman"/>
          <w:b w:val="false"/>
          <w:i w:val="false"/>
          <w:color w:val="000000"/>
          <w:sz w:val="28"/>
        </w:rPr>
        <w:t>
      96. «Ветеринариялық (ветеринариялық-санитариялық) қағидаларды бекіту туралы» Қазақстан Республикасы Үкіметінің 2013 жылғы 9 тамыздағы № 814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46-47, 668-құжат).</w:t>
      </w:r>
      <w:r>
        <w:br/>
      </w:r>
      <w:r>
        <w:rPr>
          <w:rFonts w:ascii="Times New Roman"/>
          <w:b w:val="false"/>
          <w:i w:val="false"/>
          <w:color w:val="000000"/>
          <w:sz w:val="28"/>
        </w:rPr>
        <w:t>
</w:t>
      </w:r>
      <w:r>
        <w:rPr>
          <w:rFonts w:ascii="Times New Roman"/>
          <w:b w:val="false"/>
          <w:i w:val="false"/>
          <w:color w:val="000000"/>
          <w:sz w:val="28"/>
        </w:rPr>
        <w:t>
       97</w:t>
      </w:r>
      <w:r>
        <w:rPr>
          <w:rFonts w:ascii="Times New Roman"/>
          <w:b w:val="false"/>
          <w:i/>
          <w:color w:val="000000"/>
          <w:sz w:val="28"/>
        </w:rPr>
        <w:t xml:space="preserve">. </w:t>
      </w:r>
      <w:r>
        <w:rPr>
          <w:rFonts w:ascii="Times New Roman"/>
          <w:b w:val="false"/>
          <w:i w:val="false"/>
          <w:color w:val="000000"/>
          <w:sz w:val="28"/>
        </w:rPr>
        <w:t>«Ауыл шаруашылығы өсімдіктерін сорттық сынақтан өткізу ережесін бекіту туралы» Қазақстан Республикасы Үкіметінің 2008 жылғы 28 тамыздағы № 780 қаулысына толықтырулар енгізу туралы» Қазақстан Республикасы Үкіметінің 2013 жылғы 12 қазандағы № 1097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59, 816-құжат).</w:t>
      </w:r>
      <w:r>
        <w:br/>
      </w:r>
      <w:r>
        <w:rPr>
          <w:rFonts w:ascii="Times New Roman"/>
          <w:b w:val="false"/>
          <w:i w:val="false"/>
          <w:color w:val="000000"/>
          <w:sz w:val="28"/>
        </w:rPr>
        <w:t>
</w:t>
      </w:r>
      <w:r>
        <w:rPr>
          <w:rFonts w:ascii="Times New Roman"/>
          <w:b w:val="false"/>
          <w:i w:val="false"/>
          <w:color w:val="000000"/>
          <w:sz w:val="28"/>
        </w:rPr>
        <w:t>
      98.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(Қазақстан Республикасының ПҮАЖ-ы, 2013 ж., № 59, 818-құжат).</w:t>
      </w:r>
      <w:r>
        <w:br/>
      </w:r>
      <w:r>
        <w:rPr>
          <w:rFonts w:ascii="Times New Roman"/>
          <w:b w:val="false"/>
          <w:i w:val="false"/>
          <w:color w:val="000000"/>
          <w:sz w:val="28"/>
        </w:rPr>
        <w:t>
</w:t>
      </w:r>
      <w:r>
        <w:rPr>
          <w:rFonts w:ascii="Times New Roman"/>
          <w:b w:val="false"/>
          <w:i w:val="false"/>
          <w:color w:val="000000"/>
          <w:sz w:val="28"/>
        </w:rPr>
        <w:t>
      99. «Ветеринариялық (ветеринариялық-санитариялық) қағидаларды бекіту туралы» Қазақстан Республикасы Үкіметінің 2013 жылғы 9 тамыздағы № 814 қаулысына толықтырулар енгізу туралы» Қазақстан Республикасы Үкіметінің 2013 жылғы 8 қарашадағы № 1191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867-құжат).</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кейбір шешімдеріне өзгерістер мен толықтырулар енгізу туралы» Қазақстан Республикасы Үкіметінің 2013 жылғы 20 желтоқсандағы № 1383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(Қазақстан Республикасының ПҮАЖ-ы, 2013 ж., № 73, 964-құжат).</w:t>
      </w:r>
      <w:r>
        <w:br/>
      </w:r>
      <w:r>
        <w:rPr>
          <w:rFonts w:ascii="Times New Roman"/>
          <w:b w:val="false"/>
          <w:i w:val="false"/>
          <w:color w:val="000000"/>
          <w:sz w:val="28"/>
        </w:rPr>
        <w:t>
</w:t>
      </w:r>
      <w:r>
        <w:rPr>
          <w:rFonts w:ascii="Times New Roman"/>
          <w:b w:val="false"/>
          <w:i w:val="false"/>
          <w:color w:val="000000"/>
          <w:sz w:val="28"/>
        </w:rPr>
        <w:t>
      101. «Қазақстан Республикасы Үкіметінің кейбір шешімдеріне өзгерістер мен толықтыру енгізу туралы» Қазақстан Республикасы Үкіметінің 2013 жылғы 31 желтоқсандағы № 1510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78, 1026-құжат).</w:t>
      </w:r>
      <w:r>
        <w:br/>
      </w:r>
      <w:r>
        <w:rPr>
          <w:rFonts w:ascii="Times New Roman"/>
          <w:b w:val="false"/>
          <w:i w:val="false"/>
          <w:color w:val="000000"/>
          <w:sz w:val="28"/>
        </w:rPr>
        <w:t>
</w:t>
      </w:r>
      <w:r>
        <w:rPr>
          <w:rFonts w:ascii="Times New Roman"/>
          <w:b w:val="false"/>
          <w:i w:val="false"/>
          <w:color w:val="000000"/>
          <w:sz w:val="28"/>
        </w:rPr>
        <w:t>
      102.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Қазақстан Республикасы Үкіметінің 2014 жылғы 12 ақпандағы № 78 қаулысының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5, 53-құжат).</w:t>
      </w:r>
      <w:r>
        <w:br/>
      </w:r>
      <w:r>
        <w:rPr>
          <w:rFonts w:ascii="Times New Roman"/>
          <w:b w:val="false"/>
          <w:i w:val="false"/>
          <w:color w:val="000000"/>
          <w:sz w:val="28"/>
        </w:rPr>
        <w:t>
</w:t>
      </w:r>
      <w:r>
        <w:rPr>
          <w:rFonts w:ascii="Times New Roman"/>
          <w:b w:val="false"/>
          <w:i w:val="false"/>
          <w:color w:val="000000"/>
          <w:sz w:val="28"/>
        </w:rPr>
        <w:t>
      103. «Ауыл шаруашылығын қолдауға арналған кредиттер (лизинг) бойынша сыйақы мөлшерлемесін өтеу бойынша субсидиялау» және «Ауыл шаруашылығы өнімдері өндірісін басқару жүйелерін субсидиялау» мемлекеттік көрсетілетін қызметтер стандарттарын бекіту туралы» Қазақстан Республикасы Үкіметінің 2014 жылғы 25 ақпандағы № 150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11, 103-құжат).</w:t>
      </w:r>
      <w:r>
        <w:br/>
      </w:r>
      <w:r>
        <w:rPr>
          <w:rFonts w:ascii="Times New Roman"/>
          <w:b w:val="false"/>
          <w:i w:val="false"/>
          <w:color w:val="000000"/>
          <w:sz w:val="28"/>
        </w:rPr>
        <w:t>
</w:t>
      </w:r>
      <w:r>
        <w:rPr>
          <w:rFonts w:ascii="Times New Roman"/>
          <w:b w:val="false"/>
          <w:i w:val="false"/>
          <w:color w:val="000000"/>
          <w:sz w:val="28"/>
        </w:rPr>
        <w:t>
      104. «Техникалық инспекция саласында мемлекеттік қызметтер көрсету стандарттарын бекіту туралы» Қазақстан Республикасы Үкіметінің 2014 жылғы 3 наурыздағы № 171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14, 118-құжат).</w:t>
      </w:r>
      <w:r>
        <w:br/>
      </w:r>
      <w:r>
        <w:rPr>
          <w:rFonts w:ascii="Times New Roman"/>
          <w:b w:val="false"/>
          <w:i w:val="false"/>
          <w:color w:val="000000"/>
          <w:sz w:val="28"/>
        </w:rPr>
        <w:t>
</w:t>
      </w:r>
      <w:r>
        <w:rPr>
          <w:rFonts w:ascii="Times New Roman"/>
          <w:b w:val="false"/>
          <w:i w:val="false"/>
          <w:color w:val="000000"/>
          <w:sz w:val="28"/>
        </w:rPr>
        <w:t>
      105.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Қазақстан Республикасы Үкіметінің 2014 жылғы 5 наурыздағы № 199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15, 137-құжат).</w:t>
      </w:r>
      <w:r>
        <w:br/>
      </w:r>
      <w:r>
        <w:rPr>
          <w:rFonts w:ascii="Times New Roman"/>
          <w:b w:val="false"/>
          <w:i w:val="false"/>
          <w:color w:val="000000"/>
          <w:sz w:val="28"/>
        </w:rPr>
        <w:t>
</w:t>
      </w:r>
      <w:r>
        <w:rPr>
          <w:rFonts w:ascii="Times New Roman"/>
          <w:b w:val="false"/>
          <w:i w:val="false"/>
          <w:color w:val="000000"/>
          <w:sz w:val="28"/>
        </w:rPr>
        <w:t>
      106. «Ауыл шаруашылығы өсiмдiктерiнiң шаруашылыққа пайдалылығын мемлекеттiк сынау» мемлекеттiк көрсетілетін қызмет стандартын бекіту туралы» Қазақстан Республикасы Үкіметінің 2014 жылғы 14 наурыздағы № 239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21, 159-құжат).</w:t>
      </w:r>
      <w:r>
        <w:br/>
      </w:r>
      <w:r>
        <w:rPr>
          <w:rFonts w:ascii="Times New Roman"/>
          <w:b w:val="false"/>
          <w:i w:val="false"/>
          <w:color w:val="000000"/>
          <w:sz w:val="28"/>
        </w:rPr>
        <w:t>
</w:t>
      </w:r>
      <w:r>
        <w:rPr>
          <w:rFonts w:ascii="Times New Roman"/>
          <w:b w:val="false"/>
          <w:i w:val="false"/>
          <w:color w:val="000000"/>
          <w:sz w:val="28"/>
        </w:rPr>
        <w:t>
      107. «Сумен жабдықтаудың баламасыз көздерi болып табылатын ерекше маңызды топтық және оқшау жүйелердiң тiзбесiн бекіту туралы» Қазақстан Республикасы Үкіметінің 2003 жылғы 13 желтоқсандағы № 1265 қаулысына толықтырулар енгізу туралы» Қазақстан Республикасы Үкіметінің 2014 жылғы 12 мамырдағы № 479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309-құжат).</w:t>
      </w:r>
      <w:r>
        <w:br/>
      </w:r>
      <w:r>
        <w:rPr>
          <w:rFonts w:ascii="Times New Roman"/>
          <w:b w:val="false"/>
          <w:i w:val="false"/>
          <w:color w:val="000000"/>
          <w:sz w:val="28"/>
        </w:rPr>
        <w:t>
</w:t>
      </w:r>
      <w:r>
        <w:rPr>
          <w:rFonts w:ascii="Times New Roman"/>
          <w:b w:val="false"/>
          <w:i w:val="false"/>
          <w:color w:val="000000"/>
          <w:sz w:val="28"/>
        </w:rPr>
        <w:t>
      108. «Ветеринария саласындағы мемлекеттік монополия субъектісі өндіретін және (немесе) өткізетін жұмыстардың, көрсетілетін қызметтердің бағаларын бекіту туралы» Қазақстан Республикасы Үкіметінің 2014 жылғы 21 мамырдағы № 515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34, 326-құжат).</w:t>
      </w:r>
      <w:r>
        <w:br/>
      </w:r>
      <w:r>
        <w:rPr>
          <w:rFonts w:ascii="Times New Roman"/>
          <w:b w:val="false"/>
          <w:i w:val="false"/>
          <w:color w:val="000000"/>
          <w:sz w:val="28"/>
        </w:rPr>
        <w:t>
</w:t>
      </w:r>
      <w:r>
        <w:rPr>
          <w:rFonts w:ascii="Times New Roman"/>
          <w:b w:val="false"/>
          <w:i w:val="false"/>
          <w:color w:val="000000"/>
          <w:sz w:val="28"/>
        </w:rPr>
        <w:t>
      109.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Үкіметінің 2014 жылғы 29 мамырдағы № 573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350-құжат).</w:t>
      </w:r>
      <w:r>
        <w:br/>
      </w:r>
      <w:r>
        <w:rPr>
          <w:rFonts w:ascii="Times New Roman"/>
          <w:b w:val="false"/>
          <w:i w:val="false"/>
          <w:color w:val="000000"/>
          <w:sz w:val="28"/>
        </w:rPr>
        <w:t>
</w:t>
      </w:r>
      <w:r>
        <w:rPr>
          <w:rFonts w:ascii="Times New Roman"/>
          <w:b w:val="false"/>
          <w:i w:val="false"/>
          <w:color w:val="000000"/>
          <w:sz w:val="28"/>
        </w:rPr>
        <w:t>
      110. «Тыңайтқыштардың құнын (органикалық тыңайтқыштарды қоспағанда) субсидиялау қағидаларын бекіту туралы» Қазақстан Республикасының 2014 жылғы 29 мамырдағы № 574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351-құжат).</w:t>
      </w:r>
      <w:r>
        <w:br/>
      </w:r>
      <w:r>
        <w:rPr>
          <w:rFonts w:ascii="Times New Roman"/>
          <w:b w:val="false"/>
          <w:i w:val="false"/>
          <w:color w:val="000000"/>
          <w:sz w:val="28"/>
        </w:rPr>
        <w:t>
</w:t>
      </w:r>
      <w:r>
        <w:rPr>
          <w:rFonts w:ascii="Times New Roman"/>
          <w:b w:val="false"/>
          <w:i w:val="false"/>
          <w:color w:val="000000"/>
          <w:sz w:val="28"/>
        </w:rPr>
        <w:t>
      111. «Тұқымның сапасына сараптама жасау жөніндегі зертханаларды аттестаттау» мемлекеттік көрсетілетін қызмет стандартын бекіту туралы» Қазақстан Республикасы Үкіметінің 2014 жылғы 6 маусымдағы № 623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40-41, 380-құжат).</w:t>
      </w:r>
      <w:r>
        <w:br/>
      </w:r>
      <w:r>
        <w:rPr>
          <w:rFonts w:ascii="Times New Roman"/>
          <w:b w:val="false"/>
          <w:i w:val="false"/>
          <w:color w:val="000000"/>
          <w:sz w:val="28"/>
        </w:rPr>
        <w:t>
</w:t>
      </w:r>
      <w:r>
        <w:rPr>
          <w:rFonts w:ascii="Times New Roman"/>
          <w:b w:val="false"/>
          <w:i w:val="false"/>
          <w:color w:val="000000"/>
          <w:sz w:val="28"/>
        </w:rPr>
        <w:t>
      112. «Ветеринария саласындағы мемлекеттік көрсетілетін қызметтер стандарттарын бекіту туралы» Қазақстан Республикасы Үкіметінің 2014 жылғы 17 маусымдағы № 664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42, 398-құжат).</w:t>
      </w:r>
      <w:r>
        <w:br/>
      </w:r>
      <w:r>
        <w:rPr>
          <w:rFonts w:ascii="Times New Roman"/>
          <w:b w:val="false"/>
          <w:i w:val="false"/>
          <w:color w:val="000000"/>
          <w:sz w:val="28"/>
        </w:rPr>
        <w:t>
</w:t>
      </w:r>
      <w:r>
        <w:rPr>
          <w:rFonts w:ascii="Times New Roman"/>
          <w:b w:val="false"/>
          <w:i w:val="false"/>
          <w:color w:val="000000"/>
          <w:sz w:val="28"/>
        </w:rPr>
        <w:t>
      113.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43, 413-құжат).</w:t>
      </w:r>
      <w:r>
        <w:br/>
      </w:r>
      <w:r>
        <w:rPr>
          <w:rFonts w:ascii="Times New Roman"/>
          <w:b w:val="false"/>
          <w:i w:val="false"/>
          <w:color w:val="000000"/>
          <w:sz w:val="28"/>
        </w:rPr>
        <w:t>
</w:t>
      </w:r>
      <w:r>
        <w:rPr>
          <w:rFonts w:ascii="Times New Roman"/>
          <w:b w:val="false"/>
          <w:i w:val="false"/>
          <w:color w:val="000000"/>
          <w:sz w:val="28"/>
        </w:rPr>
        <w:t>
      114. «Өсімдік шаруашылығы саласындағы мемлекеттік көрсетілетін қызметтер стандарттарын бекіту туралы» Қазақстан Республикасының Үкіметінің 2014 жылы 28 маусымдағы № 725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44, 422-құжат).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