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851" w14:textId="382b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қазандағы № 867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заң жобалау жұмыстарының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