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ebd82" w14:textId="7aeb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мүлікті есепке алу саласында Қазақстан Республикасы Қаржы министрлігі көрсететін мемлекеттік қызметтердің стандарттарын бекіту туралы" Қазақстан Республикасы Үкіметінің 2014 жылғы 4 наурыздағы № 177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қазандағы № 837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мүлікті есепке алу саласында Қазақстан Республикасы Қаржы министрлігі көрсететін мемлекеттік қызметтердің стандарттарын бекіту туралы» Қазақстан Республикасы Үкіметінің 2014 жылғы 4 наурыздағы № 177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14, 123-құжат)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