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ae8b" w14:textId="f41a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жвлғы 19 қазандағы № 833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 Ислам Республикасындағы қолайсыз табиғи-климаттық жағдайға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Ауғанстан Ислам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iстер министрлiгi ресми iзгiлiк көмектi алушыны айқындасын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 ізгілік жүкті Ауғанстан Ислам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Ауғанстан Ислам Республикасына ресми ізгілік көмек көрсетуге арналған материалдық құндылықтар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979"/>
        <w:gridCol w:w="3069"/>
        <w:gridCol w:w="2643"/>
        <w:gridCol w:w="2374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 саны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төсек, жиналмалы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күртеше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шалбар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тостақ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Қысқы шатыр, 40 орындық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 тысы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