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c06" w14:textId="50b3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Непал Федеративтік Демократиялық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2015 жылғы 15 қазандағы № 832 қаулысы</w:t>
      </w:r>
    </w:p>
    <w:p>
      <w:pPr>
        <w:spacing w:after="0"/>
        <w:ind w:left="0"/>
        <w:jc w:val="both"/>
      </w:pPr>
      <w:bookmarkStart w:name="z1" w:id="0"/>
      <w:r>
        <w:rPr>
          <w:rFonts w:ascii="Times New Roman"/>
          <w:b w:val="false"/>
          <w:i w:val="false"/>
          <w:color w:val="000000"/>
          <w:sz w:val="28"/>
        </w:rPr>
        <w:t xml:space="preserve">
      Непал Федеративтік Демократиялық Республикасында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Непал Федеративтік Демократиялық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2015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200000 (екі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мына арнайы банктік шотқа аударуды қамтамасыз етсін:</w:t>
      </w:r>
    </w:p>
    <w:bookmarkEnd w:id="0"/>
    <w:p>
      <w:pPr>
        <w:spacing w:after="0"/>
        <w:ind w:left="0"/>
        <w:jc w:val="both"/>
      </w:pPr>
      <w:r>
        <w:rPr>
          <w:rFonts w:ascii="Times New Roman"/>
          <w:b w:val="false"/>
          <w:i w:val="false"/>
          <w:color w:val="000000"/>
          <w:sz w:val="28"/>
        </w:rPr>
        <w:t>      Account Name        :Prime Minister`s Disaster Relief Fund,</w:t>
      </w:r>
      <w:r>
        <w:br/>
      </w:r>
      <w:r>
        <w:rPr>
          <w:rFonts w:ascii="Times New Roman"/>
          <w:b w:val="false"/>
          <w:i w:val="false"/>
          <w:color w:val="000000"/>
          <w:sz w:val="28"/>
        </w:rPr>
        <w:t>
      Address             :Corporate Office -, EBL House,</w:t>
      </w:r>
      <w:r>
        <w:br/>
      </w:r>
      <w:r>
        <w:rPr>
          <w:rFonts w:ascii="Times New Roman"/>
          <w:b w:val="false"/>
          <w:i w:val="false"/>
          <w:color w:val="000000"/>
          <w:sz w:val="28"/>
        </w:rPr>
        <w:t>
                           Lazimpat, P.O.Box 13384, Kathmandu, Nepal</w:t>
      </w:r>
    </w:p>
    <w:p>
      <w:pPr>
        <w:spacing w:after="0"/>
        <w:ind w:left="0"/>
        <w:jc w:val="both"/>
      </w:pPr>
      <w:r>
        <w:rPr>
          <w:rFonts w:ascii="Times New Roman"/>
          <w:b w:val="false"/>
          <w:i w:val="false"/>
          <w:color w:val="000000"/>
          <w:sz w:val="28"/>
        </w:rPr>
        <w:t>      Bank                :Everest Bank Ltd.,</w:t>
      </w:r>
      <w:r>
        <w:br/>
      </w:r>
      <w:r>
        <w:rPr>
          <w:rFonts w:ascii="Times New Roman"/>
          <w:b w:val="false"/>
          <w:i w:val="false"/>
          <w:color w:val="000000"/>
          <w:sz w:val="28"/>
        </w:rPr>
        <w:t>
                           Baneshwor, Kathmandu, Nepal</w:t>
      </w:r>
    </w:p>
    <w:p>
      <w:pPr>
        <w:spacing w:after="0"/>
        <w:ind w:left="0"/>
        <w:jc w:val="both"/>
      </w:pPr>
      <w:r>
        <w:rPr>
          <w:rFonts w:ascii="Times New Roman"/>
          <w:b w:val="false"/>
          <w:i w:val="false"/>
          <w:color w:val="000000"/>
          <w:sz w:val="28"/>
        </w:rPr>
        <w:t>      Account No.         :00101102200012</w:t>
      </w:r>
    </w:p>
    <w:bookmarkStart w:name="z4" w:id="1"/>
    <w:p>
      <w:pPr>
        <w:spacing w:after="0"/>
        <w:ind w:left="0"/>
        <w:jc w:val="both"/>
      </w:pPr>
      <w:r>
        <w:rPr>
          <w:rFonts w:ascii="Times New Roman"/>
          <w:b w:val="false"/>
          <w:i w:val="false"/>
          <w:color w:val="000000"/>
          <w:sz w:val="28"/>
        </w:rPr>
        <w:t>      Swift Code          :EVBLNPKA</w:t>
      </w:r>
      <w:r>
        <w:br/>
      </w:r>
      <w:r>
        <w:rPr>
          <w:rFonts w:ascii="Times New Roman"/>
          <w:b w:val="false"/>
          <w:i w:val="false"/>
          <w:color w:val="000000"/>
          <w:sz w:val="28"/>
        </w:rPr>
        <w:t>
      Mediator Bank       :Standard Chartered Bank, New York, USA</w:t>
      </w:r>
      <w:r>
        <w:br/>
      </w:r>
      <w:r>
        <w:rPr>
          <w:rFonts w:ascii="Times New Roman"/>
          <w:b w:val="false"/>
          <w:i w:val="false"/>
          <w:color w:val="000000"/>
          <w:sz w:val="28"/>
        </w:rPr>
        <w:t>
      Swift code of</w:t>
      </w:r>
      <w:r>
        <w:br/>
      </w:r>
      <w:r>
        <w:rPr>
          <w:rFonts w:ascii="Times New Roman"/>
          <w:b w:val="false"/>
          <w:i w:val="false"/>
          <w:color w:val="000000"/>
          <w:sz w:val="28"/>
        </w:rPr>
        <w:t>
      Mediator Bank/BIC   :SCBL US 33</w:t>
      </w:r>
      <w:r>
        <w:br/>
      </w:r>
      <w:r>
        <w:rPr>
          <w:rFonts w:ascii="Times New Roman"/>
          <w:b w:val="false"/>
          <w:i w:val="false"/>
          <w:color w:val="000000"/>
          <w:sz w:val="28"/>
        </w:rPr>
        <w:t>
      Account No          :3582-059378-001</w:t>
      </w:r>
      <w:r>
        <w:br/>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