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3357" w14:textId="ff63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туралы" Қазақстан Республикасы Үкіметінің 2006 жылғы 15 наурыздағы № 169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15 қазандағы № 827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 туралы» Қазақстан Республикасы Үкіметінің 2006 жылғы 15 наурыздағы № 169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Ұжымдық қауіпсіздік туралы шарт ұйымына мүше мемлекеттердің әскери-экономикалық ынтымақтастығы жөніндегі мемлекетаралық комиссияның қазақстандық бөлігінің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енгiзiлсiн: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980"/>
        <w:gridCol w:w="220"/>
        <w:gridCol w:w="7280"/>
      </w:tblGrid>
      <w:tr>
        <w:trPr>
          <w:trHeight w:val="720" w:hRule="atLeast"/>
        </w:trPr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Сауранбаев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Нұрлан Ермекұлы</w:t>
            </w:r>
          </w:p>
        </w:tc>
        <w:tc>
          <w:tcPr>
            <w:tcW w:w="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министрінің орынбасары, тең төраға</w:t>
            </w:r>
          </w:p>
        </w:tc>
      </w:tr>
      <w:tr>
        <w:trPr>
          <w:trHeight w:val="720" w:hRule="atLeast"/>
        </w:trPr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Құнанбаев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Нұрбек Сейітқамзаұлы</w:t>
            </w:r>
          </w:p>
        </w:tc>
        <w:tc>
          <w:tcPr>
            <w:tcW w:w="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Инвестициялар және даму министрлігі Индустриялық даму және өнеркәсіптік қауіпсіздік комитеті төрағасының орынбасары, тең төрағаның орынбасары</w:t>
            </w:r>
          </w:p>
        </w:tc>
      </w:tr>
      <w:tr>
        <w:trPr>
          <w:trHeight w:val="540" w:hRule="atLeast"/>
        </w:trPr>
        <w:tc>
          <w:tcPr>
            <w:tcW w:w="49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Айтақов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Ержан Төлеуханұлы</w:t>
            </w:r>
          </w:p>
        </w:tc>
        <w:tc>
          <w:tcPr>
            <w:tcW w:w="2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2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 Әскери-техникалық саясат департаменті бастығының орынбасары әскери-техникалық ынтымақтастық басқармасының бастығы, жауапты хатшы</w:t>
            </w:r>
          </w:p>
        </w:tc>
      </w:tr>
    </w:tbl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 Талғат Жеңісұлы Жанжүменов, Бауыржан Нұрланұлы Сәрсенов және Әлнұр Аманжолұлы Сыздықов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</w:t>
      </w:r>
      <w:r>
        <w:rPr>
          <w:rFonts w:ascii="Times New Roman"/>
          <w:b w:val="false"/>
          <w:i/>
          <w:color w:val="000000"/>
          <w:sz w:val="28"/>
        </w:rPr>
        <w:t>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