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d9eb2" w14:textId="49d9e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арналған республикалық бюджет көрсеткіштерін түзету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30 қыркүйектегі № 807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2015 жылға арналған республикалық бюджет көрсеткіштерін түзету жүзеге асырылсын.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Қаржы министрлігі мүдделі республикалық бюджеттік бағдарламалар әкімшілерімен бірлесіп, тиісті қаржы жылына арналған міндеттемелер мен төлемдер бойынша қаржыландырудың жиынтық жоспарына өзгерістер мен толықтырулар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Республикалық бюджеттік бағдарламалардың әкімшілері осы қаулыға қол қойылған сәттен бастап бір ай мерзімде стратегиялық жоспарларға тиісті өзгерістер мен толықтырулар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К.Мәсімов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30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807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республикалық бюджет көрсеткіштерін түзету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"/>
        <w:gridCol w:w="1077"/>
        <w:gridCol w:w="1632"/>
        <w:gridCol w:w="8722"/>
        <w:gridCol w:w="221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8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(+/-)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құқықтық, сот, қылмыстық-атқару қызметі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- 77 992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Бас прокуратурасы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- 77 992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заңдардың және заңға тәуелді актілердің дәлме-дәл және бірізді қолданылуына жоғары қадағалауды жүзеге асыру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- 77 992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77 992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119 790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Ішкі істер министрлігінің кадрларын оқыту, біліктілігін арттыру және қайта даярлау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119 790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Бас прокуратурасы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1 018 934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органдары қызметкерлерінің кәсіби деңгейін жоғарылату және жоғары білімнен кейінгі білім беру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1 018 934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Мемлекеттік қызмет істері және сыбайлас жемқорлыққа қарсы іс-қимыл агенттігі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-1 060 732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кәсіптік білімі бар мамандар даярлау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-1 060 732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