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c1659" w14:textId="efc1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Қырғыз Республикасымен, Өзбекстан Республикасымен, Ресей Федерациясымен және Түрікменстанмен Қазақстан Республикасының Мемлекеттiк шекарасын шегендеу және Қытай Халық Республикасымен Қазақстан Республикасының Мемлекеттік шекарасын қайта шегендеу жөнiндегi бiрлескен комиссиялардағы Қазақстан Республикасының үкiметтiк делегациясы, сондай-ақ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29 қыркүйектегі № 804 қаулысы. Күші жойылды - Қазақстан Республикасы Үкіметінің 2020 жылғы 19 қазандағы № 675 қаулысымен</w:t>
      </w:r>
    </w:p>
    <w:p>
      <w:pPr>
        <w:spacing w:after="0"/>
        <w:ind w:left="0"/>
        <w:jc w:val="both"/>
      </w:pPr>
      <w:r>
        <w:rPr>
          <w:rFonts w:ascii="Times New Roman"/>
          <w:b w:val="false"/>
          <w:i w:val="false"/>
          <w:color w:val="ff0000"/>
          <w:sz w:val="28"/>
        </w:rPr>
        <w:t xml:space="preserve">
      Ескерту. Күші жойылды - ҚР Үкіметінің 19.10.2020 </w:t>
      </w:r>
      <w:r>
        <w:rPr>
          <w:rFonts w:ascii="Times New Roman"/>
          <w:b w:val="false"/>
          <w:i w:val="false"/>
          <w:color w:val="ff0000"/>
          <w:sz w:val="28"/>
        </w:rPr>
        <w:t>№ 675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шекарасы туралы" 2013 жылғы 16 қаңтардағы Қазақстан Республикасының Заңы 9-бабының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және 55-бабының </w:t>
      </w:r>
      <w:r>
        <w:rPr>
          <w:rFonts w:ascii="Times New Roman"/>
          <w:b w:val="false"/>
          <w:i w:val="false"/>
          <w:color w:val="000000"/>
          <w:sz w:val="28"/>
        </w:rPr>
        <w:t xml:space="preserve"> 1) тармақшасына</w:t>
      </w:r>
      <w:r>
        <w:rPr>
          <w:rFonts w:ascii="Times New Roman"/>
          <w:b w:val="false"/>
          <w:i w:val="false"/>
          <w:color w:val="000000"/>
          <w:sz w:val="28"/>
        </w:rPr>
        <w:t xml:space="preserve"> сәйкес Қырғыз Республикасымен, Өзбекстан Республикасымен, Ресей Федерациясымен және Түрікменстанмен Қазақстан Республикасының Мемлекеттiк шекарасын (бұдан әрi – Мемлекеттік шекара) шегендеу және Қытай Халық Республикасымен Мемлекеттік шекараны қайта шегендеу жөнiндегi iс-шараларды жүргiзу мақсатында Қазақстан Республикасының Yкiметi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Қырғыз Республикасымен, Өзбекстан Республикасымен, Ресей Федерациясымен және Түрікменстанмен Мемлекеттiк шекараны шегендеу және Қытай Халық Республикасымен Мемлекеттік шекараны қайта шегендеу жөнiндегi бiрлескен комиссиялардағы Қазақстан Республикасы үкiметтiк делегациясының (бұдан әрi – делегация) </w:t>
      </w:r>
      <w:r>
        <w:rPr>
          <w:rFonts w:ascii="Times New Roman"/>
          <w:b w:val="false"/>
          <w:i w:val="false"/>
          <w:color w:val="000000"/>
          <w:sz w:val="28"/>
        </w:rPr>
        <w:t xml:space="preserve"> құрамы</w:t>
      </w:r>
      <w:r>
        <w:rPr>
          <w:rFonts w:ascii="Times New Roman"/>
          <w:b w:val="false"/>
          <w:i w:val="false"/>
          <w:color w:val="000000"/>
          <w:sz w:val="28"/>
        </w:rPr>
        <w:t xml:space="preserve"> бекiтiлсiн. </w:t>
      </w:r>
    </w:p>
    <w:bookmarkEnd w:id="1"/>
    <w:bookmarkStart w:name="z3" w:id="2"/>
    <w:p>
      <w:pPr>
        <w:spacing w:after="0"/>
        <w:ind w:left="0"/>
        <w:jc w:val="both"/>
      </w:pPr>
      <w:r>
        <w:rPr>
          <w:rFonts w:ascii="Times New Roman"/>
          <w:b w:val="false"/>
          <w:i w:val="false"/>
          <w:color w:val="000000"/>
          <w:sz w:val="28"/>
        </w:rPr>
        <w:t xml:space="preserve">
      2. Делегация: </w:t>
      </w:r>
    </w:p>
    <w:bookmarkEnd w:id="2"/>
    <w:bookmarkStart w:name="z4" w:id="3"/>
    <w:p>
      <w:pPr>
        <w:spacing w:after="0"/>
        <w:ind w:left="0"/>
        <w:jc w:val="both"/>
      </w:pPr>
      <w:r>
        <w:rPr>
          <w:rFonts w:ascii="Times New Roman"/>
          <w:b w:val="false"/>
          <w:i w:val="false"/>
          <w:color w:val="000000"/>
          <w:sz w:val="28"/>
        </w:rPr>
        <w:t xml:space="preserve">
      1) 2003 жылғы 2 шілдедегі Қазақстан Республикасының </w:t>
      </w:r>
      <w:r>
        <w:rPr>
          <w:rFonts w:ascii="Times New Roman"/>
          <w:b w:val="false"/>
          <w:i w:val="false"/>
          <w:color w:val="000000"/>
          <w:sz w:val="28"/>
        </w:rPr>
        <w:t xml:space="preserve"> Заңымен</w:t>
      </w:r>
      <w:r>
        <w:rPr>
          <w:rFonts w:ascii="Times New Roman"/>
          <w:b w:val="false"/>
          <w:i w:val="false"/>
          <w:color w:val="000000"/>
          <w:sz w:val="28"/>
        </w:rPr>
        <w:t xml:space="preserve"> ратификацияланған 2001 жылғы 5 шiлдедегі Қазақстан Республикасы мен Түрікменстан арасындағы Қазақстан-Түрікменстан мемлекеттік шекарасын делимитациялау және оны демаркациялау процесi туралы шартқа, 2003 жылғы 2 шілдедегі Қазақстан Республикасының </w:t>
      </w:r>
      <w:r>
        <w:rPr>
          <w:rFonts w:ascii="Times New Roman"/>
          <w:b w:val="false"/>
          <w:i w:val="false"/>
          <w:color w:val="000000"/>
          <w:sz w:val="28"/>
        </w:rPr>
        <w:t xml:space="preserve"> Заңымен</w:t>
      </w:r>
      <w:r>
        <w:rPr>
          <w:rFonts w:ascii="Times New Roman"/>
          <w:b w:val="false"/>
          <w:i w:val="false"/>
          <w:color w:val="000000"/>
          <w:sz w:val="28"/>
        </w:rPr>
        <w:t xml:space="preserve"> ратификацияланған 2001 жылғы 15 желтоқсандағы Қазақстан Республикасы мен Қырғыз Республикасы арасындағы Қазақстан-Қырғыз мемлекеттік шекарасы туралы шартқа, 2003 жылғы 2 шілдедегі Қазақстан Республикасының Заңымен ратификацияланған 2001 жылғы 16 қарашадағы Қазақстан Республикасы мен Өзбекстан Республикасы арасындағы Қазақстан-Өзбекстан мемлекеттік шекарасы туралы шартқа, 2003 жылғы 2 шілдедегі Қазақстан Республикасының </w:t>
      </w:r>
      <w:r>
        <w:rPr>
          <w:rFonts w:ascii="Times New Roman"/>
          <w:b w:val="false"/>
          <w:i w:val="false"/>
          <w:color w:val="000000"/>
          <w:sz w:val="28"/>
        </w:rPr>
        <w:t xml:space="preserve"> Заңымен</w:t>
      </w:r>
      <w:r>
        <w:rPr>
          <w:rFonts w:ascii="Times New Roman"/>
          <w:b w:val="false"/>
          <w:i w:val="false"/>
          <w:color w:val="000000"/>
          <w:sz w:val="28"/>
        </w:rPr>
        <w:t xml:space="preserve"> ратификацияланған 2002 жылғы 9 қыркүйектегi Қазақстан Республикасы мен Өзбекстан Республикасы арасындағы Қазақстан-Өзбекстан мемлекеттiк шекарасының жекелеген учаскелерi туралы шартқа, 2005 жылғы 2 желтоқсандағы Қазақстан Республикасының Заңымен ратификацияланған 2005 жылғы 18 қаңтардағы Қазақстан Республикасы мен Ресей Федерациясы арасындағы Қазақстан-Ресей мемлекеттiк шекарасы туралы шартқа сәйкес Қазақстан Республикасының Мемлекеттiк шекарасын шегендеуді ұйымдастырсын және жүргiзсiн;</w:t>
      </w:r>
    </w:p>
    <w:bookmarkEnd w:id="3"/>
    <w:bookmarkStart w:name="z5" w:id="4"/>
    <w:p>
      <w:pPr>
        <w:spacing w:after="0"/>
        <w:ind w:left="0"/>
        <w:jc w:val="both"/>
      </w:pPr>
      <w:r>
        <w:rPr>
          <w:rFonts w:ascii="Times New Roman"/>
          <w:b w:val="false"/>
          <w:i w:val="false"/>
          <w:color w:val="000000"/>
          <w:sz w:val="28"/>
        </w:rPr>
        <w:t>
      2) шегендеу жұмыстарының қорытындысы бойынша Мемлекеттiк шекара сызығы өтуінiң хаттама-сипаттамаларын, Мемлекеттiк шекара сызығы және шекаралық белгiлер бейнеленген келiсiлген масштабтағы карталарды, шекаралық белгiлердiң хаттамаларын, шекаралық белгiлердiң координаталары мен биiктiктерiнiң каталогтарын, шекаралық белгiлер бағаналарының өзара орналасу схемаларын, аралдардың тиесiлiлiк кестелерiн, делегация басшысы не оның орынбасарлары қол қоятын шегендеу комиссияларының жұмысы туралы қорытынды хаттамаларды дайындасын;</w:t>
      </w:r>
    </w:p>
    <w:bookmarkEnd w:id="4"/>
    <w:bookmarkStart w:name="z6" w:id="5"/>
    <w:p>
      <w:pPr>
        <w:spacing w:after="0"/>
        <w:ind w:left="0"/>
        <w:jc w:val="both"/>
      </w:pPr>
      <w:r>
        <w:rPr>
          <w:rFonts w:ascii="Times New Roman"/>
          <w:b w:val="false"/>
          <w:i w:val="false"/>
          <w:color w:val="000000"/>
          <w:sz w:val="28"/>
        </w:rPr>
        <w:t>
      3) 2003 жылғы 4 шілдедегі Қазақстан Республикасының Заңымен ратификацияланған 2002 жылғы 10 мамырдағы Қазақстан Республикасының Үкіметі мен Қытай Халық Республикасының Үкіметі арасындағы Қазақстан-Қытай мемлекеттік шекара сызығын демаркациялау туралы хаттамаға сәйкес Қытай Халық Республикасымен Мемлекеттік шекара сызығының белгіленуін бірлескен тексеруді және қажет болған жағдайда қайта шегендеуді (жоғалған шекаралық белгілерді қалпына келтіруді және ескіргендерін жөндеуді, қосымша шекаралық белгілер орнатуды) ұйымдастырсын және жүргізсін;</w:t>
      </w:r>
    </w:p>
    <w:bookmarkEnd w:id="5"/>
    <w:bookmarkStart w:name="z7" w:id="6"/>
    <w:p>
      <w:pPr>
        <w:spacing w:after="0"/>
        <w:ind w:left="0"/>
        <w:jc w:val="both"/>
      </w:pPr>
      <w:r>
        <w:rPr>
          <w:rFonts w:ascii="Times New Roman"/>
          <w:b w:val="false"/>
          <w:i w:val="false"/>
          <w:color w:val="000000"/>
          <w:sz w:val="28"/>
        </w:rPr>
        <w:t>
      4) қайта шегендеу жұмыстарының қорытындысы бойынша Мемлекеттік шекара сызығының белгіленуін бірлескен тексеру туралы хаттаманы, Мемлекеттік шекара сызығы өтуінің хаттама-сипаттамасын (тексеру нәтижелері бойынша түзетілген редакцияда), келісілген масштабтағы шегендеу карталарын (жергілікті жердің қазіргі жағдайына сәйкес түзетілген), тексеру нәтижелері бойынша қайта орнатылған немесе жаңадан орнатылған шекаралық белгілердің хаттамаларын, сондай-ақ шекаралық белгілердің координаталары мен биіктіктері каталогына, шекаралық белгiлер бағаналарының өзара орналасу схемаларына және аралдардың тиесілілік кестесіне толықтырулар мен түзетулер дайындасын;</w:t>
      </w:r>
    </w:p>
    <w:bookmarkEnd w:id="6"/>
    <w:bookmarkStart w:name="z8" w:id="7"/>
    <w:p>
      <w:pPr>
        <w:spacing w:after="0"/>
        <w:ind w:left="0"/>
        <w:jc w:val="both"/>
      </w:pPr>
      <w:r>
        <w:rPr>
          <w:rFonts w:ascii="Times New Roman"/>
          <w:b w:val="false"/>
          <w:i w:val="false"/>
          <w:color w:val="000000"/>
          <w:sz w:val="28"/>
        </w:rPr>
        <w:t xml:space="preserve">
      5) шегендеу және қайта шегендеу барысында туындаған және тиісті комиссиялар шеше алмайтын мәселелердi Қазақстан Республикасы Yкiметiнiң қарауына ұсынсын. </w:t>
      </w:r>
    </w:p>
    <w:bookmarkEnd w:id="7"/>
    <w:bookmarkStart w:name="z9" w:id="8"/>
    <w:p>
      <w:pPr>
        <w:spacing w:after="0"/>
        <w:ind w:left="0"/>
        <w:jc w:val="both"/>
      </w:pPr>
      <w:r>
        <w:rPr>
          <w:rFonts w:ascii="Times New Roman"/>
          <w:b w:val="false"/>
          <w:i w:val="false"/>
          <w:color w:val="000000"/>
          <w:sz w:val="28"/>
        </w:rPr>
        <w:t xml:space="preserve">
      3. Қазақстан Республикасының орталық және жергiлiкті атқарушы органдары, тиісті ұйымдар Қазақстан Республикасы Сыртқы iстер министрлiгiнiң сұратуы бойынша: </w:t>
      </w:r>
    </w:p>
    <w:bookmarkEnd w:id="8"/>
    <w:bookmarkStart w:name="z10" w:id="9"/>
    <w:p>
      <w:pPr>
        <w:spacing w:after="0"/>
        <w:ind w:left="0"/>
        <w:jc w:val="both"/>
      </w:pPr>
      <w:r>
        <w:rPr>
          <w:rFonts w:ascii="Times New Roman"/>
          <w:b w:val="false"/>
          <w:i w:val="false"/>
          <w:color w:val="000000"/>
          <w:sz w:val="28"/>
        </w:rPr>
        <w:t xml:space="preserve">
      1) делегация құрамында Қазақстан Республикасының шегiнде және одан тыс жерлерде жүзеге асырылатын жұмысқа үшін өз өкiлдерiн жiберсiн (Қазақстан Республикасының шегiнде – iссапар шығыстарын төлей отырып); </w:t>
      </w:r>
    </w:p>
    <w:bookmarkEnd w:id="9"/>
    <w:bookmarkStart w:name="z11" w:id="10"/>
    <w:p>
      <w:pPr>
        <w:spacing w:after="0"/>
        <w:ind w:left="0"/>
        <w:jc w:val="both"/>
      </w:pPr>
      <w:r>
        <w:rPr>
          <w:rFonts w:ascii="Times New Roman"/>
          <w:b w:val="false"/>
          <w:i w:val="false"/>
          <w:color w:val="000000"/>
          <w:sz w:val="28"/>
        </w:rPr>
        <w:t xml:space="preserve">
      2) Мемлекеттік шекараны шегендеу және қайта шегендеу жұмыстарын ұйымдастыруға жәрдем көрсетсiн және осы жұмыстардың қауiпсiздiгiн қамтамасыз ету жөнінде қажеттi шаралар қабылдасын. </w:t>
      </w:r>
    </w:p>
    <w:bookmarkEnd w:id="10"/>
    <w:bookmarkStart w:name="z12" w:id="11"/>
    <w:p>
      <w:pPr>
        <w:spacing w:after="0"/>
        <w:ind w:left="0"/>
        <w:jc w:val="both"/>
      </w:pPr>
      <w:r>
        <w:rPr>
          <w:rFonts w:ascii="Times New Roman"/>
          <w:b w:val="false"/>
          <w:i w:val="false"/>
          <w:color w:val="000000"/>
          <w:sz w:val="28"/>
        </w:rPr>
        <w:t xml:space="preserve">
      4. Қазақстан Республикасы Сыртқы iстер министрлiгi делегация мүшелерiне және сарапшыларға 003 "Қазақстан Республикасының Мемлекеттiк шекарасын делимитациялау және демаркациялау" республикалық бюджеттік бағдарламасы бойынша Қазақстан Республикасынан тыс жерлерге жасалатын iссапар шығыстарына қаражат бөлу туралы шешiмдер қабылдасын. </w:t>
      </w:r>
    </w:p>
    <w:bookmarkEnd w:id="11"/>
    <w:bookmarkStart w:name="z13" w:id="12"/>
    <w:p>
      <w:pPr>
        <w:spacing w:after="0"/>
        <w:ind w:left="0"/>
        <w:jc w:val="both"/>
      </w:pPr>
      <w:r>
        <w:rPr>
          <w:rFonts w:ascii="Times New Roman"/>
          <w:b w:val="false"/>
          <w:i w:val="false"/>
          <w:color w:val="000000"/>
          <w:sz w:val="28"/>
        </w:rPr>
        <w:t>
      5. Қазақстан Республикасының Ауыл шаруашылығы министрлігі облыстардың және республикалық маңызы бар қалалардың әкімдерімен бірлесіп, шекаралық белгілерді орнату және қайта орнату, шекаралық соқпақтарды салу, геодезиялық, гидрографиялық және топографиялық жұмыстар жүргiзу жөнiндегi iс-шараларды ұйымдастыруды, Мемлекеттiк шекараны шегендеу және қайта шегендеу нәтижелерi бойынша құжаттарды дайындау мен басып шығаруды жүзеге асырсын.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21.05.2019 </w:t>
      </w:r>
      <w:r>
        <w:rPr>
          <w:rFonts w:ascii="Times New Roman"/>
          <w:b w:val="false"/>
          <w:i w:val="false"/>
          <w:color w:val="000000"/>
          <w:sz w:val="28"/>
        </w:rPr>
        <w:t>№ 300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6. Қазақстан Республикасы Сыртқы iстер министрлiгi, Қазақстан Республикасы Iшкi iстер министрлiгi, Қазақстан Республикасы Қаржы министрлiгiнiң Мемлекеттік кірістер комитетi, Қазақстан Республикасы Ұлттық қауiпсiздiк комитетiнің Шекара қызметi (келiсім бойынша), Қазақстан Республикасы Қорғаныс министрлiгi және тиiстi облыстардың, Астана және Алматы қалаларының әкімдерi хаттамалық iс-шараларды ұйымдастыруды, делегациялар мүшелерiнiң жеке қауiпсiздiгiн, олардың мүлiктерi мен құжаттамаларына, оның iшiнде кедендiк шекарадан өту кезінде қол сұғылмаушылықты қамтамасыз етудi, Қазақстан Республикасының аумағында келiссөздер жүргiзу және шегендеу және қайта шегендеу жұмыстарын жүргiзу кезiнде олардың тіркелуі мен кедергісіз жүрiп-тұруын жүзеге асыру жөнiнде жәрдем көрсетудi қоса алғанда, Қазақстан Республикасының аумағында келiссөздер, консультациялар және кездесулер өткiзу кезiнде Мемлекеттік шекараны шегендеу және қайта шегендеу жөніндегі бірлескен комиссиялардың жұмыс iстеуiне жағдай жасауды қамтамасыз етсiн.</w:t>
      </w:r>
    </w:p>
    <w:bookmarkEnd w:id="13"/>
    <w:bookmarkStart w:name="z15" w:id="14"/>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4"/>
    <w:bookmarkStart w:name="z16" w:id="15"/>
    <w:p>
      <w:pPr>
        <w:spacing w:after="0"/>
        <w:ind w:left="0"/>
        <w:jc w:val="both"/>
      </w:pPr>
      <w:r>
        <w:rPr>
          <w:rFonts w:ascii="Times New Roman"/>
          <w:b w:val="false"/>
          <w:i w:val="false"/>
          <w:color w:val="000000"/>
          <w:sz w:val="28"/>
        </w:rPr>
        <w:t>
      8. Осы қаулы қол қойылған күнiнен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804 қаулысымен</w:t>
            </w:r>
            <w:r>
              <w:br/>
            </w:r>
            <w:r>
              <w:rPr>
                <w:rFonts w:ascii="Times New Roman"/>
                <w:b w:val="false"/>
                <w:i w:val="false"/>
                <w:color w:val="000000"/>
                <w:sz w:val="20"/>
              </w:rPr>
              <w:t>бекітілген</w:t>
            </w:r>
          </w:p>
        </w:tc>
      </w:tr>
    </w:tbl>
    <w:bookmarkStart w:name="z18" w:id="16"/>
    <w:p>
      <w:pPr>
        <w:spacing w:after="0"/>
        <w:ind w:left="0"/>
        <w:jc w:val="left"/>
      </w:pPr>
      <w:r>
        <w:rPr>
          <w:rFonts w:ascii="Times New Roman"/>
          <w:b/>
          <w:i w:val="false"/>
          <w:color w:val="000000"/>
        </w:rPr>
        <w:t xml:space="preserve"> Қырғыз Республикасымен, Өзбекстан Республикасымен, Ресей Федерациясымен және Түрікменстанмен Қазақстан Республикасының Мемлекеттік шекарасын шегендеу және Қытай Халық Республикасымен Қазақстан Республикасының Мемлекеттік шекарасын қайта шегендеу жөніндегі бірлескен комиссиялардағы Қазақстан Республикасы үкіметтік делегациясының құрамы</w:t>
      </w:r>
    </w:p>
    <w:bookmarkEnd w:id="16"/>
    <w:p>
      <w:pPr>
        <w:spacing w:after="0"/>
        <w:ind w:left="0"/>
        <w:jc w:val="both"/>
      </w:pPr>
      <w:r>
        <w:rPr>
          <w:rFonts w:ascii="Times New Roman"/>
          <w:b w:val="false"/>
          <w:i w:val="false"/>
          <w:color w:val="ff0000"/>
          <w:sz w:val="28"/>
        </w:rPr>
        <w:t xml:space="preserve">
      Ескерту. Делегациясының құрамы жаңа редакцияда – ҚР Үкіметінің 21.05.2019 </w:t>
      </w:r>
      <w:r>
        <w:rPr>
          <w:rFonts w:ascii="Times New Roman"/>
          <w:b w:val="false"/>
          <w:i w:val="false"/>
          <w:color w:val="ff0000"/>
          <w:sz w:val="28"/>
        </w:rPr>
        <w:t>№ 300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1241"/>
        <w:gridCol w:w="790"/>
        <w:gridCol w:w="8492"/>
      </w:tblGrid>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Аманжолова</w:t>
            </w:r>
            <w:r>
              <w:rPr>
                <w:rFonts w:ascii="Times New Roman"/>
                <w:b w:val="false"/>
                <w:i w:val="false"/>
                <w:color w:val="000000"/>
                <w:sz w:val="20"/>
              </w:rPr>
              <w:t xml:space="preserve"> </w:t>
            </w:r>
            <w:r>
              <w:rPr>
                <w:rFonts w:ascii="Times New Roman"/>
                <w:b/>
                <w:i w:val="false"/>
                <w:color w:val="000000"/>
                <w:sz w:val="20"/>
              </w:rPr>
              <w:t>Зүлфия Алтайқызы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істер министрлігінің Ерекше тапсырмалар жөніндегі елшісі, жетекші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Ғиззатов Вячеслав Хаменұлы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Сыртқы істер министрлігінің Ерекше тапсырмалар жөніндегі елшісі, </w:t>
            </w:r>
            <w:r>
              <w:rPr>
                <w:rFonts w:ascii="Times New Roman"/>
                <w:b/>
                <w:i w:val="false"/>
                <w:color w:val="000000"/>
                <w:sz w:val="20"/>
              </w:rPr>
              <w:t>жетекшінің орынбасары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Жұмақанов Николай Владимирович</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Сыртқы істер министрлігінің Халықаралық құқық департаментінің директоры, </w:t>
            </w:r>
            <w:r>
              <w:rPr>
                <w:rFonts w:ascii="Times New Roman"/>
                <w:b/>
                <w:i w:val="false"/>
                <w:color w:val="000000"/>
                <w:sz w:val="20"/>
              </w:rPr>
              <w:t>жетекшінің орынбасары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Әбділдинов Жақсыбек Кеңесұлы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Ауыл шаруашылығы министрлігі Жер ресурстарын басқару комитетінің "Қазгеодезия" республикалық мемлекеттік қазыналық кәсіпорны "Қазгеокарт" филиалының директоры, </w:t>
            </w:r>
            <w:r>
              <w:rPr>
                <w:rFonts w:ascii="Times New Roman"/>
                <w:b/>
                <w:i w:val="false"/>
                <w:color w:val="000000"/>
                <w:sz w:val="20"/>
              </w:rPr>
              <w:t>жетекшінің орынбасары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Шапкенов Серік Жамбылұлы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әкімінің бірінші орынбасары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Шүкеев Мұратхан Жүнісәліұлы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әкімінің орынбасары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Байбеков Шалқар Заманбекұлы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әкімінің орынбасары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Қожаниязов Серік Салауатұлы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әкімінің орынбасары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Сәкеев Руслан Кенесарыұлы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әкімінің орынбасары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Садыр Ербол Әбілхайырұлы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 әкімінің орынбасары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Қабденов Мұрат Талапұлы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Көші-қон қызметі комитетінің төрағасы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Бекмұқашев Қажымұқан Ахматдинұлы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 Геодезия және картография басқармасының басшысы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Сәкенов Нұрлан Рахымжанұлы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Халықаралық құқық департаменті директорының орынбасары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Герасимов Сергей Владимирович</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 Әскери-ғарыштық бағдарламалар орталығы бастығының орынбасары – геоақпараттық қамтамасыз ету басқармасының бастығы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Ахметқалиев Серік</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Бас штабы жауынгерлік кезекшілік және жауынгерлік қызмет басқармасының аға консультанты (келісу бойынша)</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Кейісов Ризабек Қайырбекұлы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Халықаралық құқық департаменті мемлекеттік шекара басқармасының атташесі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Тойбекова Меруерт Лесбекқызы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министрлігінің Жер ресурстарын басқару комитетінің геодезия және картография басқармасының бас сарапшысы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Шпак Андрей Анатольевич</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Көлік комитеті су көлігі басқармасының бас сарапшысы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Қазанбасов Бақыт Алпысбайұлы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ауданының әкімі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Көпбосынов Бахтияр Бейсембайұлы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ауданының әкімі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Байтөле Болатбек Байқонысұлы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ауданының әкімі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Өмірбеков Мейірхан Азатұлы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Мерке ауданының әкімі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Қырықбаев Асқар Санатұлы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Т.Рысқұлов ауданының әкімі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Досаев Қайрат Әскербекұлы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ауданының әкімі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Батырбаев Дәулет Бахитұлы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Бесқарағай ауданының әкімі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Булавкина Ольга Александровна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Бородулиха ауданының әкімі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Байғонысов Қалихан Байғозыұлы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Глубокое ауданының әкімі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Тоқсейітов Нұржан Тілеужанұлы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Алтай ауданының әкімі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Мұратов Жомарт Хайдарұлы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Риддер қаласының әкімі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Акулов Григорий Иосифович</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Шемонаиха ауданының әкімі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Маханбетов Асан Жақыпбекұлы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 Жетісай ауданы әкімінің орынбасары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Жаңбырбаев Абай Данабекұлы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 Келес ауданы әкімінің орынбасары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Сұлтанханов Сәкен Асылханұлы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 Мақтаарал ауданы әкімінің орынбасары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Сейтімбетов Марат Сахидоллаұлы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 Сарыағаш ауданы әкімінің орынбасары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Жолдыбай Қайрат Жолдыбайұлы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 Шардара ауданы әкімінің орынбасары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Жолдығұтов Асқар Абдолдаұлы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жердің пайдаланылуы мен қорғалуын бақылау басқармасының басшысы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Барсукова Виктория Александровна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жер қатынастары басқармасының басшысы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Орақбаев Ғалымжан Жәдігерұлы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Қызылорда облыстық орман шаруашылығы және жануарлар дүниесі аумақтық инспекциясының басшысы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Әбдуов Нұрлан Әбрахманұлы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жердің пайдаланылуы мен қорғалуын бақылау басқармасының басшысы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Молдабай Бердібек Тілеуқабылұлы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жер қатынастары басқармасы басшысының орынбасары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Бижігітов Беркінбек Тастемірұлы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әкімдігінің жер қатынастары бөлімінің басшысы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Пешенов Мұстафа Кеңесбекұлы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әкімдігінің жер қатынастары бөлімінің басшысы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Қараталов Айдос Ермекұлы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әкімдігінің жер қатынастары бөлімінің басшысы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Юсупов Бекнұр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Мерке ауданы әкімдігінің жер қатынастары бөлімінің басшысы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Жанаділов Досмұхамбет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 Рысқұлов ауданы әкімдігінің жер қатынастары бөлімінің басшысы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Өтепов Данияр Құттыбайұлы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әкімдігінің жер қатынастары бөлімінің басшысы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Қойшыбаев</w:t>
            </w:r>
            <w:r>
              <w:br/>
            </w:r>
            <w:r>
              <w:rPr>
                <w:rFonts w:ascii="Times New Roman"/>
                <w:b w:val="false"/>
                <w:i w:val="false"/>
                <w:color w:val="000000"/>
                <w:sz w:val="20"/>
              </w:rPr>
              <w:t>Шахмардан Сұлтанбекұлы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жер қатынастары басқармасының басшысы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Тоғызбаев Қайрат Әбенұлы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жердің пайдаланылуы мен қорғалуын бақылау басқармасының басшысы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Нұрлан Әбілдаұлы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 әкімдігінің жер қатынастары бөлімінің басшысы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Ардақ Баспақбайұлы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 әкімдігінің жер қатынастары бөлімінің басшысы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Өтегенов</w:t>
            </w:r>
            <w:r>
              <w:br/>
            </w:r>
            <w:r>
              <w:rPr>
                <w:rFonts w:ascii="Times New Roman"/>
                <w:b w:val="false"/>
                <w:i w:val="false"/>
                <w:color w:val="000000"/>
                <w:sz w:val="20"/>
              </w:rPr>
              <w:t>Бақытжан Әлиханұлы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әкімдігінің жер қатынастары бөлімінің басшысы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Байболов Бабаназар Тұрақұлы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Жалағаш ауданы әкімдігінің жер қатынастары бөлімінің басшысы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Бекмұрат Тәліпұлы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Сырдария ауданы әкімдігінің жер қатынастары бөлімінің басшысы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Меңлібеков Ерлан Меңлібекұлы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 әкімдігінің жер қатынастары бөлімінің басшысы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Қарақожаев Нұржан Шәзіндаұлы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әкімдігінің жер қатынастары бөлімінің басшысы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Досжанов Алмас Асанұлы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жердің пайдаланылуы мен қорғалуын бақылау басқармасы басшысының орынбасары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Дүзмағамбетов Есемұрат Дәулетиярұлы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жер қатынастары басқармасының басшысы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Елтизаров Рахат Тезекбайұлы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жердің пайдалануы мен қорғалуын бақылау басқармасының басшысы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Сәдуақасов Сәбит Қыдырғалиұлы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жер қатынастары басқармасы басшысының орынбасары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Тілеген Ерғали Амангелдіұлы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облысының жер қатынастары басқармасы басшысының орынбасары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Дабаров Серік Смайылұлы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 Жетісай ауданының жер қатынастары бөлімі басшысының міндетін уақытша атқарушы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Бейсеқұл Бауыржан Тұрсынбайұлы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 Келес ауданының жер қатынастары бөлімінің басшысы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Атақұлов Нұржан Жақсылықұлы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 Мақтаарал ауданының жер қатынастары бөлімінің басшысы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Көкеев</w:t>
            </w:r>
            <w:r>
              <w:rPr>
                <w:rFonts w:ascii="Times New Roman"/>
                <w:b w:val="false"/>
                <w:i w:val="false"/>
                <w:color w:val="000000"/>
                <w:sz w:val="20"/>
              </w:rPr>
              <w:t xml:space="preserve"> </w:t>
            </w:r>
            <w:r>
              <w:rPr>
                <w:rFonts w:ascii="Times New Roman"/>
                <w:b/>
                <w:i w:val="false"/>
                <w:color w:val="000000"/>
                <w:sz w:val="20"/>
              </w:rPr>
              <w:t>Нұржан Қалдарұлы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 Сарыағаш ауданының жер қатынастары бөлімінің басшысы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Исаев Мейрамбек Зұлпыхарұлы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 Шардара ауданының жер қатынастары бөлімінің басшысы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Мұхаддас Ақылбек Мұхаддасұлы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Қызылорда облысы бойынша филиалы жер кадастры және жылжымайтын мүлікті техникалық тексеру департаментінің директоры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Байжігіт Ербол Бердібайұлы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Маңғыстау облысы бойынша филиалының директоры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Есенбеков Мұрат Тонтайұлы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"Азаматтарға арналған үкімет" мемлекеттік корпорациясы" коммерциялық емес </w:t>
            </w:r>
            <w:r>
              <w:rPr>
                <w:rFonts w:ascii="Times New Roman"/>
                <w:b w:val="false"/>
                <w:i w:val="false"/>
                <w:color w:val="000000"/>
                <w:sz w:val="20"/>
              </w:rPr>
              <w:t>акционерлік қоғамының</w:t>
            </w:r>
            <w:r>
              <w:rPr>
                <w:rFonts w:ascii="Times New Roman"/>
                <w:b/>
                <w:i w:val="false"/>
                <w:color w:val="000000"/>
                <w:sz w:val="20"/>
              </w:rPr>
              <w:t xml:space="preserve"> Түркістан облысы филиалының жер кадастры басқармасының басшысы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Кеңбаев Алмас Әділбайұлы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 Жер ресурстарын басқару комитетінің "Қазгеодезия" республикалық мемлекеттік қазыналық кәсіпорнының "Қазгеокарт" филиалы директорының орынбасары – бас инженер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Әжібеков Берік Темірханұлы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Жер ресурстарын басқару комитетінің "Қазгеодезия" республикалық мемлекеттік қазыналық кәсіпорнының "Қазгеокарт" филиалы техникалық бөлімінің жетекшісі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Ақзамбекұлы Азамат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комитетінің "Қазгеодезия" республикалық мемлекеттік қазыналық кәсіпорнының "Қазгеокарт" филиалының мемлекеттік шекараны демаркациялау және делимитациялау қызметінің жетекшісі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Өтесбаев Алмат Қалауұлы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Жер ресурстарын басқару комитетінің "Қазгеодезия" республикалық мемлекеттік қазыналық кәсіпорнының "Қазгеокарт" филиалы геоақпараттық жүйелер бөлімінің жетекшісі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Темербаев Естай Сұлтанұлы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комитетінің "Қазгеодезия" республикалық мемлекеттік қазыналық кәсіпорнының "Қазгеокарт" филиалының техникалық бақылау жөніндегі сарапшысы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Рүстем Арманұлы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комитетінің "Қазгеодезия" республикалық мемлекеттік қазыналық кәсіпорнының "Қазгеокарт" филиалының Мемлекеттік шекараны демаркациялау және делимитациялау қызметінің сектор жетекшісі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Биманов Марлан Райымбекұлы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комитетінің "Қазгеодезия" республикалық мемлекеттік қазыналық кәсіпорнының "Қазгеокарт" филиалының Мемлекеттік шекараны демаркациялау және делимитациялау қызметінің инженер-геодезисі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Нұрмұхамедов Бақытбек Орынбайұлы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комитетінің "Қазгеодезия" республикалық мемлекеттік қазыналық кәсіпорнының "Қазгеокарт" филиалының Мемлекеттік шекараны демаркациялау және делимитациялау қызметінің инженер-геодезисі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Жақсыбаев Талғат Жұмағазыұлы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Жер ресурстарын басқару комитетінің "Қазгеодезия" республикалық мемлекеттік қазыналық кәсіпорнының "Қазгеокарт" филиалының Мемлекеттік шекараны демаркациялау және делимитациялау қызметінің инженер-геодезисі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Мұсаева Халида Тайырқызы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комитетінің "Қазгеодезия" республикалық мемлекеттік қазыналық кәсіпорнының "Қазгеокарт" филиалының Мемлекеттік шекараны демаркациялау және делимитациялау қызметінің инженер-картографы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Кұдайбергенова Әйгерім Мерғалиқызы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комитетінің "Қазгеодезия" республикалық мемлекеттік қазыналық кәсіпорнының "Қазгеокарт" филиалының Мемлекеттік шекараны демаркациялау және делимитациялау қызметінің инженер-картографы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Анутова Әлия Амандыққызы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комитетінің "Қазгеодезия" республикалық мемлекеттік қазыналық кәсіпорнының "Қазгеокарт" филиалының Мемлекеттік шекараны демаркациялау және делимитациялау қызметінің инженер-картографы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Сматаева Айнұр Емкенқызы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комитетінің "Қазгеодезия" республикалық мемлекеттік қазыналық кәсіпорнының "Қазгеокарт" филиалының Мемлекеттік шекараны демаркациялау және делимитациялау қызметінің аудармашысы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804 қаулысына</w:t>
            </w:r>
            <w:r>
              <w:br/>
            </w:r>
            <w:r>
              <w:rPr>
                <w:rFonts w:ascii="Times New Roman"/>
                <w:b w:val="false"/>
                <w:i w:val="false"/>
                <w:color w:val="000000"/>
                <w:sz w:val="20"/>
              </w:rPr>
              <w:t>қосымша</w:t>
            </w:r>
          </w:p>
        </w:tc>
      </w:tr>
    </w:tbl>
    <w:bookmarkStart w:name="z20" w:id="17"/>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7"/>
    <w:bookmarkStart w:name="z21" w:id="18"/>
    <w:p>
      <w:pPr>
        <w:spacing w:after="0"/>
        <w:ind w:left="0"/>
        <w:jc w:val="both"/>
      </w:pPr>
      <w:r>
        <w:rPr>
          <w:rFonts w:ascii="Times New Roman"/>
          <w:b w:val="false"/>
          <w:i w:val="false"/>
          <w:color w:val="000000"/>
          <w:sz w:val="28"/>
        </w:rPr>
        <w:t xml:space="preserve">
      1. "Қазақстан Республикасының Қырғыз Республикасымен, Ресей Федерациясымен, Түрікменстанмен және Өзбекстан Республикасымен Мемлекеттiк шекарасын демаркациялау жөнiндегi бiрлескен комиссиялардағы Қазақстан Республикасының үкiметтiк делегациясы туралы" Қазақстан Республикасы Үкіметінің 2003 жылғы 16 қазандағы № 1058 </w:t>
      </w:r>
      <w:r>
        <w:rPr>
          <w:rFonts w:ascii="Times New Roman"/>
          <w:b w:val="false"/>
          <w:i w:val="false"/>
          <w:color w:val="000000"/>
          <w:sz w:val="28"/>
        </w:rPr>
        <w:t xml:space="preserve"> қаулысы</w:t>
      </w:r>
      <w:r>
        <w:rPr>
          <w:rFonts w:ascii="Times New Roman"/>
          <w:b w:val="false"/>
          <w:i w:val="false"/>
          <w:color w:val="000000"/>
          <w:sz w:val="28"/>
        </w:rPr>
        <w:t>.</w:t>
      </w:r>
    </w:p>
    <w:bookmarkEnd w:id="18"/>
    <w:bookmarkStart w:name="z22" w:id="19"/>
    <w:p>
      <w:pPr>
        <w:spacing w:after="0"/>
        <w:ind w:left="0"/>
        <w:jc w:val="both"/>
      </w:pPr>
      <w:r>
        <w:rPr>
          <w:rFonts w:ascii="Times New Roman"/>
          <w:b w:val="false"/>
          <w:i w:val="false"/>
          <w:color w:val="000000"/>
          <w:sz w:val="28"/>
        </w:rPr>
        <w:t xml:space="preserve">
      2. "Қазақстан Республикасы Үкіметінің 2003 жылғы 16 қазандағы № 1058 қаулысына толықтырулар мен өзгерістер енгізу туралы" Қазақстан Республикасы Үкіметінің 2006 жылғы 29 сәуірдегі № 342 </w:t>
      </w:r>
      <w:r>
        <w:rPr>
          <w:rFonts w:ascii="Times New Roman"/>
          <w:b w:val="false"/>
          <w:i w:val="false"/>
          <w:color w:val="000000"/>
          <w:sz w:val="28"/>
        </w:rPr>
        <w:t xml:space="preserve"> қаулысы</w:t>
      </w:r>
      <w:r>
        <w:rPr>
          <w:rFonts w:ascii="Times New Roman"/>
          <w:b w:val="false"/>
          <w:i w:val="false"/>
          <w:color w:val="000000"/>
          <w:sz w:val="28"/>
        </w:rPr>
        <w:t>.</w:t>
      </w:r>
    </w:p>
    <w:bookmarkEnd w:id="19"/>
    <w:bookmarkStart w:name="z23" w:id="20"/>
    <w:p>
      <w:pPr>
        <w:spacing w:after="0"/>
        <w:ind w:left="0"/>
        <w:jc w:val="both"/>
      </w:pPr>
      <w:r>
        <w:rPr>
          <w:rFonts w:ascii="Times New Roman"/>
          <w:b w:val="false"/>
          <w:i w:val="false"/>
          <w:color w:val="000000"/>
          <w:sz w:val="28"/>
        </w:rPr>
        <w:t xml:space="preserve">
      3. "Қазақстан Республикасы Үкіметінің 2003 жылғы 16 қазандағы № 1058 қаулысына өзгеріс енгізу туралы" Қазақстан Республикасы Үкіметінің 2008 жылғы 11 қаңтардағы № 8 </w:t>
      </w:r>
      <w:r>
        <w:rPr>
          <w:rFonts w:ascii="Times New Roman"/>
          <w:b w:val="false"/>
          <w:i w:val="false"/>
          <w:color w:val="000000"/>
          <w:sz w:val="28"/>
        </w:rPr>
        <w:t xml:space="preserve"> қаулысы</w:t>
      </w:r>
      <w:r>
        <w:rPr>
          <w:rFonts w:ascii="Times New Roman"/>
          <w:b w:val="false"/>
          <w:i w:val="false"/>
          <w:color w:val="000000"/>
          <w:sz w:val="28"/>
        </w:rPr>
        <w:t>.</w:t>
      </w:r>
    </w:p>
    <w:bookmarkEnd w:id="20"/>
    <w:bookmarkStart w:name="z24" w:id="21"/>
    <w:p>
      <w:pPr>
        <w:spacing w:after="0"/>
        <w:ind w:left="0"/>
        <w:jc w:val="both"/>
      </w:pPr>
      <w:r>
        <w:rPr>
          <w:rFonts w:ascii="Times New Roman"/>
          <w:b w:val="false"/>
          <w:i w:val="false"/>
          <w:color w:val="000000"/>
          <w:sz w:val="28"/>
        </w:rPr>
        <w:t xml:space="preserve">
      4. "Қазақстан Республикасы Үкіметінің 2003 жылғы 16 қазандағы № 1058 қаулысына өзгеріс енгізу туралы" Қазақстан Республикасы Үкіметінің 2009 жылғы 17 сәуірдегі № 546 </w:t>
      </w:r>
      <w:r>
        <w:rPr>
          <w:rFonts w:ascii="Times New Roman"/>
          <w:b w:val="false"/>
          <w:i w:val="false"/>
          <w:color w:val="000000"/>
          <w:sz w:val="28"/>
        </w:rPr>
        <w:t xml:space="preserve"> қаулысы</w:t>
      </w:r>
      <w:r>
        <w:rPr>
          <w:rFonts w:ascii="Times New Roman"/>
          <w:b w:val="false"/>
          <w:i w:val="false"/>
          <w:color w:val="000000"/>
          <w:sz w:val="28"/>
        </w:rPr>
        <w:t>.</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