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74a9" w14:textId="5bc7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2015 жылғы 29 қыркүйектегі № 803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803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15.07.2024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0" w:id="5"/>
    <w:p>
      <w:pPr>
        <w:spacing w:after="0"/>
        <w:ind w:left="0"/>
        <w:jc w:val="both"/>
      </w:pPr>
      <w:r>
        <w:rPr>
          <w:rFonts w:ascii="Times New Roman"/>
          <w:b w:val="false"/>
          <w:i w:val="false"/>
          <w:color w:val="000000"/>
          <w:sz w:val="28"/>
        </w:rPr>
        <w:t xml:space="preserve">
      2. "Қазақстан Республикасы Ауыл шаруашылығы министрлігі Агроөнеркәсіптік кешендегі мемлекеттік инспекция комитетінің "Республикалық ветеринариялық зертхана" республикалық мемлекеттік қазыналық кәсіпорнын қайта ұйымдастыру туралы" Қазақстан Республикасы Үкіметінің 2009 жылғы 21 қарашадағы № 1908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2009 ж., № 56, 472-құжат):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 Кәсіпорын қызметінің мәні:</w:t>
      </w:r>
    </w:p>
    <w:bookmarkEnd w:id="6"/>
    <w:bookmarkStart w:name="z13" w:id="7"/>
    <w:p>
      <w:pPr>
        <w:spacing w:after="0"/>
        <w:ind w:left="0"/>
        <w:jc w:val="both"/>
      </w:pPr>
      <w:r>
        <w:rPr>
          <w:rFonts w:ascii="Times New Roman"/>
          <w:b w:val="false"/>
          <w:i w:val="false"/>
          <w:color w:val="000000"/>
          <w:sz w:val="28"/>
        </w:rPr>
        <w:t>
      1) ветеринария саласындағы уәкілетті орган бекітетін тізбеге енгізілген жануарлардың аса қауіпті ауруларының диагностикасы;</w:t>
      </w:r>
    </w:p>
    <w:bookmarkEnd w:id="7"/>
    <w:bookmarkStart w:name="z14" w:id="8"/>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бекітетін тізбеге енгізілген жануарлардың энзоотиялық ауруларының диагностикасы болып айқындалсын.".</w:t>
      </w:r>
    </w:p>
    <w:bookmarkEnd w:id="8"/>
    <w:bookmarkStart w:name="z15" w:id="9"/>
    <w:p>
      <w:pPr>
        <w:spacing w:after="0"/>
        <w:ind w:left="0"/>
        <w:jc w:val="both"/>
      </w:pPr>
      <w:r>
        <w:rPr>
          <w:rFonts w:ascii="Times New Roman"/>
          <w:b w:val="false"/>
          <w:i w:val="false"/>
          <w:color w:val="000000"/>
          <w:sz w:val="28"/>
        </w:rPr>
        <w:t xml:space="preserve">
      3.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республикалық мемлекеттік қазыналық кәсіпорнын тарату және Қазақстан Республикасы Ауыл шаруашылығы министрлігі Агроөнеркәсіптік кешендегі мемлекеттік инспекция комитетінің "Республикалық эпизоотияға қарсы отряд" мемлекеттік мекемесін филиалдарымен бірге құру туралы" Қазақстан Республикасы Үкіметінің 2009 жылғы 21 желтоқсандағы № 2158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2010 ж., № 1, 3-құжат):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4-тармақта</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1) тармақша мынадай редакцияда жазылсын:</w:t>
      </w:r>
    </w:p>
    <w:bookmarkEnd w:id="10"/>
    <w:bookmarkStart w:name="z18" w:id="11"/>
    <w:p>
      <w:pPr>
        <w:spacing w:after="0"/>
        <w:ind w:left="0"/>
        <w:jc w:val="both"/>
      </w:pPr>
      <w:r>
        <w:rPr>
          <w:rFonts w:ascii="Times New Roman"/>
          <w:b w:val="false"/>
          <w:i w:val="false"/>
          <w:color w:val="000000"/>
          <w:sz w:val="28"/>
        </w:rPr>
        <w:t>
      "1) ветеринария саласындағы уәкілетті орган бекітетін тізбеге енгізілген жануарлардың аса қауіпті ауруларының ошақтарын жою;";</w:t>
      </w:r>
    </w:p>
    <w:bookmarkEnd w:id="11"/>
    <w:bookmarkStart w:name="z19" w:id="12"/>
    <w:p>
      <w:pPr>
        <w:spacing w:after="0"/>
        <w:ind w:left="0"/>
        <w:jc w:val="both"/>
      </w:pPr>
      <w:r>
        <w:rPr>
          <w:rFonts w:ascii="Times New Roman"/>
          <w:b w:val="false"/>
          <w:i w:val="false"/>
          <w:color w:val="000000"/>
          <w:sz w:val="28"/>
        </w:rPr>
        <w:t>
      мынадай мазмұндағы 2-1) тармақшамен толықтырылсын:</w:t>
      </w:r>
    </w:p>
    <w:bookmarkEnd w:id="12"/>
    <w:bookmarkStart w:name="z20" w:id="13"/>
    <w:p>
      <w:pPr>
        <w:spacing w:after="0"/>
        <w:ind w:left="0"/>
        <w:jc w:val="both"/>
      </w:pPr>
      <w:r>
        <w:rPr>
          <w:rFonts w:ascii="Times New Roman"/>
          <w:b w:val="false"/>
          <w:i w:val="false"/>
          <w:color w:val="000000"/>
          <w:sz w:val="28"/>
        </w:rPr>
        <w:t xml:space="preserve">
      "2-1) "Ветеринария туралы" 2002 жылғы 10 шілдедегі Қазақстан Республикасының Заңы </w:t>
      </w:r>
      <w:r>
        <w:rPr>
          <w:rFonts w:ascii="Times New Roman"/>
          <w:b w:val="false"/>
          <w:i w:val="false"/>
          <w:color w:val="000000"/>
          <w:sz w:val="28"/>
        </w:rPr>
        <w:t xml:space="preserve"> 32-бабының</w:t>
      </w:r>
      <w:r>
        <w:rPr>
          <w:rFonts w:ascii="Times New Roman"/>
          <w:b w:val="false"/>
          <w:i w:val="false"/>
          <w:color w:val="000000"/>
          <w:sz w:val="28"/>
        </w:rPr>
        <w:t xml:space="preserve"> 1-1-тармағына сәйкес процессингтік орталықтың функциялары;".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11.07.2023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xml:space="preserve">
      5. "Қазақстан Республикасы Ауыл шаруашылығы министрлігі Ветеринариялық бақылау және қадағалау комитетінің кейбір мәселелері" туралы Қазақстан Республикасы Үкіметінің 2013 жылғы 4 ақпандағы № 82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2013 ж., № 14, 250-құжат):</w:t>
      </w:r>
    </w:p>
    <w:bookmarkEnd w:id="14"/>
    <w:bookmarkStart w:name="z29" w:id="1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 xml:space="preserve"> 2) тармақшасы</w:t>
      </w:r>
      <w:r>
        <w:rPr>
          <w:rFonts w:ascii="Times New Roman"/>
          <w:b w:val="false"/>
          <w:i w:val="false"/>
          <w:color w:val="000000"/>
          <w:sz w:val="28"/>
        </w:rPr>
        <w:t xml:space="preserve"> мынадай редакцияда жазылсын:</w:t>
      </w:r>
    </w:p>
    <w:bookmarkEnd w:id="15"/>
    <w:bookmarkStart w:name="z30" w:id="16"/>
    <w:p>
      <w:pPr>
        <w:spacing w:after="0"/>
        <w:ind w:left="0"/>
        <w:jc w:val="both"/>
      </w:pPr>
      <w:r>
        <w:rPr>
          <w:rFonts w:ascii="Times New Roman"/>
          <w:b w:val="false"/>
          <w:i w:val="false"/>
          <w:color w:val="000000"/>
          <w:sz w:val="28"/>
        </w:rPr>
        <w:t>
      "2) эпизоотиялық мониторинг;".</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