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e080" w14:textId="1dce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білім алуға ақы төлеу үшін білім беру грантын беру ережесін бекіту туралы" Қазақстан Республикасы Үкіметінің 2008 жылғы 23 қаңтардағы № 58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қыркүйектегі № 798 қаулысы. Күші жойылды - Қазақстан Республикасы Үкіметінің 2023 жылғы 7 қыркүйектегі № 772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07.09.2023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білім алуға ақы төлеу үшін білім беру грантын беру ережесін бекіту туралы" Қазақстан Республикасы Үкіметінің 2008 жылғы 23 қаңтардағы № 58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2, 24-құжат)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Жоғары білім алуға ақы төлеу үшін білім беру грантын беру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Комиссия білім беру саласындағы уәкілетті органның, басқа мүдделі мемлекеттік органдар мен ведомстволардың қызметкерлері, азаматтық қоғам институтының өкілдері, жоғары оқу орындарының (бұдан әрі – ЖОО) басшылары санынан қалыптасады.".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