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2c39c" w14:textId="9d2c3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кейбiр шешiмдерiнiң күшi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Yкiметiнiң 2015 жылғы 28 қыркүйектегі № 796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28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796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күші жойылған кейбір шешімдерінің тізбесі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«Еңбек қауіпсіздігі және еңбекті қорғау саласында ақпарат беру және мемлекеттік статистика жүргізу ережесін бекіту туралы» Қазақстан Республикасы Үкіметінің 2007 жылғы 21 тамыздағы № 720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31, 337-құжат).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 Үкіметінің кейбір шешімдеріне өзгерістер енгізу туралы» Қазақстан Республикасы Үкіметінің 2010 жылғы 17 маусымдағы № 600 қаулысымен бекітілген Қазақстан Республикасы Үкіметінің кейбір шешімдеріне енгізілетін өзгерістердің 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39, 338-құжат).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«Еңбек кітапшаларының нысанын, оларды жүргізу және сақтау қағидаларын бекіту туралы» Қазақстан Республикасы Үкіметінің 2011 жылғы 14 қазандағы № 1167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56, 805-құжат).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«Өндірістік объектілерді еңбек жағдайлары бойынша міндетті мерзімдік аттестаттау қағидаларын бекіту туралы» Қазақстан Республикасы Үкіметінің 2011 жылғы 5 желтоқсандағы № 1457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5, 113-құжат).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«Қазақстан Республикасы Үкiметiнiң кейбiр шешiмдерiне өзгерiстер мен толықтырулар енгiзу туралы» Қазақстан Республикасы Үкіметінің 2012 жылғы 1 маусымдағы № 731 қаулысымен бекітілген Қазақстан Республикасы Үкіметінің кейбір шешімдеріне енгізілетін өзгерістер мен толықтырулардың 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55, 745-құжат).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«Қазақстан Республикасы Үкіметінің кейбір шешімдеріне өзгерістер енгізу туралы» Қазақстан Республикасы Үкіметінің 2013 жылғы 30 сәуірдегі № 434 қаулысымен бекітілген Қазақстан Республикасы Үкіметінің кейбір шешімдеріне енгізілетін өзгерістердің 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29, 452-құжат).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«Қазақстан Республикасы Үкiметiнiң кейбiр шешiмдерiне өзгерiстер енгiзу туралы» Қазақстан Республикасы Үкiметiнiң 2013 жылғы 23 шілдедегі № 735 қаулысымен бекітілген Қазақстан Республикасы Үкіметінің кейбір шешімдеріне енгізілетін өзгерістердің </w:t>
      </w:r>
      <w:r>
        <w:rPr>
          <w:rFonts w:ascii="Times New Roman"/>
          <w:b w:val="false"/>
          <w:i w:val="false"/>
          <w:color w:val="000000"/>
          <w:sz w:val="28"/>
        </w:rPr>
        <w:t>43-тармағы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42, 623-құжат).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«Қазақстан Республикасы Үкіметінің кейбір шешімдеріне өзгерістер мен толықтырулар енгізу туралы» Қазақстан Республикасы Үкіметінің 2013 жылғы 18 қазандағы № 1115 қаулысымен бекітілген Қазақстан Республикасы Үкіметінің кейбір шешімдеріне енгізілетін өзгерістер мен толықтырулардың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11-тармақтары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60, 827-құжат).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