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474f" w14:textId="df34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2020 жылға дейінгі инновациялық даму тұжырымдамасын іске асыру жөніндегі ұлттық жол картасын бекіту туралы" Қазақстан Республикасы Үкіметінің 2013 жылғы 13 желтоқсандағы № 1331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795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2020 жылға дейінгі инновациялық даму тұжырымдамасын іске асыру жөніндегі ұлттық жол картасын бекіту туралы» Қазақстан Республикасы Үкіметінің 2013 жылғы 13 желтоқсандағы № 1331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жарты жылда бір рет, есепті кезеңнен кейінгі айдың 5-күнінен кешіктірмей Қазақстан Республикасы Инвестициялар және даму министрлігіне Іс-шаралар жоспарының орындалу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Инвестициялар және даму министрлігі жылына бір рет, есепті кезеңнен кейінгі 30 қаңтардан кешіктірмей Қазақстан Республикасы Президентінің Әкімшілігіне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Инвестициялар және даму министрлігіне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Қазақстан Республикасының 2020 жылға дейінгі инновациялық даму тұжырымдамасын іске асыру жөніндегі ұлттық жол картасында (Іс-шаралар жоспары):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29, 30, 31, 32, 34, 35, 36, 37, 38, 39, 40, 41, 45, 47, 48, 49, 50, 55, 57, 58, 59, 60-жолдар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қаржыландырудың бастапқы кезеңдерінде формальды емес венчурлік инвесторлардың инвестицияларын тарту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наурыз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 трансферті орталықтарын немесе технологиялық даму саласындағы ұлттық даму институты базасында екі жақты орталықтар немесе әлемдік инновациялар орталықтарындағы бір жақты өкілдік форматында технологиялық ынтымақтастық орталықтарын құру мәселесін пысықтау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болжау нәтижелері бойынша, оның ішінде пилоттық нысаналы технологиялық бағдарламаларды іске асыру арқылы айқындалған Қазақстан үшін сындарлы технологияларды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2020 жылдардағы желтоқсан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инновациялық ынтымақтастық бағдарламаларына қатысу мәселесін пысықтау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БҒМ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2020 жылдардағы желтоқсан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конгресс және Астана экономикалық форумы шеңберінде шетелдік технологиялар көрмесін ұйымдастыру мәселесін пысықтау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2020 жылдардағы желтоқсан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ғылыми зерттеулерді қоса қаржыландыруға жеке және халықаралық қорларды тарту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ИДМ, ҰЭМ, мүдделі мемлекеттік органдар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2020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Тәуекелмен қаржыландыруды (инвестициялауды) дамытуға бағытталған инновациялық қызметті реттеу саласындағы нормативтік құқықтық базаны жетілдіру жөнінде ұсыныстар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ұсыныс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ҰЭМ,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маусым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жобаларды қаржыландыру бойынша тәуекелдерді басқару тетігін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10 түйінді инновациялық жобаны іске асыру бойынша жол карталарын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«ТДҰА» АҚ (келісім бойынша), БҒМ,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Ғылыми-инновациялық жобаларға кредит беруге кепілдік беру (мемлекеттік емес кепілдік) мәселесін пысықтау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ҰЭМ, ИДМ, БҒМ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Инновацияларды ынталандыруға бағытталған стандарттау және техникалық реттеу мәселелері жөнінде ұсыныстар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ұсыныс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– 2017 жылдардағы желтоқсан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арнайы экономикалық аймағының үздік өнертапқыштары мен жаңашылдарына арналған жеңілдікті тұрғын үй құрылысы бойынша ұсыныстар енгізу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Алматы қаласының және Алматы облысының әкімдіктері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жылдардағы желтоқсан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арнайы экономикалық аймағының аумағында, сондай-ақ болашақта «ИТП» инновациялық кластеріне кіретін объектілерде «жасыл» технологиялар саласында ғылыми зерттеулер мен әзірлемелер зертханаларын құру мәселесін пысықтау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ЭМ, ИДМ, БҒМ, Алматы қаласының әкімдігі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жылдардағы желтоқсан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арнайы экономикалық аймағына кемінде 250 - 350 млн. АҚШ доллары көлемінде тікелей шетелдік инвестициялар тарту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«ИТП» ДКФ» АҚ (келісім бойынша)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рейтингінің (Дүниежүзілік экономикалық форумның жаһандық бәсекеге қабілеттілік индексі) көрсеткіші «инновациялық әлеует» факторы бойынша 2015 жылға қарай 80-нен төмен емес және 2020 жылға қарай 50-ден төмен емес орынға қол жеткізуді қамтамасыз ету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ИДМ, мүдделі мемлекеттік органдар, облыстардың, Астана және Алматы қалаларының әкімдіктері, ұлттық холдингтер мен компаниялар, даму институттары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жалпы өнім көлеміндегі инновациялық өнімнің үлесін 2015 жылға қарай кемінде 1 % және 2020 жылға қарай кемінде 2,5 % жалпы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 көлеміндегі инновациялық өнімдер мен көрсетілетін қызметтер үлесін 2015 жылға қарай кемінде 5 %-ға және 2020 жылға қарай кемінде 15 %-ға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«Инновациялық технологиялар паркі» арнайы экономикалық аймағы аумағындағы жоғары технологиялы шетел компанияларының санын 2015 жылға қарай кемінде 5-ке және 2020 жылға қарай кемінде 10-ға ұлғайтуды қамтамасыз ету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белсенді кәсіпорындардың үлесін 2015 жылға қарай кемінде 20 %-ға және 2020 жылға қарай кемінде 50 %-ға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шығыстарында жаңа технологияларды (патенттерді, лицензияларды) сатып алуға кеткен шығындар үлесін 2015 жылға қарай кемінде 10 %-ға және 2020 жылға қарай кемінде 30 %-ға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337"/>
        <w:gridCol w:w="2809"/>
        <w:gridCol w:w="3031"/>
        <w:gridCol w:w="214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Шығарылатын өнім көлеміндегі бесінші (алтыншы) технологиялық деңгей өнімдерінің үлесін 2015 жылға қарай кемінде 10 %-ға және 2020 жылға қарай кемінде 20 %-ға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өндірісі құрылымындағы жаңартылатын энергия көздерінің үлесін 2015 жылға қарай кемінде 1 %-ға және 2020 жылға қарай кемінде 3 %-ға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ЭМ,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Оңтайландыруға және автоматтандыруға жататын көрсетілетін қызметтердің жалпы санындағы электрондық форматқа ауыстырылған мемлекеттік көрсетілетін қызметтердің үлесін 2015 жылға қарай кемінде 50 %-ға және 2020 жылға қарай кемінде 100 %-ға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капиталға инвестициялар көлеміне қарағанда технологиялық инновацияларға жұмсалатын шығындардың қатынасын 2015 жылға қарай кемінде 7 %-ға және 2020 жылға қарай кемінде 15 %-ға ұлғайтуды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ПӘ-ге ақпарат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ЭМ, мүдделі мемлекеттік органдар, облыстардың, Астана және Алматы қалаларының әкімдіктері, ұлттық холдингтер мен компаниялар, даму институттары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желтоқсаннан бастап жыл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«ИДМ – Қазақстан Республикасы Инвестициялар және даму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«ҰЭМ – Қазақстан Республикасы Ұлттық экономика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«ЭМ – Қазақстан Республикасы Энергетика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