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d9c98" w14:textId="7fd9c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28 қыркүйектегі № 794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</w:t>
      </w:r>
    </w:p>
    <w:bookmarkEnd w:id="3"/>
    <w:p>
      <w:pPr>
        <w:spacing w:after="0"/>
        <w:ind w:left="0"/>
        <w:jc w:val="both"/>
      </w:pPr>
      <w:bookmarkStart w:name="z6" w:id="4"/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– ҚР Үкіметінің 17.07.2018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Күші жойылды - ҚР Үкіметінің 29.11.2023 </w:t>
      </w:r>
      <w:r>
        <w:rPr>
          <w:rFonts w:ascii="Times New Roman"/>
          <w:b w:val="false"/>
          <w:i w:val="false"/>
          <w:color w:val="000000"/>
          <w:sz w:val="28"/>
        </w:rPr>
        <w:t>№ 1055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"Мемлекеттік мүлікті республикалық меншіктен коммуналдық меншікке берудің кейбір мәселелері туралы" Қазақстан Республикасы Үкіметінің 2015 жылғы 5 ақпандағы № 40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4-жол мынадай редакцияда жазылсын: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түсіндірме жазба, Қоршаған ортаға әсерді алдын ала бағалау (ҚОӘААБ)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