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916c" w14:textId="4569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өзгеріс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28 қыркүйектегі № 793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w:t>
      </w:r>
      <w:r>
        <w:rPr>
          <w:rFonts w:ascii="Times New Roman"/>
          <w:b w:val="false"/>
          <w:i w:val="false"/>
          <w:color w:val="000000"/>
          <w:sz w:val="28"/>
        </w:rPr>
        <w:t>келісімге</w:t>
      </w:r>
      <w:r>
        <w:rPr>
          <w:rFonts w:ascii="Times New Roman"/>
          <w:b w:val="false"/>
          <w:i w:val="false"/>
          <w:color w:val="000000"/>
          <w:sz w:val="28"/>
        </w:rPr>
        <w:t xml:space="preserve"> Хаттамаға өзгеріс енгізу туралы хаттамаға қол қою туралы ұсыныс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өзгеріс енгізу туралы хаттама</w:t>
      </w:r>
    </w:p>
    <w:bookmarkEnd w:id="1"/>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w:t>
      </w:r>
      <w:r>
        <w:rPr>
          <w:rFonts w:ascii="Times New Roman"/>
          <w:b w:val="false"/>
          <w:i w:val="false"/>
          <w:color w:val="000000"/>
          <w:sz w:val="28"/>
        </w:rPr>
        <w:t xml:space="preserve">
      «Центральная» кен орнының көмірсутек ресурстарын бірлесіп игеруге өзара мүдделілікті негізге ала отырып, </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2002 жылғы 13 мамырда қол қойылған Хаттаманың </w:t>
      </w:r>
      <w:r>
        <w:rPr>
          <w:rFonts w:ascii="Times New Roman"/>
          <w:b w:val="false"/>
          <w:i w:val="false"/>
          <w:color w:val="000000"/>
          <w:sz w:val="28"/>
        </w:rPr>
        <w:t>4-бабының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Ресей Федерациясының Үкіметі, егер осы тармақта өзгеше белгіленбесе, кәсіпорынға жалпы салық салу режимін қолдана отырып, 7 жыл мерзімге жер қойнауын геологиялық зерттеу кезеңімен 25 жыл мерзімге аукцион өткізбей жер қойнауын геологиялық зерттеу, пайдалы қазбаларды барлау және өндіру үшін шегінде «Центральная» құрылымы орналасқан жер қойнауы учаскесінде жер қойнауын пайдалану құқығын береді.</w:t>
      </w:r>
      <w:r>
        <w:br/>
      </w:r>
      <w:r>
        <w:rPr>
          <w:rFonts w:ascii="Times New Roman"/>
          <w:b w:val="false"/>
          <w:i w:val="false"/>
          <w:color w:val="000000"/>
          <w:sz w:val="28"/>
        </w:rPr>
        <w:t>
</w:t>
      </w:r>
      <w:r>
        <w:rPr>
          <w:rFonts w:ascii="Times New Roman"/>
          <w:b w:val="false"/>
          <w:i w:val="false"/>
          <w:color w:val="000000"/>
          <w:sz w:val="28"/>
        </w:rPr>
        <w:t>
      Жер қойнауын геологиялық зерттеу кезеңі аяқталғаннан кейін кәсіпорын жалпы салық салу режимін қолдана отырып, тиісті жер қойнауы учаскесінде жер қойнауын пайдалануды жалғастыруға немесе осы Хаттаманың </w:t>
      </w:r>
      <w:r>
        <w:rPr>
          <w:rFonts w:ascii="Times New Roman"/>
          <w:b w:val="false"/>
          <w:i w:val="false"/>
          <w:color w:val="000000"/>
          <w:sz w:val="28"/>
        </w:rPr>
        <w:t>6-бабының</w:t>
      </w:r>
      <w:r>
        <w:rPr>
          <w:rFonts w:ascii="Times New Roman"/>
          <w:b w:val="false"/>
          <w:i w:val="false"/>
          <w:color w:val="000000"/>
          <w:sz w:val="28"/>
        </w:rPr>
        <w:t xml:space="preserve"> 3-тармағына сәйкес Ресей Федерациясының Үкіметімен өнімді бөлу туралы келісім жасасуға құқылы.</w:t>
      </w:r>
      <w:r>
        <w:br/>
      </w:r>
      <w:r>
        <w:rPr>
          <w:rFonts w:ascii="Times New Roman"/>
          <w:b w:val="false"/>
          <w:i w:val="false"/>
          <w:color w:val="000000"/>
          <w:sz w:val="28"/>
        </w:rPr>
        <w:t>
</w:t>
      </w:r>
      <w:r>
        <w:rPr>
          <w:rFonts w:ascii="Times New Roman"/>
          <w:b w:val="false"/>
          <w:i w:val="false"/>
          <w:color w:val="000000"/>
          <w:sz w:val="28"/>
        </w:rPr>
        <w:t>
      Кәсіпорын шегінде «Центральная» құрылымы орналасқан жер қойнауы учаскесінде кен орнын игеруге арналған жобалау құжаттамасын белгіленген тәртіппен бекіткеннен кейін 3 ай ішінде бірлескен лицензия бойынша жүзеге асырылатын жер қойнауын геологиялық зерттеу, пайдалы қазбаларды барлау және өндіру үшін аукцион өткізбей пайдалануға берілетін жер қойнауы учаскесін пайдаланғаны үшін Ресей Федерациясының заңнамасында белгіленген біржолғы төлем төлейді.».</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xml:space="preserve">
      Осы Хаттама оған қол қойылған күнінен бастап 30 күн өткен соң уақытша қолданылады және </w:t>
      </w:r>
      <w:r>
        <w:rPr>
          <w:rFonts w:ascii="Times New Roman"/>
          <w:b w:val="false"/>
          <w:i w:val="false"/>
          <w:color w:val="2a2a2a"/>
          <w:sz w:val="28"/>
        </w:rPr>
        <w:t xml:space="preserve">оның күшіне енуі үшін қажетті мемлекетішілік рәсімдерді Тараптардың орындағаны туралы жазбаша нысандағы соңғы хабарлама </w:t>
      </w:r>
      <w:r>
        <w:rPr>
          <w:rFonts w:ascii="Times New Roman"/>
          <w:b w:val="false"/>
          <w:i w:val="false"/>
          <w:color w:val="000000"/>
          <w:sz w:val="28"/>
        </w:rPr>
        <w:t>дипломатиялық арналар арқылы алынған күнінен бастап күшіне енеді.</w:t>
      </w:r>
      <w:r>
        <w:br/>
      </w:r>
      <w:r>
        <w:rPr>
          <w:rFonts w:ascii="Times New Roman"/>
          <w:b w:val="false"/>
          <w:i w:val="false"/>
          <w:color w:val="000000"/>
          <w:sz w:val="28"/>
        </w:rPr>
        <w:t>
      201__ жылғы «___» ________ ________ қаласында әрқайсысы қазақ және орыс тілдерінде екі данада жасалды, әрі екі мәтіннің де күші бірдей.</w:t>
      </w:r>
    </w:p>
    <w:bookmarkEnd w:id="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