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9423" w14:textId="0ee9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қыркүйектегі № 792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«1995 жылғы 23 желтоқсандағы Қазақстан Республикасы мен </w:t>
      </w:r>
      <w:r>
        <w:br/>
      </w:r>
      <w:r>
        <w:rPr>
          <w:rFonts w:ascii="Times New Roman"/>
          <w:b/>
          <w:i w:val="false"/>
          <w:color w:val="000000"/>
        </w:rPr>
        <w:t>
Ресей Федерациясы арасындағы Байқоңыр қаласының мәртебесі және</w:t>
      </w:r>
      <w:r>
        <w:br/>
      </w:r>
      <w:r>
        <w:rPr>
          <w:rFonts w:ascii="Times New Roman"/>
          <w:b/>
          <w:i w:val="false"/>
          <w:color w:val="000000"/>
        </w:rPr>
        <w:t>
ондағы атқарушы өкімет органдарын құрудың тәртібі мен олардың</w:t>
      </w:r>
      <w:r>
        <w:br/>
      </w:r>
      <w:r>
        <w:rPr>
          <w:rFonts w:ascii="Times New Roman"/>
          <w:b/>
          <w:i w:val="false"/>
          <w:color w:val="000000"/>
        </w:rPr>
        <w:t>
мәртебесі туралы келісімге өзгеріс енгізу туралы хаттамаға қол</w:t>
      </w:r>
      <w:r>
        <w:br/>
      </w:r>
      <w:r>
        <w:rPr>
          <w:rFonts w:ascii="Times New Roman"/>
          <w:b/>
          <w:i w:val="false"/>
          <w:color w:val="000000"/>
        </w:rPr>
        <w:t>
қою туралы» Қазақстан Республикасы Президентінің 2014 жылғы</w:t>
      </w:r>
      <w:r>
        <w:br/>
      </w:r>
      <w:r>
        <w:rPr>
          <w:rFonts w:ascii="Times New Roman"/>
          <w:b/>
          <w:i w:val="false"/>
          <w:color w:val="000000"/>
        </w:rPr>
        <w:t>
18 маусымдағы № 843 Жарлығына өзгерістер енгізу туралы</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br/>
      </w:r>
      <w:r>
        <w:rPr>
          <w:rFonts w:ascii="Times New Roman"/>
          <w:b w:val="false"/>
          <w:i w:val="false"/>
          <w:color w:val="000000"/>
          <w:sz w:val="28"/>
        </w:rPr>
        <w:t>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Инвестициялар және даму министрлігі Аэроғарыш комитетінің төрағасы Талғат Амангелдіұлы Мұсабаевқа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 жобасының 1-бабының үшінші абзацы мынадай редакцияда жазылсын:</w:t>
      </w:r>
      <w:r>
        <w:br/>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Инвестициялар және даму министрлігі Аэроғарыш комитетінің бөлімшесі, «Байқоңыр» кешеніндегі Қазақстан Республикасы Президентінің арнаулы өкілі, Қазақстан Республикасы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өкілі, Қазақстан Республикасы Ұлттық қауіпсіздік комитетінің бөлімшесі, Қазақстан Республикасы Ұлттық қауiпсiздiк комитетi Шекара қызметiнiң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