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68bb" w14:textId="c5d6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2015 жылғы 25 қыркүйектегі № 785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«Укрытие» Чернобыль қоры бойынша Украинаға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2015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айырбасталатын күнгі ресми бағамы бойынша 1000000 (бір миллион) евроға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мына арнайы банктік шотқа аударуды қамтамасыз етсін:</w:t>
      </w:r>
    </w:p>
    <w:bookmarkEnd w:id="0"/>
    <w:tbl>
      <w:tblPr>
        <w:tblW w:w="0" w:type="auto"/>
        <w:tblCellSpacing w:w="0" w:type="auto"/>
        <w:tblBorders>
          <w:top w:val="none"/>
          <w:left w:val="none"/>
          <w:bottom w:val="none"/>
          <w:right w:val="none"/>
          <w:insideH w:val="none"/>
          <w:insideV w:val="none"/>
        </w:tblBorders>
      </w:tblPr>
      <w:tblGrid>
        <w:gridCol w:w="3100"/>
        <w:gridCol w:w="8520"/>
      </w:tblGrid>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Bank name: </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HSBC BANK PLC;</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SWIFT code: </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MIDLGB22;</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Bank address:</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Canada Square, 13 E04 01, London, E14 5HQ, United Kingdom;</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Account name: </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EBRD- Chernobyl Shelter Fund;</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Account no:</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40051573106405;</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GB46MIDL40051573106405;</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Currency: </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EBRD address:</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One Exchange Square, London, EC2A 2JN,</w:t>
            </w:r>
            <w:r>
              <w:br/>
            </w:r>
            <w:r>
              <w:rPr>
                <w:rFonts w:ascii="Times New Roman"/>
                <w:b w:val="false"/>
                <w:i w:val="false"/>
                <w:color w:val="000000"/>
                <w:sz w:val="20"/>
              </w:rPr>
              <w:t>
United Kingdom;</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Invoice Reference:</w:t>
            </w:r>
          </w:p>
        </w:tc>
        <w:tc>
          <w:tcPr>
            <w:tcW w:w="8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FFC-2015-06-14</w:t>
            </w:r>
          </w:p>
        </w:tc>
      </w:tr>
    </w:tbl>
    <w:bookmarkStart w:name="z4" w:id="1"/>
    <w:p>
      <w:pPr>
        <w:spacing w:after="0"/>
        <w:ind w:left="0"/>
        <w:jc w:val="both"/>
      </w:pP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