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c35e" w14:textId="618c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қаулысына өзгеріс енгізу және "Қазақстан Республикасы Ұлттық қауіпсіздік комитетінің арнайы мемлекеттік мұрағатынан шығатын мұрағаттық анықтамаларға және мұрағаттық құжаттардың көшірмелеріне апостиль қою" мемлекеттік қызмет көрсету стандартын бекіту туралы" Қазақстан Республикасы Үкіметінің 2013 жылғы 13 наурыздағы № 234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10 қыркүйектегі № 770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15, 191-құжат)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оныншы абзацы алып тасталсын.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арнайы мемлекеттік мұрағатынан шығатын мұрағаттық анықтамаларға және мұрағаттық құжаттардың көшірмелеріне апостиль қою» мемлекеттік қызмет көрсету стандартын бекіту туралы» Қазақстан Республикасы Үкіметінің 2013 жылғы 13 наурыздағы № 234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20, 338-құжат)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Конвенция депозитарийі – Нидерланды Корольдігінің Сыртқы істер министрлігін Қазақстан Республикасы Ұлттық қауіпсіздік комитетінің апостиль қою құқығы берілген органдар қатарынан шығарылғаны туралы хабардар етсін.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