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392" w14:textId="eec8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қыркүйектегі № 765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күшi жойылған кейбiр шешiмдерiнiң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«Арнаулы мемлекеттік жәрдемақы тағайындаудың және төлеудің ережесін бекіту туралы»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31 қаңтардағы № 161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4-5, 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Yкiметiнiң 2001 жылғы 31 қаңтардағы № 161 қаулысына өзгерiстер мен толықтырулар енгiзу туралы» Қазақстан Республикасы Үкіметінің 2005 жылғы 20 қаңтардағы № 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2, 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2001 жылғы 31 қаңтардағы № 161 қаулысына өзгерістер мен толықтырулар енгізу туралы» Қазақстан Республикасы Үкіметінің 2005 жылғы 24 мамырдағы № 499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21, 262-құжат).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Yкiметiнiң 2001 жылғы 31 қаңтардағы № 161 қаулысына өзгерiстер мен толықтырулар енгiзу туралы» Қазақстан Республикасы Үкіметінің 2006 жылғы 24 шілдедегі № 702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2007 жылғы 30 сәуірдегі № 352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«Қазақстан Республикасы Үкіметінің 2001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 қаулысына толықтырулар мен өзгерістер енгізу туралы» Қазақстан Республикасы Үкіметінің 2009 жылғы 30 желтоқсандағы № 2276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2010., № 4, 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«Қазақстан Республикасы Үкіметінің 2001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 және 2005 жылғы 2 қарашадағы № 1092 қаулыларына өзгерістер енгізу туралы» Қазақстан Республикасы Үкіметінің 2010 жылғы 30 қыркүйектегі № 990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53, 507-құжат).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«Қазақстан Республикасы Үкіметінің 2001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 қаулысына өзгеріс енгізу туралы» Қазақстан Республикасы Үкіметінің 2011 жылғы 29 сәуірдегі № 469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36, 435-құжат).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«Ішкі көшіп-қонушыларды тіркеу қағидаларын бекіту және Қазақстан Республикасы Үкіметінің кейбір шешімдеріне өзгерістер енгізу туралы» Қазақстан Республикасы Үкіметінің 2011 жылғы 1 желтоқсандағы № 1427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өзгерістер мен толықтырулар енгізу туралы» Қазақстан Республикасы Үкіметінің 2014 жылғы 4 сәуірдегі № 322 қаулысымен бекітілген Қазақстан Республикасы Үкiметiнiң кейбiр шешiмдерiне енгiзiлетiн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