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4e69" w14:textId="a254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4 қыркүйектегі № 745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4 қыркүйектегі</w:t>
      </w:r>
      <w:r>
        <w:br/>
      </w:r>
      <w:r>
        <w:rPr>
          <w:rFonts w:ascii="Times New Roman"/>
          <w:b w:val="false"/>
          <w:i w:val="false"/>
          <w:color w:val="000000"/>
          <w:sz w:val="28"/>
        </w:rPr>
        <w:t xml:space="preserve">
№ 745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«Жануарлар дүниесін қорғау, өсімін молайту және пайдалану туралы заңнаманы бұзумен келтірілген зиянды өтеу мөлшерін бекіту туралы» Қазақстан Республикасы Үкіметінің 2001 жылғы 4 қыркүйектегі № 1140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31, 407-құжат).</w:t>
      </w:r>
      <w:r>
        <w:br/>
      </w:r>
      <w:r>
        <w:rPr>
          <w:rFonts w:ascii="Times New Roman"/>
          <w:b w:val="false"/>
          <w:i w:val="false"/>
          <w:color w:val="000000"/>
          <w:sz w:val="28"/>
        </w:rPr>
        <w:t>
</w:t>
      </w:r>
      <w:r>
        <w:rPr>
          <w:rFonts w:ascii="Times New Roman"/>
          <w:b w:val="false"/>
          <w:i w:val="false"/>
          <w:color w:val="000000"/>
          <w:sz w:val="28"/>
        </w:rPr>
        <w:t>
      2. «Астық қабылдау кәсіпорны мен астық иесі арасындағы астықты сақтаудың жария шартының үлгі нысанын бекіту туралы» Қазақстан Республикасы Үкіметінің 2001 жылғы 24 қазандағы № 1359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36-37, 475-құжат).</w:t>
      </w:r>
      <w:r>
        <w:br/>
      </w:r>
      <w:r>
        <w:rPr>
          <w:rFonts w:ascii="Times New Roman"/>
          <w:b w:val="false"/>
          <w:i w:val="false"/>
          <w:color w:val="000000"/>
          <w:sz w:val="28"/>
        </w:rPr>
        <w:t>
</w:t>
      </w:r>
      <w:r>
        <w:rPr>
          <w:rFonts w:ascii="Times New Roman"/>
          <w:b w:val="false"/>
          <w:i w:val="false"/>
          <w:color w:val="000000"/>
          <w:sz w:val="28"/>
        </w:rPr>
        <w:t>
      3. «Ауыл және орман шаруашылығын жүргiзуге байланысты емес мақсаттарға оларды пайдалану үшiн ауыл шаруашылығы және орман алқаптарын алып қоюдан туындаған ауыл шаруашылығы мен орман шаруашылығы өндiрiсiнiң шығындарын өтеу нормативтерiн және Алқаптарды қалпына келтiруге жұмсалатын сома есепке алынып, ауыл шаруашылығы өндiрiсiнiң шығындарын өтеу, сондай-ақ орман шаруашылығы өндірісінің шығындары мен залалдарын өтеу ережесiн бекiту туралы» Қазақстан Республикасы Үкіметінің 2003 жылғы 8 қазандағы № 1037 қаулысының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 (Қазақстан Республикасының ПҮАЖ-ы, 2003 ж., № 41, 432-құжат).</w:t>
      </w:r>
      <w:r>
        <w:br/>
      </w:r>
      <w:r>
        <w:rPr>
          <w:rFonts w:ascii="Times New Roman"/>
          <w:b w:val="false"/>
          <w:i w:val="false"/>
          <w:color w:val="000000"/>
          <w:sz w:val="28"/>
        </w:rPr>
        <w:t>
</w:t>
      </w:r>
      <w:r>
        <w:rPr>
          <w:rFonts w:ascii="Times New Roman"/>
          <w:b w:val="false"/>
          <w:i w:val="false"/>
          <w:color w:val="000000"/>
          <w:sz w:val="28"/>
        </w:rPr>
        <w:t>
      4. «Мемлекеттік орман қоры учаскелерінде өсіп тұрған сүректі босату ережесін бекіту туралы» Қазақстан Республикасы Үкіметінің 2003 жылғы 22 желтоқсандағы № 1287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47, 532-құжат).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2001 жылғы 4 қыркүйектегі № 1140 қаулысына өзгеріс пен толықтырулар енгізу туралы» Қазақстан Республикасы Үкіметінің 2004 жылғы 8 қаңтардағы № 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 9-құжат).</w:t>
      </w:r>
      <w:r>
        <w:br/>
      </w:r>
      <w:r>
        <w:rPr>
          <w:rFonts w:ascii="Times New Roman"/>
          <w:b w:val="false"/>
          <w:i w:val="false"/>
          <w:color w:val="000000"/>
          <w:sz w:val="28"/>
        </w:rPr>
        <w:t>
</w:t>
      </w:r>
      <w:r>
        <w:rPr>
          <w:rFonts w:ascii="Times New Roman"/>
          <w:b w:val="false"/>
          <w:i w:val="false"/>
          <w:color w:val="000000"/>
          <w:sz w:val="28"/>
        </w:rPr>
        <w:t>
      6. «Өзендер, көлдер, су қоймалары, каналдар мен басқа да су объектілері жағалауларындағы ормандардың тыйым салынған белдеулерінің енін белгілеу ережесін бекіту туралы» Қазақстан Республикасы Үкіметінің 2004 жылғы 23 қаңтардағы № 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 36-құжат).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2001 жылғы 4 қыркүйектегі № 1140 қаулысына өзгерістер енгізу туралы» Қазақстан Республикасы Үкіметінің 2004 жылғы 5 наурыздағы № 282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12, 154-құжат).</w:t>
      </w:r>
      <w:r>
        <w:br/>
      </w:r>
      <w:r>
        <w:rPr>
          <w:rFonts w:ascii="Times New Roman"/>
          <w:b w:val="false"/>
          <w:i w:val="false"/>
          <w:color w:val="000000"/>
          <w:sz w:val="28"/>
        </w:rPr>
        <w:t>
</w:t>
      </w:r>
      <w:r>
        <w:rPr>
          <w:rFonts w:ascii="Times New Roman"/>
          <w:b w:val="false"/>
          <w:i w:val="false"/>
          <w:color w:val="000000"/>
          <w:sz w:val="28"/>
        </w:rPr>
        <w:t>
      8. «Мемлекеттiк орман күзетi туралы ереженi бекiту туралы» Қазақстан Республикасы Үкіметінің 2004 жылғы 9 наурыздағы № 291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12, 160-құжат).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Үкiметiнiң 2001 жылғы 24 қазандағы № 1359 қаулысына өзгерiс енгiзу туралы» Қазақстан Республикасы Үкіметінің 2004 жылғы 30 сәуірдегі № 497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19, 252-құжат).</w:t>
      </w:r>
      <w:r>
        <w:br/>
      </w:r>
      <w:r>
        <w:rPr>
          <w:rFonts w:ascii="Times New Roman"/>
          <w:b w:val="false"/>
          <w:i w:val="false"/>
          <w:color w:val="000000"/>
          <w:sz w:val="28"/>
        </w:rPr>
        <w:t>
</w:t>
      </w:r>
      <w:r>
        <w:rPr>
          <w:rFonts w:ascii="Times New Roman"/>
          <w:b w:val="false"/>
          <w:i w:val="false"/>
          <w:color w:val="000000"/>
          <w:sz w:val="28"/>
        </w:rPr>
        <w:t>
      10. «Халықаралық және республикалық маңызы бар балық шаруашылығы су тоғандарын және (немесе) учаскелерінің тізбесін бекіту туралы» Қазақстан Республикасы Үкіметінің 2004 жылғы 3 қарашадағы № 1137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44, 546-құжат).</w:t>
      </w:r>
      <w:r>
        <w:br/>
      </w:r>
      <w:r>
        <w:rPr>
          <w:rFonts w:ascii="Times New Roman"/>
          <w:b w:val="false"/>
          <w:i w:val="false"/>
          <w:color w:val="000000"/>
          <w:sz w:val="28"/>
        </w:rPr>
        <w:t>
</w:t>
      </w:r>
      <w:r>
        <w:rPr>
          <w:rFonts w:ascii="Times New Roman"/>
          <w:b w:val="false"/>
          <w:i w:val="false"/>
          <w:color w:val="000000"/>
          <w:sz w:val="28"/>
        </w:rPr>
        <w:t>
      11. «Зоологиялық коллекциялар жинау және оларды мемлекеттік есепке алу ережесін бекіту туралы» Қазақстан Республикасы Үкіметінің 2004 жылғы 29 желтоқсандағы № 1413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50, 658-құжат).</w:t>
      </w:r>
      <w:r>
        <w:br/>
      </w:r>
      <w:r>
        <w:rPr>
          <w:rFonts w:ascii="Times New Roman"/>
          <w:b w:val="false"/>
          <w:i w:val="false"/>
          <w:color w:val="000000"/>
          <w:sz w:val="28"/>
        </w:rPr>
        <w:t>
</w:t>
      </w:r>
      <w:r>
        <w:rPr>
          <w:rFonts w:ascii="Times New Roman"/>
          <w:b w:val="false"/>
          <w:i w:val="false"/>
          <w:color w:val="000000"/>
          <w:sz w:val="28"/>
        </w:rPr>
        <w:t>
      12. «Айырым белгілері бар нысанды киім (погонсыз) киіп жүруге құқығы бар жануарлар дүниесін қорғау, өсімін молайту және пайдалану саласында мемлекеттік бақылау мен қадағалауды жүзеге асыратын уәкілетті орган мен аумақтық бөлімшелердің лауазымды адамдарының, сондай-ақ жануарлар дүниесін тікелей қорғауды жүзеге асыратын мемлекеттік мекемелер мен ұйымдар қызметкерлерінің тізбесін бекіту туралы» Қазақстан Республикасы Үкіметінің 2004 жылғы 29 желтоқсандағы № 1415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50, 660-құжат).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Республикасында балық шаруашылығын жүргізу ережесін бекіту туралы» Қазақстан Республикасы Үкіметінің 2004 жылғы 31 желтоқсандағы № 1456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679-құжат).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Республикасының жануарлар дүниесін мемлекеттік қорғау туралы ережені бекіту туралы» Қазақстан Республикасы Үкіметінің 2004 жылғы 31 желтоқсандағы № 1457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680-құжат).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аумағында аң аулау ережесін бекіту туралы» Қазақстан Республикасы Үкіметінің 2004 жылғы 31 желтоқсандағы № 1458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681-құжат).</w:t>
      </w:r>
      <w:r>
        <w:br/>
      </w:r>
      <w:r>
        <w:rPr>
          <w:rFonts w:ascii="Times New Roman"/>
          <w:b w:val="false"/>
          <w:i w:val="false"/>
          <w:color w:val="000000"/>
          <w:sz w:val="28"/>
        </w:rPr>
        <w:t>
</w:t>
      </w:r>
      <w:r>
        <w:rPr>
          <w:rFonts w:ascii="Times New Roman"/>
          <w:b w:val="false"/>
          <w:i w:val="false"/>
          <w:color w:val="000000"/>
          <w:sz w:val="28"/>
        </w:rPr>
        <w:t>
      16. «Жануарлар дүниесін пайдалануға рұқсаттар беру қағидаларын бекіту туралы» Қазақстан Республикасы Үкіметінің 2004 жылғы 31 желтоқсандағы № 1469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51, 689-құжат).      </w:t>
      </w:r>
      <w:r>
        <w:br/>
      </w:r>
      <w:r>
        <w:rPr>
          <w:rFonts w:ascii="Times New Roman"/>
          <w:b w:val="false"/>
          <w:i w:val="false"/>
          <w:color w:val="000000"/>
          <w:sz w:val="28"/>
        </w:rPr>
        <w:t>
</w:t>
      </w:r>
      <w:r>
        <w:rPr>
          <w:rFonts w:ascii="Times New Roman"/>
          <w:b w:val="false"/>
          <w:i w:val="false"/>
          <w:color w:val="000000"/>
          <w:sz w:val="28"/>
        </w:rPr>
        <w:t>
      17. «Жануарлар дүниесі объектілерін, олардың бөліктері мен дериваттарын пайдалануға шектеулер мен тыйым салуларды белгілеу қағидаларын бекіту туралы» Қазақстан Республикасы Үкіметінің 2005 жылғы 5 қаңтардағы № 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 3-құжат).</w:t>
      </w:r>
      <w:r>
        <w:br/>
      </w:r>
      <w:r>
        <w:rPr>
          <w:rFonts w:ascii="Times New Roman"/>
          <w:b w:val="false"/>
          <w:i w:val="false"/>
          <w:color w:val="000000"/>
          <w:sz w:val="28"/>
        </w:rPr>
        <w:t>
</w:t>
      </w:r>
      <w:r>
        <w:rPr>
          <w:rFonts w:ascii="Times New Roman"/>
          <w:b w:val="false"/>
          <w:i w:val="false"/>
          <w:color w:val="000000"/>
          <w:sz w:val="28"/>
        </w:rPr>
        <w:t>
      18. «Аң аулайтын алқаптарды бекiтiп беру жөнiнде конкурс өткiзу ережесiн және конкурсқа қатысушыларға қойылатын біліктілік талаптарын бекiту туралы» Қазақстан Республикасы Үкіметінің 2005 жылғы 21 қаңтардағы № 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 18-құжат).</w:t>
      </w:r>
      <w:r>
        <w:br/>
      </w:r>
      <w:r>
        <w:rPr>
          <w:rFonts w:ascii="Times New Roman"/>
          <w:b w:val="false"/>
          <w:i w:val="false"/>
          <w:color w:val="000000"/>
          <w:sz w:val="28"/>
        </w:rPr>
        <w:t>
</w:t>
      </w:r>
      <w:r>
        <w:rPr>
          <w:rFonts w:ascii="Times New Roman"/>
          <w:b w:val="false"/>
          <w:i w:val="false"/>
          <w:color w:val="000000"/>
          <w:sz w:val="28"/>
        </w:rPr>
        <w:t>
      19. «Балық шаруашылығы су айдындарын және (немесе) учаскелерін бекiтiп беру бойынша конкурс өткiзу ережесiн және конкурсқа қатысушыларға қойылатын бiлiктiлiк талаптарын бекiту туралы» Қазақстан Республикасы Үкіметінің 2005 жылғы 4 ақпандағы № 102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6, 52-құжат).</w:t>
      </w:r>
      <w:r>
        <w:br/>
      </w:r>
      <w:r>
        <w:rPr>
          <w:rFonts w:ascii="Times New Roman"/>
          <w:b w:val="false"/>
          <w:i w:val="false"/>
          <w:color w:val="000000"/>
          <w:sz w:val="28"/>
        </w:rPr>
        <w:t>
</w:t>
      </w:r>
      <w:r>
        <w:rPr>
          <w:rFonts w:ascii="Times New Roman"/>
          <w:b w:val="false"/>
          <w:i w:val="false"/>
          <w:color w:val="000000"/>
          <w:sz w:val="28"/>
        </w:rPr>
        <w:t>
      20. «Балық аулау ережесiн бекiту туралы» Қазақстан Республикасы Үкіметінің 2005 жылғы 18 наурыздағы № 246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12, 136-құжат).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2004 жылғы 31 желтоқсандағы № 1458 қаулысына толықтыру енгізу туралы» Қазақстан Республикасы Үкіметінің 2005 жылғы 8 желтоқсандағы № 1216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46, 607-құжат).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Yкiметiнiң 2005 жылғы 4 ақпандағы № 102 қаулысына өзгерiстер енгiзу туралы» Қазақстан Республикасы Үкіметінің 2006 жылғы 6 ақпандағы № 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5, 40-құжат).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Yкiметiнiң 2005 жылғы 4 ақпандағы № 102 қаулысына өзгерiстер мен толықтырулар енгiзу туралы» Қазақстан Республикасы Үкіметінің 2006 жылғы 27 ақпандағы № 136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7, 60-құжат).</w:t>
      </w:r>
      <w:r>
        <w:br/>
      </w:r>
      <w:r>
        <w:rPr>
          <w:rFonts w:ascii="Times New Roman"/>
          <w:b w:val="false"/>
          <w:i w:val="false"/>
          <w:color w:val="000000"/>
          <w:sz w:val="28"/>
        </w:rPr>
        <w:t>
</w:t>
      </w:r>
      <w:r>
        <w:rPr>
          <w:rFonts w:ascii="Times New Roman"/>
          <w:b w:val="false"/>
          <w:i w:val="false"/>
          <w:color w:val="000000"/>
          <w:sz w:val="28"/>
        </w:rPr>
        <w:t>
      24. «Республикалық маңызы бар ерекше қорғалатын табиғи аумақтардың тізбесін бекіту туралы» Қазақстан Республикасы Үкіметінің 2006 жылғы 10 қарашадағы № 1074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42, 457-құжат).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Ауыл шаруашылығы министрлiгi Орман және аңшылық шаруашылығы комитетiнiң «Көлсай көлдерi» мемлекеттiк ұлттық табиғи паркi» мемлекеттiк мекемесiн құру туралы» Қазақстан Республикасы Үкіметінің 2007 жылғы 7 ақпандағы № 88 </w:t>
      </w:r>
      <w:r>
        <w:rPr>
          <w:rFonts w:ascii="Times New Roman"/>
          <w:b w:val="false"/>
          <w:i w:val="false"/>
          <w:color w:val="000000"/>
          <w:sz w:val="28"/>
        </w:rPr>
        <w:t>қаулысының</w:t>
      </w:r>
      <w:r>
        <w:rPr>
          <w:rFonts w:ascii="Times New Roman"/>
          <w:b w:val="false"/>
          <w:i w:val="false"/>
          <w:color w:val="000000"/>
          <w:sz w:val="28"/>
        </w:rPr>
        <w:t xml:space="preserve"> 7-тармағының 3) тармақшасы (Қазақстан Республикасының ПҮАЖ-ы, 2007 ж., № 3, 43-құжат).</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 Орман және аңшылық шаруашылығы комитетінің «Ырғыз-Торғай мемлекеттік табиғи резерваты» мемлекеттік мекемесін құру туралы» Қазақстан Республикасы Үкіметінің 2007 жылғы 14 ақпандағы № 109 қаулысының 7-тармағының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2007 ж., № 3,  49-құжат).</w:t>
      </w:r>
      <w:r>
        <w:br/>
      </w:r>
      <w:r>
        <w:rPr>
          <w:rFonts w:ascii="Times New Roman"/>
          <w:b w:val="false"/>
          <w:i w:val="false"/>
          <w:color w:val="000000"/>
          <w:sz w:val="28"/>
        </w:rPr>
        <w:t>
</w:t>
      </w:r>
      <w:r>
        <w:rPr>
          <w:rFonts w:ascii="Times New Roman"/>
          <w:b w:val="false"/>
          <w:i w:val="false"/>
          <w:color w:val="000000"/>
          <w:sz w:val="28"/>
        </w:rPr>
        <w:t>
      27. «Қазақстан Республикасы Yкiметiнiң 2004 жылғы 31 желтоқсандағы № 1458 қаулысына өзгерiстер мен толықтырулар енгiзу туралы» Қазақстан Республикасы Үкіметінің 2007 жылғы 11 қыркүйектегі № 792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33, 370-құжат).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 Ауыл шаруашылығы министрлігі Орман және аңшылық шаруашылығы комитетінің «Батыс Алтай мемлекеттік табиғи қорығы» мемлекеттік мекемесіне тұрақты жер пайдалануға жер учаскелерін беру туралы» Қазақстан Республикасы Үкіметінің 2007 жылғы 7 қарашадағы № 1054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2007 ж., № 42, 495-құжат).</w:t>
      </w:r>
      <w:r>
        <w:br/>
      </w:r>
      <w:r>
        <w:rPr>
          <w:rFonts w:ascii="Times New Roman"/>
          <w:b w:val="false"/>
          <w:i w:val="false"/>
          <w:color w:val="000000"/>
          <w:sz w:val="28"/>
        </w:rPr>
        <w:t>
</w:t>
      </w:r>
      <w:r>
        <w:rPr>
          <w:rFonts w:ascii="Times New Roman"/>
          <w:b w:val="false"/>
          <w:i w:val="false"/>
          <w:color w:val="000000"/>
          <w:sz w:val="28"/>
        </w:rPr>
        <w:t>
      29. «Қазақстан Республикасы Ауыл шаруашылығы министрлігі Орман және аңшылық шаруашылығы комитетінің «Марқакөл мемлекеттік табиғи қорығы» мемлекеттік мекемесіне тұрақты жер пайдалануға жер учаскелерін беру туралы» Қазақстан Республикасы Үкіметінің 2007 жылғы 11 желтоқсандағы № 1214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«Баянауыл мемлекеттік ұлттық табиғи паркі» мемлекеттік мекемесінің кейбір мәселелері туралы» Қазақстан Республикасы Үкіметінің 2007 жылғы 27 желтоқсандағы № 1305 қаулысының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2007 ж., № 49, 601-құжат).</w:t>
      </w:r>
      <w:r>
        <w:br/>
      </w:r>
      <w:r>
        <w:rPr>
          <w:rFonts w:ascii="Times New Roman"/>
          <w:b w:val="false"/>
          <w:i w:val="false"/>
          <w:color w:val="000000"/>
          <w:sz w:val="28"/>
        </w:rPr>
        <w:t>
</w:t>
      </w:r>
      <w:r>
        <w:rPr>
          <w:rFonts w:ascii="Times New Roman"/>
          <w:b w:val="false"/>
          <w:i w:val="false"/>
          <w:color w:val="000000"/>
          <w:sz w:val="28"/>
        </w:rPr>
        <w:t>
      31. «Республикалық маңызы бар Жарсор-Ұрқаш мемлекеттік табиғи қаумалын құру туралы» Қазақстан Республикасы Үкіметінің 2008 жылғы 11 маусымдағы № 570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30, 295-құжат).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2004 жылғы 31 желтоқсандағы № 1469 қаулысына өзгеріс енгізу туралы» Қазақстан Республикасы Үкіметінің 2008 жылғы 26 маусымдағы № 619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31, 320-құжат).</w:t>
      </w:r>
      <w:r>
        <w:br/>
      </w:r>
      <w:r>
        <w:rPr>
          <w:rFonts w:ascii="Times New Roman"/>
          <w:b w:val="false"/>
          <w:i w:val="false"/>
          <w:color w:val="000000"/>
          <w:sz w:val="28"/>
        </w:rPr>
        <w:t>
</w:t>
      </w:r>
      <w:r>
        <w:rPr>
          <w:rFonts w:ascii="Times New Roman"/>
          <w:b w:val="false"/>
          <w:i w:val="false"/>
          <w:color w:val="000000"/>
          <w:sz w:val="28"/>
        </w:rPr>
        <w:t>
      33. «Жануарлар дүниесін қорғау, өсімін молайту және пайдалану саласындағы нормативтерді бекіту туралы» Қазақстан Республикасы Үкіметінің 2008 жылғы 1 тамыздағы № 731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2005 жылғы 18 наурыздағы № 246 қаулысына өзгеріс енгізу туралы» Қазақстан Республикасы Үкіметінің 2008 жылғы 28 қарашадағы № 1109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44, 507-құжат).</w:t>
      </w:r>
      <w:r>
        <w:br/>
      </w:r>
      <w:r>
        <w:rPr>
          <w:rFonts w:ascii="Times New Roman"/>
          <w:b w:val="false"/>
          <w:i w:val="false"/>
          <w:color w:val="000000"/>
          <w:sz w:val="28"/>
        </w:rPr>
        <w:t>
</w:t>
      </w:r>
      <w:r>
        <w:rPr>
          <w:rFonts w:ascii="Times New Roman"/>
          <w:b w:val="false"/>
          <w:i w:val="false"/>
          <w:color w:val="000000"/>
          <w:sz w:val="28"/>
        </w:rPr>
        <w:t>
      35. «Қазақстан Республикасы Ауыл шаруашылығы министрлігі Орман және аңшылық шаруашылығы комитетінің «Қорғалжын мемлекеттік табиғи қорығы» мемлекеттік мекемесінің аумағын кеңейтудің кейбір мәселелері туралы» Қазақстан Республикасы Үкіметінің 2008 жылғы 18 желтоқсандағы № 1183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«Қазақстан Республикасы Ауыл шаруашылығы министрлігі Орман және аңшылық шаруашылығы комитетінің «Ақжайық» мемлекеттік табиғи резерваты» мемлекеттік мекемесін құрудың кейбір мәселелері туралы» Қазақстан Республикасы Үкіметінің 2009 жылғы 6 ақпандағы № 119 қаулысының 7-тармағының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9, 47-құжат).</w:t>
      </w:r>
      <w:r>
        <w:br/>
      </w:r>
      <w:r>
        <w:rPr>
          <w:rFonts w:ascii="Times New Roman"/>
          <w:b w:val="false"/>
          <w:i w:val="false"/>
          <w:color w:val="000000"/>
          <w:sz w:val="28"/>
        </w:rPr>
        <w:t>
</w:t>
      </w:r>
      <w:r>
        <w:rPr>
          <w:rFonts w:ascii="Times New Roman"/>
          <w:b w:val="false"/>
          <w:i w:val="false"/>
          <w:color w:val="000000"/>
          <w:sz w:val="28"/>
        </w:rPr>
        <w:t>
      37. «Қазақстан Республикасы Ауыл шаруашылығы министрлігі Орман және аңшылық шаруашылығы комитетінің «Шарын мемлекеттік ұлттық табиғи паркі» мемлекеттік мекемесінің аумағын кеңейтудің кейбір мәселелері туралы» Қазақстан Республикасы Үкіметінің 2009 жылғы 6 ақпандағы № 121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9, 47-құжат).</w:t>
      </w:r>
      <w:r>
        <w:br/>
      </w:r>
      <w:r>
        <w:rPr>
          <w:rFonts w:ascii="Times New Roman"/>
          <w:b w:val="false"/>
          <w:i w:val="false"/>
          <w:color w:val="000000"/>
          <w:sz w:val="28"/>
        </w:rPr>
        <w:t>
</w:t>
      </w:r>
      <w:r>
        <w:rPr>
          <w:rFonts w:ascii="Times New Roman"/>
          <w:b w:val="false"/>
          <w:i w:val="false"/>
          <w:color w:val="000000"/>
          <w:sz w:val="28"/>
        </w:rPr>
        <w:t>
      38. «Қарағанды облысының жекелеген ерекше қорғалатын табиғи аумақтарының кейбір мәселелері туралы» Қазақстан Республикасы Үкіметінің 2009 жылғы 6 ақпандағы № 122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2009 ж., № 10, 50-құжат).</w:t>
      </w:r>
      <w:r>
        <w:br/>
      </w:r>
      <w:r>
        <w:rPr>
          <w:rFonts w:ascii="Times New Roman"/>
          <w:b w:val="false"/>
          <w:i w:val="false"/>
          <w:color w:val="000000"/>
          <w:sz w:val="28"/>
        </w:rPr>
        <w:t>
</w:t>
      </w:r>
      <w:r>
        <w:rPr>
          <w:rFonts w:ascii="Times New Roman"/>
          <w:b w:val="false"/>
          <w:i w:val="false"/>
          <w:color w:val="000000"/>
          <w:sz w:val="28"/>
        </w:rPr>
        <w:t>
      39. «Аңшылық және балық аулау объектілері болып табылатын жануарлардың құнды түрлерінің тізбесін бекіту туралы» Қазақстан Республикасы Үкіметінің 2009 жылғы 5 мамырдағы № 625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22-23, 195-құжат).</w:t>
      </w:r>
      <w:r>
        <w:br/>
      </w:r>
      <w:r>
        <w:rPr>
          <w:rFonts w:ascii="Times New Roman"/>
          <w:b w:val="false"/>
          <w:i w:val="false"/>
          <w:color w:val="000000"/>
          <w:sz w:val="28"/>
        </w:rPr>
        <w:t>
</w:t>
      </w:r>
      <w:r>
        <w:rPr>
          <w:rFonts w:ascii="Times New Roman"/>
          <w:b w:val="false"/>
          <w:i w:val="false"/>
          <w:color w:val="000000"/>
          <w:sz w:val="28"/>
        </w:rPr>
        <w:t>
      40. «Алматы облысының жекелеген мемлекеттік мекемелерінің кейбір мәселелері туралы» Қазақстан Республикасы Үкіметінің 2010 жылғы 30 сәуірдегі № 370 қаулысы 8-тармағының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31, 250-құжат).</w:t>
      </w:r>
      <w:r>
        <w:br/>
      </w:r>
      <w:r>
        <w:rPr>
          <w:rFonts w:ascii="Times New Roman"/>
          <w:b w:val="false"/>
          <w:i w:val="false"/>
          <w:color w:val="000000"/>
          <w:sz w:val="28"/>
        </w:rPr>
        <w:t>
</w:t>
      </w:r>
      <w:r>
        <w:rPr>
          <w:rFonts w:ascii="Times New Roman"/>
          <w:b w:val="false"/>
          <w:i w:val="false"/>
          <w:color w:val="000000"/>
          <w:sz w:val="28"/>
        </w:rPr>
        <w:t>
      41. «Қазақстан Республикасы Президенті Іс басқармасының «Бурабай» мемлекеттік ұлттық табиғи паркі» мемлекеттік мекемесінің аумағын кеңейтудің кейбір мәселелері туралы» Қазақстан Республикасы Үкіметінің 2010 жылғы 1 маусымдағы № 501 қаулысының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2010 ж., № 36, 291-құжат).</w:t>
      </w:r>
      <w:r>
        <w:br/>
      </w:r>
      <w:r>
        <w:rPr>
          <w:rFonts w:ascii="Times New Roman"/>
          <w:b w:val="false"/>
          <w:i w:val="false"/>
          <w:color w:val="000000"/>
          <w:sz w:val="28"/>
        </w:rPr>
        <w:t>
</w:t>
      </w:r>
      <w:r>
        <w:rPr>
          <w:rFonts w:ascii="Times New Roman"/>
          <w:b w:val="false"/>
          <w:i w:val="false"/>
          <w:color w:val="000000"/>
          <w:sz w:val="28"/>
        </w:rPr>
        <w:t>
      42. «Қазақстан Республикасы Үкіметінің кейбір шешімдеріне өзгерістер мен толықтырулар енгізу туралы» Қазақстан Республикасы Үкіметінің 2010 жылғы 14 маусымдағы № 566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38, 328-құжат).</w:t>
      </w:r>
      <w:r>
        <w:br/>
      </w:r>
      <w:r>
        <w:rPr>
          <w:rFonts w:ascii="Times New Roman"/>
          <w:b w:val="false"/>
          <w:i w:val="false"/>
          <w:color w:val="000000"/>
          <w:sz w:val="28"/>
        </w:rPr>
        <w:t>
</w:t>
      </w:r>
      <w:r>
        <w:rPr>
          <w:rFonts w:ascii="Times New Roman"/>
          <w:b w:val="false"/>
          <w:i w:val="false"/>
          <w:color w:val="000000"/>
          <w:sz w:val="28"/>
        </w:rPr>
        <w:t>
      43. «Су айдындарын халықаралық және республикалық маңызы бар сулы-батпақты алқаптарға жатқызу қағидаларын бекіту туралы» Қазақстан Республикасы Үкіметінің 2010 жылғы 14 маусымдағы № 567 қаулысы.</w:t>
      </w:r>
      <w:r>
        <w:br/>
      </w:r>
      <w:r>
        <w:rPr>
          <w:rFonts w:ascii="Times New Roman"/>
          <w:b w:val="false"/>
          <w:i w:val="false"/>
          <w:color w:val="000000"/>
          <w:sz w:val="28"/>
        </w:rPr>
        <w:t>
</w:t>
      </w:r>
      <w:r>
        <w:rPr>
          <w:rFonts w:ascii="Times New Roman"/>
          <w:b w:val="false"/>
          <w:i w:val="false"/>
          <w:color w:val="000000"/>
          <w:sz w:val="28"/>
        </w:rPr>
        <w:t>
      44. «Жануарлар дүниесі объектілерін алып қоюға арналған квоталарды бөлу қағидаларын бекіту туралы» Қазақстан Республикасы Үкіметінің 2010 жылғы 14 маусымдағы № 570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38, 330-құжат).</w:t>
      </w:r>
      <w:r>
        <w:br/>
      </w:r>
      <w:r>
        <w:rPr>
          <w:rFonts w:ascii="Times New Roman"/>
          <w:b w:val="false"/>
          <w:i w:val="false"/>
          <w:color w:val="000000"/>
          <w:sz w:val="28"/>
        </w:rPr>
        <w:t>
</w:t>
      </w:r>
      <w:r>
        <w:rPr>
          <w:rFonts w:ascii="Times New Roman"/>
          <w:b w:val="false"/>
          <w:i w:val="false"/>
          <w:color w:val="000000"/>
          <w:sz w:val="28"/>
        </w:rPr>
        <w:t>
      45. «Қазақстан Республикасы Үкіметінің кейбір шешімдеріне өзгерістер енгізу туралы» Қазақстан Республикасы Үкіметінің 2010 жылғы 17 маусымдағы № 604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(Қазақстан Республикасының ПҮАЖ-ы, 2010 ж., № 39, 339-құжат).</w:t>
      </w:r>
      <w:r>
        <w:br/>
      </w:r>
      <w:r>
        <w:rPr>
          <w:rFonts w:ascii="Times New Roman"/>
          <w:b w:val="false"/>
          <w:i w:val="false"/>
          <w:color w:val="000000"/>
          <w:sz w:val="28"/>
        </w:rPr>
        <w:t>
</w:t>
      </w:r>
      <w:r>
        <w:rPr>
          <w:rFonts w:ascii="Times New Roman"/>
          <w:b w:val="false"/>
          <w:i w:val="false"/>
          <w:color w:val="000000"/>
          <w:sz w:val="28"/>
        </w:rPr>
        <w:t>
      46. «Қазақстан Республикасы Үкіметінің 2009 жылғы 6 ақпандағы № 119 және 2006 жылғы 10 қарашадағы № 1074 қаулыларына өзгерістер енгізу туралы» Қазақстан Республикасы Үкіметінің 2010 жылғы 29 шілдедегі № 763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45, 411-құжат).</w:t>
      </w:r>
      <w:r>
        <w:br/>
      </w:r>
      <w:r>
        <w:rPr>
          <w:rFonts w:ascii="Times New Roman"/>
          <w:b w:val="false"/>
          <w:i w:val="false"/>
          <w:color w:val="000000"/>
          <w:sz w:val="28"/>
        </w:rPr>
        <w:t>
</w:t>
      </w:r>
      <w:r>
        <w:rPr>
          <w:rFonts w:ascii="Times New Roman"/>
          <w:b w:val="false"/>
          <w:i w:val="false"/>
          <w:color w:val="000000"/>
          <w:sz w:val="28"/>
        </w:rPr>
        <w:t>
      47. «Республикалық маңызы бар Кендірлі-Қаясан мемлекеттік табиғи қорығы аймағының аумағын азайту туралы» Қазақстан Республикасы Үкіметінің 2010 жылғы 14 қыркүйектегі № 942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51, 490-құжат).</w:t>
      </w:r>
      <w:r>
        <w:br/>
      </w:r>
      <w:r>
        <w:rPr>
          <w:rFonts w:ascii="Times New Roman"/>
          <w:b w:val="false"/>
          <w:i w:val="false"/>
          <w:color w:val="000000"/>
          <w:sz w:val="28"/>
        </w:rPr>
        <w:t>
</w:t>
      </w:r>
      <w:r>
        <w:rPr>
          <w:rFonts w:ascii="Times New Roman"/>
          <w:b w:val="false"/>
          <w:i w:val="false"/>
          <w:color w:val="000000"/>
          <w:sz w:val="28"/>
        </w:rPr>
        <w:t>
      48. «Қазақстан Республикасы Ауыл шаруашылығы министрлігі Орман және аңшылық шаруашылығы комитетінің «Алакөл мемлекеттік табиғи қорығы» мемлекеттік мекемесінің аумағын кеңейтудің кейбір мәселелері туралы» Қазақстан Республикасы Үкіметінің 2010 жылғы 5 қазандағы № 1025 қаулысының </w:t>
      </w:r>
      <w:r>
        <w:rPr>
          <w:rFonts w:ascii="Times New Roman"/>
          <w:b w:val="false"/>
          <w:i w:val="false"/>
          <w:color w:val="000000"/>
          <w:sz w:val="28"/>
        </w:rPr>
        <w:t>5-тармағы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 «Табиғи мекендеу ортасынан алып қойылған бекіре тұқымдас балықтарды және олардың уылдырығын мемлекеттік монополия субъектісі болып табылатын мемлекеттік кәсіпорынның өткізу қағидасын бекіту туралы» Қазақстан Республикасы Үкіметінің 2010 жылғы 31 желтоқсандағы № 1499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10-11, 138-құжат).</w:t>
      </w:r>
      <w:r>
        <w:br/>
      </w:r>
      <w:r>
        <w:rPr>
          <w:rFonts w:ascii="Times New Roman"/>
          <w:b w:val="false"/>
          <w:i w:val="false"/>
          <w:color w:val="000000"/>
          <w:sz w:val="28"/>
        </w:rPr>
        <w:t>
</w:t>
      </w:r>
      <w:r>
        <w:rPr>
          <w:rFonts w:ascii="Times New Roman"/>
          <w:b w:val="false"/>
          <w:i w:val="false"/>
          <w:color w:val="000000"/>
          <w:sz w:val="28"/>
        </w:rPr>
        <w:t>
      50. «Қарағанды және Ақмола облыстарының жекелеген мемлекеттік мекемелерінің кейбір мәселелері туралы» Қазақстан Республикасы Үкіметінің 2011 жылғы 11 наурыздағы № 247 қаулысының 9-тармағының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26, 308-құжат).</w:t>
      </w:r>
      <w:r>
        <w:br/>
      </w:r>
      <w:r>
        <w:rPr>
          <w:rFonts w:ascii="Times New Roman"/>
          <w:b w:val="false"/>
          <w:i w:val="false"/>
          <w:color w:val="000000"/>
          <w:sz w:val="28"/>
        </w:rPr>
        <w:t>
</w:t>
      </w:r>
      <w:r>
        <w:rPr>
          <w:rFonts w:ascii="Times New Roman"/>
          <w:b w:val="false"/>
          <w:i w:val="false"/>
          <w:color w:val="000000"/>
          <w:sz w:val="28"/>
        </w:rPr>
        <w:t>
      51. «Қазақстан Республикасы Үкіметінің 2004 жылғы 16 қаңтардағы № 42 және 2004 жылғы 31 желтоқсандағы № 1469 қаулыларына өзгерістер мен толықтырулар енгізу туралы» Қазақстан Республикасы Үкіметінің 2011 жылғы 29 наурыздағы № 286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2011 ж., № 27, 327-құжат).</w:t>
      </w:r>
      <w:r>
        <w:br/>
      </w:r>
      <w:r>
        <w:rPr>
          <w:rFonts w:ascii="Times New Roman"/>
          <w:b w:val="false"/>
          <w:i w:val="false"/>
          <w:color w:val="000000"/>
          <w:sz w:val="28"/>
        </w:rPr>
        <w:t>
</w:t>
      </w:r>
      <w:r>
        <w:rPr>
          <w:rFonts w:ascii="Times New Roman"/>
          <w:b w:val="false"/>
          <w:i w:val="false"/>
          <w:color w:val="000000"/>
          <w:sz w:val="28"/>
        </w:rPr>
        <w:t>
      52. «Қазақстан Республикасы Үкіметінің кейбір шешімдеріне өзгерістер мен толықтыру енгізу туралы» Қазақстан Республикасы Үкіметінің 2011 жылғы 1 қыркүйектегі № 1002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2011 ж., № 53, 746-құжат).</w:t>
      </w:r>
      <w:r>
        <w:br/>
      </w:r>
      <w:r>
        <w:rPr>
          <w:rFonts w:ascii="Times New Roman"/>
          <w:b w:val="false"/>
          <w:i w:val="false"/>
          <w:color w:val="000000"/>
          <w:sz w:val="28"/>
        </w:rPr>
        <w:t>
</w:t>
      </w:r>
      <w:r>
        <w:rPr>
          <w:rFonts w:ascii="Times New Roman"/>
          <w:b w:val="false"/>
          <w:i w:val="false"/>
          <w:color w:val="000000"/>
          <w:sz w:val="28"/>
        </w:rPr>
        <w:t>
      53. «Жануарлар дүниесі объектілерін алып қоюға арналған квоталарды бөлу қағидаларын бекіту туралы» Қазақстан Республикасы Үкіметінің 2010 жылғы 14 маусымдағы № 570 қаулысына өзгерістер мен толықтыру енгізу туралы» Қазақстан Республикасы Үкіметінің 2011 жылғы 23 қыркүйектегі № 1088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54, 776-құжат).</w:t>
      </w:r>
      <w:r>
        <w:br/>
      </w:r>
      <w:r>
        <w:rPr>
          <w:rFonts w:ascii="Times New Roman"/>
          <w:b w:val="false"/>
          <w:i w:val="false"/>
          <w:color w:val="000000"/>
          <w:sz w:val="28"/>
        </w:rPr>
        <w:t>
</w:t>
      </w:r>
      <w:r>
        <w:rPr>
          <w:rFonts w:ascii="Times New Roman"/>
          <w:b w:val="false"/>
          <w:i w:val="false"/>
          <w:color w:val="000000"/>
          <w:sz w:val="28"/>
        </w:rPr>
        <w:t>
      54. «Республикалық маңызы бар Қарғалы мемлекеттік табиғи (зоологиялық) қаумал аумағын азайту туралы» Қазақстан Республикасы Үкіметінің 2011 жылғы 17 қазандағы № 1184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57, 815-құжат).</w:t>
      </w:r>
      <w:r>
        <w:br/>
      </w:r>
      <w:r>
        <w:rPr>
          <w:rFonts w:ascii="Times New Roman"/>
          <w:b w:val="false"/>
          <w:i w:val="false"/>
          <w:color w:val="000000"/>
          <w:sz w:val="28"/>
        </w:rPr>
        <w:t>
</w:t>
      </w:r>
      <w:r>
        <w:rPr>
          <w:rFonts w:ascii="Times New Roman"/>
          <w:b w:val="false"/>
          <w:i w:val="false"/>
          <w:color w:val="000000"/>
          <w:sz w:val="28"/>
        </w:rPr>
        <w:t>
      55. «Ұзақ мерзімді орман пайдалану кезінде орман пайдаланушылар әзірлейтін өртке қарсы іс-шаралар жоспарларына қойылатын талаптарды айқындау туралы» Қазақстан Республикасы Үкіметінің 2011 жылғы 28 қазандағы № 1212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58, 824-құжат).</w:t>
      </w:r>
      <w:r>
        <w:br/>
      </w:r>
      <w:r>
        <w:rPr>
          <w:rFonts w:ascii="Times New Roman"/>
          <w:b w:val="false"/>
          <w:i w:val="false"/>
          <w:color w:val="000000"/>
          <w:sz w:val="28"/>
        </w:rPr>
        <w:t>
</w:t>
      </w:r>
      <w:r>
        <w:rPr>
          <w:rFonts w:ascii="Times New Roman"/>
          <w:b w:val="false"/>
          <w:i w:val="false"/>
          <w:color w:val="000000"/>
          <w:sz w:val="28"/>
        </w:rPr>
        <w:t>
      56. «Судың бастапқы есебінің қағидаларын бекіту туралы» Қазақстан Республикасы Үкіметінің 2011 жылғы 28 қазандағы № 1216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58, 827-құжат).</w:t>
      </w:r>
      <w:r>
        <w:br/>
      </w:r>
      <w:r>
        <w:rPr>
          <w:rFonts w:ascii="Times New Roman"/>
          <w:b w:val="false"/>
          <w:i w:val="false"/>
          <w:color w:val="000000"/>
          <w:sz w:val="28"/>
        </w:rPr>
        <w:t>
</w:t>
      </w:r>
      <w:r>
        <w:rPr>
          <w:rFonts w:ascii="Times New Roman"/>
          <w:b w:val="false"/>
          <w:i w:val="false"/>
          <w:color w:val="000000"/>
          <w:sz w:val="28"/>
        </w:rPr>
        <w:t>
      57. «Мемлекеттік орман қоры аумағында шайыр, ағаш шырының, қосалқы сүрек ресурстарын дайындау қағидаларын, сондай-ақ сүрекдіңдерден сөл алынуы мүмкін аймақтарды бекіту туралы» Қазақстан Республикасы Үкіметінің 2011 жылғы 1 қарашадағы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60, 865-құжат).</w:t>
      </w:r>
      <w:r>
        <w:br/>
      </w:r>
      <w:r>
        <w:rPr>
          <w:rFonts w:ascii="Times New Roman"/>
          <w:b w:val="false"/>
          <w:i w:val="false"/>
          <w:color w:val="000000"/>
          <w:sz w:val="28"/>
        </w:rPr>
        <w:t>
</w:t>
      </w:r>
      <w:r>
        <w:rPr>
          <w:rFonts w:ascii="Times New Roman"/>
          <w:b w:val="false"/>
          <w:i w:val="false"/>
          <w:color w:val="000000"/>
          <w:sz w:val="28"/>
        </w:rPr>
        <w:t>
      58. «Мемлекеттік орман қоры аумағында орман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тиесілілік нормаларын бекіту туралы» Қазақстан Республикасы Үкіметінің 2011 жылғы 30 қарашадағы № 1400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82-құжат).</w:t>
      </w:r>
      <w:r>
        <w:br/>
      </w:r>
      <w:r>
        <w:rPr>
          <w:rFonts w:ascii="Times New Roman"/>
          <w:b w:val="false"/>
          <w:i w:val="false"/>
          <w:color w:val="000000"/>
          <w:sz w:val="28"/>
        </w:rPr>
        <w:t>
</w:t>
      </w:r>
      <w:r>
        <w:rPr>
          <w:rFonts w:ascii="Times New Roman"/>
          <w:b w:val="false"/>
          <w:i w:val="false"/>
          <w:color w:val="000000"/>
          <w:sz w:val="28"/>
        </w:rPr>
        <w:t>
      59. «Жолдаманың үлгі нысанын, сондай-ақ оны беру қағидаларын бекіту туралы» Қазақстан Республикасы Үкіметінің 2011 жылғы 9 желтоқсандағы № 1507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 144-құжат).</w:t>
      </w:r>
      <w:r>
        <w:br/>
      </w:r>
      <w:r>
        <w:rPr>
          <w:rFonts w:ascii="Times New Roman"/>
          <w:b w:val="false"/>
          <w:i w:val="false"/>
          <w:color w:val="000000"/>
          <w:sz w:val="28"/>
        </w:rPr>
        <w:t>
</w:t>
      </w:r>
      <w:r>
        <w:rPr>
          <w:rFonts w:ascii="Times New Roman"/>
          <w:b w:val="false"/>
          <w:i w:val="false"/>
          <w:color w:val="000000"/>
          <w:sz w:val="28"/>
        </w:rPr>
        <w:t>
      60. «Ағаш кесу мен орман билетінің нысандарын, Ағаш кесу және орман билетін есепке алу, сақтау, толтыру және беру қағидаларын бекіту туралы» Қазақстан Республикасы Үкіметінің 2011 жылғы 12 желтоқсандағы № 1511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 146-құжат).</w:t>
      </w:r>
      <w:r>
        <w:br/>
      </w:r>
      <w:r>
        <w:rPr>
          <w:rFonts w:ascii="Times New Roman"/>
          <w:b w:val="false"/>
          <w:i w:val="false"/>
          <w:color w:val="000000"/>
          <w:sz w:val="28"/>
        </w:rPr>
        <w:t>
</w:t>
      </w:r>
      <w:r>
        <w:rPr>
          <w:rFonts w:ascii="Times New Roman"/>
          <w:b w:val="false"/>
          <w:i w:val="false"/>
          <w:color w:val="000000"/>
          <w:sz w:val="28"/>
        </w:rPr>
        <w:t>
      61. «Мемлекеттік орман қоры учаскелерінде кеспеағаштарды бөліп беру мен мөлшерлеу қағидаларын бекіту туралы» Қазақстан Республикасы Үкіметінің 2011 жылғы 12 желтоқсандағы № 1512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 147-құжат).</w:t>
      </w:r>
      <w:r>
        <w:br/>
      </w:r>
      <w:r>
        <w:rPr>
          <w:rFonts w:ascii="Times New Roman"/>
          <w:b w:val="false"/>
          <w:i w:val="false"/>
          <w:color w:val="000000"/>
          <w:sz w:val="28"/>
        </w:rPr>
        <w:t>
</w:t>
      </w:r>
      <w:r>
        <w:rPr>
          <w:rFonts w:ascii="Times New Roman"/>
          <w:b w:val="false"/>
          <w:i w:val="false"/>
          <w:color w:val="000000"/>
          <w:sz w:val="28"/>
        </w:rPr>
        <w:t>
      62. «Орман тұқымдарын дайындау, қайта өңдеу, сақтау мен пайдалану және олардың сапасына бақылау жасау қағидаларын бекіту туралы» Қазақстан Республикасы Үкіметінің 2011 жылғы 23 желтоқсандағы № 1590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9, 188-құжат).</w:t>
      </w:r>
      <w:r>
        <w:br/>
      </w:r>
      <w:r>
        <w:rPr>
          <w:rFonts w:ascii="Times New Roman"/>
          <w:b w:val="false"/>
          <w:i w:val="false"/>
          <w:color w:val="000000"/>
          <w:sz w:val="28"/>
        </w:rPr>
        <w:t>
</w:t>
      </w:r>
      <w:r>
        <w:rPr>
          <w:rFonts w:ascii="Times New Roman"/>
          <w:b w:val="false"/>
          <w:i w:val="false"/>
          <w:color w:val="000000"/>
          <w:sz w:val="28"/>
        </w:rPr>
        <w:t>
      63. «Дериваттар тізбесін бекіту туралы» Қазақстан Республикасы Үкіметінің 2011 жылғы 26 желтоқсандағы № 1597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10, 194-құжат).</w:t>
      </w:r>
      <w:r>
        <w:br/>
      </w:r>
      <w:r>
        <w:rPr>
          <w:rFonts w:ascii="Times New Roman"/>
          <w:b w:val="false"/>
          <w:i w:val="false"/>
          <w:color w:val="000000"/>
          <w:sz w:val="28"/>
        </w:rPr>
        <w:t>
</w:t>
      </w:r>
      <w:r>
        <w:rPr>
          <w:rFonts w:ascii="Times New Roman"/>
          <w:b w:val="false"/>
          <w:i w:val="false"/>
          <w:color w:val="000000"/>
          <w:sz w:val="28"/>
        </w:rPr>
        <w:t>
      64. «Астық сапасын сараптау тәртiбiне және астық сапасы паспортын беруге қойылатын талаптарды бекiту туралы» Қазақстан Республикасы Үкіметінің 2011 жылғы 30 желтоқсандағы № 1675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15, 247-құжат).</w:t>
      </w:r>
      <w:r>
        <w:br/>
      </w:r>
      <w:r>
        <w:rPr>
          <w:rFonts w:ascii="Times New Roman"/>
          <w:b w:val="false"/>
          <w:i w:val="false"/>
          <w:color w:val="000000"/>
          <w:sz w:val="28"/>
        </w:rPr>
        <w:t>
</w:t>
      </w:r>
      <w:r>
        <w:rPr>
          <w:rFonts w:ascii="Times New Roman"/>
          <w:b w:val="false"/>
          <w:i w:val="false"/>
          <w:color w:val="000000"/>
          <w:sz w:val="28"/>
        </w:rPr>
        <w:t>
      65. «Жануарлар дүниесін пайдалануға рұқсат беру ережесін бекіту туралы» Қазақстан Республикасы Үкіметінің 2004 жылғы 31 желтоқсандағы № 1469 қаулысына өзгерістер мен толықтыру енгізу туралы» Қазақстан Республикасы Үкіметінің 2012 жылғы 1 ақпандағы № 187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31, 411-құжат).</w:t>
      </w:r>
      <w:r>
        <w:br/>
      </w:r>
      <w:r>
        <w:rPr>
          <w:rFonts w:ascii="Times New Roman"/>
          <w:b w:val="false"/>
          <w:i w:val="false"/>
          <w:color w:val="000000"/>
          <w:sz w:val="28"/>
        </w:rPr>
        <w:t>
</w:t>
      </w:r>
      <w:r>
        <w:rPr>
          <w:rFonts w:ascii="Times New Roman"/>
          <w:b w:val="false"/>
          <w:i w:val="false"/>
          <w:color w:val="000000"/>
          <w:sz w:val="28"/>
        </w:rPr>
        <w:t>
      66. «Жануарлар дүниесі объектілерін пайдалануға шектеулер мен тыйым салуларды белгілеу ережесін бекіту туралы» Қазақстан Республикасы Үкіметінің 2005 жылғы 5 қаңтардағы № 2 қаулысына өзгерістер енгізу туралы» Қазақстан Республикасы Үкіметінің 2012 жылғы 22 ақпандағы № 254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34, 444-құжат).</w:t>
      </w:r>
      <w:r>
        <w:br/>
      </w:r>
      <w:r>
        <w:rPr>
          <w:rFonts w:ascii="Times New Roman"/>
          <w:b w:val="false"/>
          <w:i w:val="false"/>
          <w:color w:val="000000"/>
          <w:sz w:val="28"/>
        </w:rPr>
        <w:t>
</w:t>
      </w:r>
      <w:r>
        <w:rPr>
          <w:rFonts w:ascii="Times New Roman"/>
          <w:b w:val="false"/>
          <w:i w:val="false"/>
          <w:color w:val="000000"/>
          <w:sz w:val="28"/>
        </w:rPr>
        <w:t>
      67. «Балық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w:t>
      </w:r>
      <w:r>
        <w:rPr>
          <w:rFonts w:ascii="Times New Roman"/>
          <w:b w:val="false"/>
          <w:i w:val="false"/>
          <w:color w:val="000000"/>
          <w:sz w:val="28"/>
        </w:rPr>
        <w:t>№ 303</w:t>
      </w:r>
      <w:r>
        <w:rPr>
          <w:rFonts w:ascii="Times New Roman"/>
          <w:b w:val="false"/>
          <w:i w:val="false"/>
          <w:color w:val="000000"/>
          <w:sz w:val="28"/>
        </w:rPr>
        <w:t xml:space="preserve"> (Қазақстан Республикасының ПҮАЖ-ы, 2012 ж., № 35, 470-құжат).</w:t>
      </w:r>
      <w:r>
        <w:br/>
      </w:r>
      <w:r>
        <w:rPr>
          <w:rFonts w:ascii="Times New Roman"/>
          <w:b w:val="false"/>
          <w:i w:val="false"/>
          <w:color w:val="000000"/>
          <w:sz w:val="28"/>
        </w:rPr>
        <w:t>
</w:t>
      </w:r>
      <w:r>
        <w:rPr>
          <w:rFonts w:ascii="Times New Roman"/>
          <w:b w:val="false"/>
          <w:i w:val="false"/>
          <w:color w:val="000000"/>
          <w:sz w:val="28"/>
        </w:rPr>
        <w:t>
      68. «Қазақстан Республикасы Үкіметінің кейбір шешімдеріне өзгерістер енгізу туралы» Қазақстан Республикасы Үкіметінің 2012 жылғы 7 наурыздағы № 305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2012 ж., № 35, 472-құжат).</w:t>
      </w:r>
      <w:r>
        <w:br/>
      </w:r>
      <w:r>
        <w:rPr>
          <w:rFonts w:ascii="Times New Roman"/>
          <w:b w:val="false"/>
          <w:i w:val="false"/>
          <w:color w:val="000000"/>
          <w:sz w:val="28"/>
        </w:rPr>
        <w:t>
</w:t>
      </w:r>
      <w:r>
        <w:rPr>
          <w:rFonts w:ascii="Times New Roman"/>
          <w:b w:val="false"/>
          <w:i w:val="false"/>
          <w:color w:val="000000"/>
          <w:sz w:val="28"/>
        </w:rPr>
        <w:t>
      69. «Марқакөл мемлекеттік табиғи қорығының күзету аймағында тұратын жергілікті халықтың мұқтажы үшін рұқсат етілетін әуесқойлық (спорттық) балық аулау қағидаларын бекіту туралы» Қазақстан Республикасы Үкіметінің 2012 жылғы 24 сәуірдегі № 512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45, 603-құжат).</w:t>
      </w:r>
      <w:r>
        <w:br/>
      </w:r>
      <w:r>
        <w:rPr>
          <w:rFonts w:ascii="Times New Roman"/>
          <w:b w:val="false"/>
          <w:i w:val="false"/>
          <w:color w:val="000000"/>
          <w:sz w:val="28"/>
        </w:rPr>
        <w:t>
</w:t>
      </w:r>
      <w:r>
        <w:rPr>
          <w:rFonts w:ascii="Times New Roman"/>
          <w:b w:val="false"/>
          <w:i w:val="false"/>
          <w:color w:val="000000"/>
          <w:sz w:val="28"/>
        </w:rPr>
        <w:t>
      70. «Мемлекеттік орман қоры учаскелерінде ағаш кесілген орындарды куәландыруды өткізу қағидаларын бекіту туралы» Қазақстан Республикасы Үкіметінің 2012 жылғы 24 сәуірдегі № 514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45, 605-құжат).</w:t>
      </w:r>
      <w:r>
        <w:br/>
      </w:r>
      <w:r>
        <w:rPr>
          <w:rFonts w:ascii="Times New Roman"/>
          <w:b w:val="false"/>
          <w:i w:val="false"/>
          <w:color w:val="000000"/>
          <w:sz w:val="28"/>
        </w:rPr>
        <w:t>
</w:t>
      </w:r>
      <w:r>
        <w:rPr>
          <w:rFonts w:ascii="Times New Roman"/>
          <w:b w:val="false"/>
          <w:i w:val="false"/>
          <w:color w:val="000000"/>
          <w:sz w:val="28"/>
        </w:rPr>
        <w:t>
      71. «Дериваттар тізбесін бекіту туралы» Қазақстан Республикасы Үкіметінің 2012 жылғы 17 мамырдағы № 633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50, 685-құжат).</w:t>
      </w:r>
      <w:r>
        <w:br/>
      </w:r>
      <w:r>
        <w:rPr>
          <w:rFonts w:ascii="Times New Roman"/>
          <w:b w:val="false"/>
          <w:i w:val="false"/>
          <w:color w:val="000000"/>
          <w:sz w:val="28"/>
        </w:rPr>
        <w:t>
</w:t>
      </w:r>
      <w:r>
        <w:rPr>
          <w:rFonts w:ascii="Times New Roman"/>
          <w:b w:val="false"/>
          <w:i w:val="false"/>
          <w:color w:val="000000"/>
          <w:sz w:val="28"/>
        </w:rPr>
        <w:t>
      72. «Мемлекеттік орман қоры учаскелерінде ұзақ мерзімді орман пайдалану шартын аумақтық бөлімшелерде мемлекеттік тіркеу қағидаларын бекіту туралы» Қазақстан Республикасы Үкіметінің 2012 жылғы 24 мамырдағы № 666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51, 700-құжат).</w:t>
      </w:r>
      <w:r>
        <w:br/>
      </w:r>
      <w:r>
        <w:rPr>
          <w:rFonts w:ascii="Times New Roman"/>
          <w:b w:val="false"/>
          <w:i w:val="false"/>
          <w:color w:val="000000"/>
          <w:sz w:val="28"/>
        </w:rPr>
        <w:t>
</w:t>
      </w:r>
      <w:r>
        <w:rPr>
          <w:rFonts w:ascii="Times New Roman"/>
          <w:b w:val="false"/>
          <w:i w:val="false"/>
          <w:color w:val="000000"/>
          <w:sz w:val="28"/>
        </w:rPr>
        <w:t>
      73. «Аңшылықта пайдаланылатын аушы жыртқыш құстарды есепке алуды жүргізу және тіркеу қағидаларын бекіту туралы» Қазақстан Республикасы Үкіметінің 2012 жылғы 1 маусымдағы № 725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55, 741-құжат).</w:t>
      </w:r>
      <w:r>
        <w:br/>
      </w:r>
      <w:r>
        <w:rPr>
          <w:rFonts w:ascii="Times New Roman"/>
          <w:b w:val="false"/>
          <w:i w:val="false"/>
          <w:color w:val="000000"/>
          <w:sz w:val="28"/>
        </w:rPr>
        <w:t>
</w:t>
      </w:r>
      <w:r>
        <w:rPr>
          <w:rFonts w:ascii="Times New Roman"/>
          <w:b w:val="false"/>
          <w:i w:val="false"/>
          <w:color w:val="000000"/>
          <w:sz w:val="28"/>
        </w:rPr>
        <w:t>
      74. «Жануарларды еріксіз және жартылай ерікті жағдайларда ұстау қағидаларын бекіту туралы» Қазақстан Республикасы Үкіметінің 2012 жылғы 2 маусымдағы № 736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55, 747-құжат).</w:t>
      </w:r>
      <w:r>
        <w:br/>
      </w:r>
      <w:r>
        <w:rPr>
          <w:rFonts w:ascii="Times New Roman"/>
          <w:b w:val="false"/>
          <w:i w:val="false"/>
          <w:color w:val="000000"/>
          <w:sz w:val="28"/>
        </w:rPr>
        <w:t>
</w:t>
      </w:r>
      <w:r>
        <w:rPr>
          <w:rFonts w:ascii="Times New Roman"/>
          <w:b w:val="false"/>
          <w:i w:val="false"/>
          <w:color w:val="000000"/>
          <w:sz w:val="28"/>
        </w:rPr>
        <w:t>
      75. «Ерекше қорғалатын табиғи аумақтардың жекелеген жер учаскелерін босалқы жерге ауыстыру туралы» Қазақстан Республикасы Үкіметінің 2012 жылғы 20 маусымдағы № 808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57, № 787-құжат).</w:t>
      </w:r>
      <w:r>
        <w:br/>
      </w:r>
      <w:r>
        <w:rPr>
          <w:rFonts w:ascii="Times New Roman"/>
          <w:b w:val="false"/>
          <w:i w:val="false"/>
          <w:color w:val="000000"/>
          <w:sz w:val="28"/>
        </w:rPr>
        <w:t>
</w:t>
      </w:r>
      <w:r>
        <w:rPr>
          <w:rFonts w:ascii="Times New Roman"/>
          <w:b w:val="false"/>
          <w:i w:val="false"/>
          <w:color w:val="000000"/>
          <w:sz w:val="28"/>
        </w:rPr>
        <w:t>
      76. «Мемлекеттік орман қорында таңбалар қолдану қағидаларын бекіту туралы» Қазақстан Республикасы Үкіметінің 2012 жылғы 26 маусымдағы № 852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59, 813-құжат).</w:t>
      </w:r>
      <w:r>
        <w:br/>
      </w:r>
      <w:r>
        <w:rPr>
          <w:rFonts w:ascii="Times New Roman"/>
          <w:b w:val="false"/>
          <w:i w:val="false"/>
          <w:color w:val="000000"/>
          <w:sz w:val="28"/>
        </w:rPr>
        <w:t>
</w:t>
      </w:r>
      <w:r>
        <w:rPr>
          <w:rFonts w:ascii="Times New Roman"/>
          <w:b w:val="false"/>
          <w:i w:val="false"/>
          <w:color w:val="000000"/>
          <w:sz w:val="28"/>
        </w:rPr>
        <w:t>
      77. «Қазақстан Республикасының аумағында аң аулау ережесін бекіту туралы» Қазақстан Республикасы Үкіметінің 2004 жылғы 31 желтоқсандағы № 1458 қаулысына өзгеріс енгізу туралы» Қазақстан Республикасы Үкіметінің 2012 жылғы 2 шілдедегі № 901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62, 849-құжат).</w:t>
      </w:r>
      <w:r>
        <w:br/>
      </w:r>
      <w:r>
        <w:rPr>
          <w:rFonts w:ascii="Times New Roman"/>
          <w:b w:val="false"/>
          <w:i w:val="false"/>
          <w:color w:val="000000"/>
          <w:sz w:val="28"/>
        </w:rPr>
        <w:t>
</w:t>
      </w:r>
      <w:r>
        <w:rPr>
          <w:rFonts w:ascii="Times New Roman"/>
          <w:b w:val="false"/>
          <w:i w:val="false"/>
          <w:color w:val="000000"/>
          <w:sz w:val="28"/>
        </w:rPr>
        <w:t>
      78. «Балық шаруашылығы су айдындарын және (немесе) учаскелерін ерекше құндыларға жатқызу, олардың шекараларын белгілеу қағидаларын бекіту туралы» Қазақстан Республикасы Үкіметінің 2012 жылғы 20 шілдедегі № 949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872-құжат).</w:t>
      </w:r>
      <w:r>
        <w:br/>
      </w:r>
      <w:r>
        <w:rPr>
          <w:rFonts w:ascii="Times New Roman"/>
          <w:b w:val="false"/>
          <w:i w:val="false"/>
          <w:color w:val="000000"/>
          <w:sz w:val="28"/>
        </w:rPr>
        <w:t>
</w:t>
      </w:r>
      <w:r>
        <w:rPr>
          <w:rFonts w:ascii="Times New Roman"/>
          <w:b w:val="false"/>
          <w:i w:val="false"/>
          <w:color w:val="000000"/>
          <w:sz w:val="28"/>
        </w:rPr>
        <w:t>
      79. «Орман ресурстары сауықтыру, рекреакциялық,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қағидаларын бекіту туралы» Қазақстан Республикасы Үкіметінің 2012 жылғы 20 шілдедегі № 953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875-құжат).</w:t>
      </w:r>
      <w:r>
        <w:br/>
      </w:r>
      <w:r>
        <w:rPr>
          <w:rFonts w:ascii="Times New Roman"/>
          <w:b w:val="false"/>
          <w:i w:val="false"/>
          <w:color w:val="000000"/>
          <w:sz w:val="28"/>
        </w:rPr>
        <w:t>
</w:t>
      </w:r>
      <w:r>
        <w:rPr>
          <w:rFonts w:ascii="Times New Roman"/>
          <w:b w:val="false"/>
          <w:i w:val="false"/>
          <w:color w:val="000000"/>
          <w:sz w:val="28"/>
        </w:rPr>
        <w:t>
      80. «Орман қорының аумағында өрттен келтірілген залалды есепке алу, айқындау және өтеу қағидаларын бекіту туралы» Қазақстан Республикасы Үкіметінің 2012 жылғы 21 шілдедегі № 955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876-құжат).</w:t>
      </w:r>
      <w:r>
        <w:br/>
      </w:r>
      <w:r>
        <w:rPr>
          <w:rFonts w:ascii="Times New Roman"/>
          <w:b w:val="false"/>
          <w:i w:val="false"/>
          <w:color w:val="000000"/>
          <w:sz w:val="28"/>
        </w:rPr>
        <w:t>
</w:t>
      </w:r>
      <w:r>
        <w:rPr>
          <w:rFonts w:ascii="Times New Roman"/>
          <w:b w:val="false"/>
          <w:i w:val="false"/>
          <w:color w:val="000000"/>
          <w:sz w:val="28"/>
        </w:rPr>
        <w:t>
      81. «Мемлекеттік орман иеленушінің ормандағы өрт сөндіру станциясы туралы ережені бекіту туралы» Қазақстан Республикасы Үкіметінің 2012 жылғы 21 шілдедегі № 956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877-құжат).</w:t>
      </w:r>
      <w:r>
        <w:br/>
      </w:r>
      <w:r>
        <w:rPr>
          <w:rFonts w:ascii="Times New Roman"/>
          <w:b w:val="false"/>
          <w:i w:val="false"/>
          <w:color w:val="000000"/>
          <w:sz w:val="28"/>
        </w:rPr>
        <w:t>
</w:t>
      </w:r>
      <w:r>
        <w:rPr>
          <w:rFonts w:ascii="Times New Roman"/>
          <w:b w:val="false"/>
          <w:i w:val="false"/>
          <w:color w:val="000000"/>
          <w:sz w:val="28"/>
        </w:rPr>
        <w:t>
      82. «Орман қоры аумағында ағаштың заңсыз кесілуінен келтірілген залалды есепке алу және анықтау қағидаларын бекіту туралы» Қазақстан Республикасы Үкіметінің 2012 жылғы 21 шілдедегі № 957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878-құжат).</w:t>
      </w:r>
      <w:r>
        <w:br/>
      </w:r>
      <w:r>
        <w:rPr>
          <w:rFonts w:ascii="Times New Roman"/>
          <w:b w:val="false"/>
          <w:i w:val="false"/>
          <w:color w:val="000000"/>
          <w:sz w:val="28"/>
        </w:rPr>
        <w:t>
</w:t>
      </w:r>
      <w:r>
        <w:rPr>
          <w:rFonts w:ascii="Times New Roman"/>
          <w:b w:val="false"/>
          <w:i w:val="false"/>
          <w:color w:val="000000"/>
          <w:sz w:val="28"/>
        </w:rPr>
        <w:t>
      83. «Ормандарды молықтыру, орман өсіру және олардың сапасына бақылау жасау қағидаларын бекіту туралы» Қазақстан Республикасы Үкіметінің 2012 жылғы 21 шілдедегі № 958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63, 879-құжат).</w:t>
      </w:r>
      <w:r>
        <w:br/>
      </w:r>
      <w:r>
        <w:rPr>
          <w:rFonts w:ascii="Times New Roman"/>
          <w:b w:val="false"/>
          <w:i w:val="false"/>
          <w:color w:val="000000"/>
          <w:sz w:val="28"/>
        </w:rPr>
        <w:t>
</w:t>
      </w:r>
      <w:r>
        <w:rPr>
          <w:rFonts w:ascii="Times New Roman"/>
          <w:b w:val="false"/>
          <w:i w:val="false"/>
          <w:color w:val="000000"/>
          <w:sz w:val="28"/>
        </w:rPr>
        <w:t>
      84. «Орман қорының жерлерін орман шаруашылығын жүргізумен байланысты емес мақсаттар үшін басқа санаттардағы жерлерге ауыстыру қағидаларын бекіту туралы» Қазақстан Республикасы Үкіметінің 2012 жылғы 1 тамыздағы № 1015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912-құжат).</w:t>
      </w:r>
      <w:r>
        <w:br/>
      </w:r>
      <w:r>
        <w:rPr>
          <w:rFonts w:ascii="Times New Roman"/>
          <w:b w:val="false"/>
          <w:i w:val="false"/>
          <w:color w:val="000000"/>
          <w:sz w:val="28"/>
        </w:rPr>
        <w:t>
</w:t>
      </w:r>
      <w:r>
        <w:rPr>
          <w:rFonts w:ascii="Times New Roman"/>
          <w:b w:val="false"/>
          <w:i w:val="false"/>
          <w:color w:val="000000"/>
          <w:sz w:val="28"/>
        </w:rPr>
        <w:t>
      85. «Оңтүстік Алтай» республикалық маңызы бар мемлекеттік табиғи қаумалын құру туралы» Қазақстан Республикасы Үкіметінің 2012 жылғы 24 тамыздағы № 1083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67, 960-құжат).</w:t>
      </w:r>
      <w:r>
        <w:br/>
      </w:r>
      <w:r>
        <w:rPr>
          <w:rFonts w:ascii="Times New Roman"/>
          <w:b w:val="false"/>
          <w:i w:val="false"/>
          <w:color w:val="000000"/>
          <w:sz w:val="28"/>
        </w:rPr>
        <w:t>
</w:t>
      </w:r>
      <w:r>
        <w:rPr>
          <w:rFonts w:ascii="Times New Roman"/>
          <w:b w:val="false"/>
          <w:i w:val="false"/>
          <w:color w:val="000000"/>
          <w:sz w:val="28"/>
        </w:rPr>
        <w:t>
      86. «Балық шаруашылығы су айдындарын және (немесе) учаскелерін акваөсіруді дамыту үшін пайдалану қағидаларын бекіту туралы» Қазақстан Республикасы Үкіметінің 2012 жылғы 5 қыркүйектегі № 1141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69, 999-құжат).</w:t>
      </w:r>
      <w:r>
        <w:br/>
      </w:r>
      <w:r>
        <w:rPr>
          <w:rFonts w:ascii="Times New Roman"/>
          <w:b w:val="false"/>
          <w:i w:val="false"/>
          <w:color w:val="000000"/>
          <w:sz w:val="28"/>
        </w:rPr>
        <w:t>
</w:t>
      </w:r>
      <w:r>
        <w:rPr>
          <w:rFonts w:ascii="Times New Roman"/>
          <w:b w:val="false"/>
          <w:i w:val="false"/>
          <w:color w:val="000000"/>
          <w:sz w:val="28"/>
        </w:rPr>
        <w:t>
      87.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бекіту туралы» Қазақстан Республикасы Үкіметінің 2012 жылғы 5 қыркүйектегі № 1145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69, 1001-құжат).</w:t>
      </w:r>
      <w:r>
        <w:br/>
      </w:r>
      <w:r>
        <w:rPr>
          <w:rFonts w:ascii="Times New Roman"/>
          <w:b w:val="false"/>
          <w:i w:val="false"/>
          <w:color w:val="000000"/>
          <w:sz w:val="28"/>
        </w:rPr>
        <w:t>
</w:t>
      </w:r>
      <w:r>
        <w:rPr>
          <w:rFonts w:ascii="Times New Roman"/>
          <w:b w:val="false"/>
          <w:i w:val="false"/>
          <w:color w:val="000000"/>
          <w:sz w:val="28"/>
        </w:rPr>
        <w:t>
      88. «Орман қорын күзету және қорғау жөніндегі авиациялық жұмыстарды жүзеге асыру қағидаларын бекіту туралы» Қазақстан Республикасы Үкіметінің 2012 жылғы 19 қыркүйектегі № 1221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1041-құжат).</w:t>
      </w:r>
      <w:r>
        <w:br/>
      </w:r>
      <w:r>
        <w:rPr>
          <w:rFonts w:ascii="Times New Roman"/>
          <w:b w:val="false"/>
          <w:i w:val="false"/>
          <w:color w:val="000000"/>
          <w:sz w:val="28"/>
        </w:rPr>
        <w:t>
</w:t>
      </w:r>
      <w:r>
        <w:rPr>
          <w:rFonts w:ascii="Times New Roman"/>
          <w:b w:val="false"/>
          <w:i w:val="false"/>
          <w:color w:val="000000"/>
          <w:sz w:val="28"/>
        </w:rPr>
        <w:t>
      89. «Қазақстан Республикасы Үкіметінің кейбір шешімдеріне өзгерістер енгізу туралы» Қазақстан Республикасы Үкіметінің 2012 жылғы 7 қарашадағы № 1413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90. «Алматы облысында ерекше қорғалатын табиғи аумақтардың жекелеген жер учаскелерін босалқы жерге ауыстыру туралы» Қазақстан Республикасы Үкіметінің 2012 жылғы 10 қарашадағы № 1408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77-78, 1144-құжат).</w:t>
      </w:r>
      <w:r>
        <w:br/>
      </w:r>
      <w:r>
        <w:rPr>
          <w:rFonts w:ascii="Times New Roman"/>
          <w:b w:val="false"/>
          <w:i w:val="false"/>
          <w:color w:val="000000"/>
          <w:sz w:val="28"/>
        </w:rPr>
        <w:t>
</w:t>
      </w:r>
      <w:r>
        <w:rPr>
          <w:rFonts w:ascii="Times New Roman"/>
          <w:b w:val="false"/>
          <w:i w:val="false"/>
          <w:color w:val="000000"/>
          <w:sz w:val="28"/>
        </w:rPr>
        <w:t>
      91. «Қазақстан Республикасы Ауыл шаруашылығы министрлігі Орман және аңшылық шаруашылығы комитетінің «Алтын Дала» мемлекеттік табиғи резерваты» мемлекеттік мекемесін құру туралы» Қазақстан Республикасы Үкіметінің 2012 жылғы 26 қарашадағы № 1496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1, 6-құжат).</w:t>
      </w:r>
      <w:r>
        <w:br/>
      </w:r>
      <w:r>
        <w:rPr>
          <w:rFonts w:ascii="Times New Roman"/>
          <w:b w:val="false"/>
          <w:i w:val="false"/>
          <w:color w:val="000000"/>
          <w:sz w:val="28"/>
        </w:rPr>
        <w:t>
</w:t>
      </w:r>
      <w:r>
        <w:rPr>
          <w:rFonts w:ascii="Times New Roman"/>
          <w:b w:val="false"/>
          <w:i w:val="false"/>
          <w:color w:val="000000"/>
          <w:sz w:val="28"/>
        </w:rPr>
        <w:t>
      92. «Зоологиялық коллекциялар жинау және оларды мемлекеттік есепке алу ережесін бекіту туралы» Қазақстан Республикасы Үкіметінің 2004 жылғы 29 желтоқсандағы № 1413 қаулысына өзгерістер енгізу туралы» Қазақстан Республикасы Үкіметінің 2012 жылғы 7 желтоқсандағы № 1562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45-құжат).</w:t>
      </w:r>
      <w:r>
        <w:br/>
      </w:r>
      <w:r>
        <w:rPr>
          <w:rFonts w:ascii="Times New Roman"/>
          <w:b w:val="false"/>
          <w:i w:val="false"/>
          <w:color w:val="000000"/>
          <w:sz w:val="28"/>
        </w:rPr>
        <w:t>
</w:t>
      </w:r>
      <w:r>
        <w:rPr>
          <w:rFonts w:ascii="Times New Roman"/>
          <w:b w:val="false"/>
          <w:i w:val="false"/>
          <w:color w:val="000000"/>
          <w:sz w:val="28"/>
        </w:rPr>
        <w:t>
      93. «Республикалық маңызы бар Ақдала мемлекеттік табиғи қаумал (ботаникалық) аумағын азайту туралы» Қазақстан Республикасы Үкіметінің 2012 жылғы 21 желтоқсандағы № 1658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4, 95-құжат).</w:t>
      </w:r>
      <w:r>
        <w:br/>
      </w:r>
      <w:r>
        <w:rPr>
          <w:rFonts w:ascii="Times New Roman"/>
          <w:b w:val="false"/>
          <w:i w:val="false"/>
          <w:color w:val="000000"/>
          <w:sz w:val="28"/>
        </w:rPr>
        <w:t>
</w:t>
      </w:r>
      <w:r>
        <w:rPr>
          <w:rFonts w:ascii="Times New Roman"/>
          <w:b w:val="false"/>
          <w:i w:val="false"/>
          <w:color w:val="000000"/>
          <w:sz w:val="28"/>
        </w:rPr>
        <w:t>
      94. «Жануарлар дүниесiн пайдалануға рұқсат беру ережесiн бекіту туралы» Қазақстан Республикасы Үкіметінің 2004 жылғы 31 желтоқсандағы № 1469 қаулысына өзгерiстер мен толықтырулар енгізу туралы» Қазақстан Республикасы Үкіметінің 2013 жылғы 25 қаңтардағы № 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216-құжат).</w:t>
      </w:r>
      <w:r>
        <w:br/>
      </w:r>
      <w:r>
        <w:rPr>
          <w:rFonts w:ascii="Times New Roman"/>
          <w:b w:val="false"/>
          <w:i w:val="false"/>
          <w:color w:val="000000"/>
          <w:sz w:val="28"/>
        </w:rPr>
        <w:t>
</w:t>
      </w:r>
      <w:r>
        <w:rPr>
          <w:rFonts w:ascii="Times New Roman"/>
          <w:b w:val="false"/>
          <w:i w:val="false"/>
          <w:color w:val="000000"/>
          <w:sz w:val="28"/>
        </w:rPr>
        <w:t>
      95. «Балық аулау ережесiн бекiту туралы» Қазақстан Республикасы Үкіметінің 2005 жылғы 18 наурыздағы № 246 қаулысына өзгерiстер мен толықтырулар енгізу туралы» Қазақстан Республикасы Үкіметінің 2013 жылғы 30 қаңтардағы № 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13, 236-құжат).</w:t>
      </w:r>
      <w:r>
        <w:br/>
      </w:r>
      <w:r>
        <w:rPr>
          <w:rFonts w:ascii="Times New Roman"/>
          <w:b w:val="false"/>
          <w:i w:val="false"/>
          <w:color w:val="000000"/>
          <w:sz w:val="28"/>
        </w:rPr>
        <w:t>
</w:t>
      </w:r>
      <w:r>
        <w:rPr>
          <w:rFonts w:ascii="Times New Roman"/>
          <w:b w:val="false"/>
          <w:i w:val="false"/>
          <w:color w:val="000000"/>
          <w:sz w:val="28"/>
        </w:rPr>
        <w:t>
      96. «Халықаралық және республикалық маңызы бар балық шаруашылығы су тоғандарының (учаскелерінің) тізбесін бекіту туралы «Қазақстан Республикасы Үкіметінің 2004 жылғы 3 қарашадағы № 1137 қаулысына өзгерістер енгізу туралы» Қазақстан Республикасы Үкіметінің 2013 жылғы 30 қаңтардағы № 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13, 237-құжат).</w:t>
      </w:r>
      <w:r>
        <w:br/>
      </w:r>
      <w:r>
        <w:rPr>
          <w:rFonts w:ascii="Times New Roman"/>
          <w:b w:val="false"/>
          <w:i w:val="false"/>
          <w:color w:val="000000"/>
          <w:sz w:val="28"/>
        </w:rPr>
        <w:t>
</w:t>
      </w:r>
      <w:r>
        <w:rPr>
          <w:rFonts w:ascii="Times New Roman"/>
          <w:b w:val="false"/>
          <w:i w:val="false"/>
          <w:color w:val="000000"/>
          <w:sz w:val="28"/>
        </w:rPr>
        <w:t>
      97. «Қазақстан Республикасының жануарлар дүниесін мемлекеттік қорғау туралы ережені бекіту туралы» Қазақстан Республикасы Үкіметінің 2004 жылғы 31 желтоқсандағы № 1457 қаулысына өзгерістер енгізу туралы» Қазақстан Республикасы Үкіметінің 2013 жылғы 15 наурыздағы № 247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21, 346-құжат).</w:t>
      </w:r>
      <w:r>
        <w:br/>
      </w:r>
      <w:r>
        <w:rPr>
          <w:rFonts w:ascii="Times New Roman"/>
          <w:b w:val="false"/>
          <w:i w:val="false"/>
          <w:color w:val="000000"/>
          <w:sz w:val="28"/>
        </w:rPr>
        <w:t>
</w:t>
      </w:r>
      <w:r>
        <w:rPr>
          <w:rFonts w:ascii="Times New Roman"/>
          <w:b w:val="false"/>
          <w:i w:val="false"/>
          <w:color w:val="000000"/>
          <w:sz w:val="28"/>
        </w:rPr>
        <w:t>
      98. «Аңшылар мен аңшылық шаруашылығы субъектілері қоғамдық бірлестіктерінің республикалық қауымдастығының аңшылық минимумды өткізу қағидаларын бекіту туралы» Қазақстан Республикасы Үкіметінің 2013 жылғы 11 сәуірдегі № 335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24, 390-құжат).</w:t>
      </w:r>
      <w:r>
        <w:br/>
      </w:r>
      <w:r>
        <w:rPr>
          <w:rFonts w:ascii="Times New Roman"/>
          <w:b w:val="false"/>
          <w:i w:val="false"/>
          <w:color w:val="000000"/>
          <w:sz w:val="28"/>
        </w:rPr>
        <w:t>
</w:t>
      </w:r>
      <w:r>
        <w:rPr>
          <w:rFonts w:ascii="Times New Roman"/>
          <w:b w:val="false"/>
          <w:i w:val="false"/>
          <w:color w:val="000000"/>
          <w:sz w:val="28"/>
        </w:rPr>
        <w:t>
      99. «Балық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 303 қаулысына өзгерістер енгізу туралы» Қазақстан Республикасы Үкіметінің 2013 жылғы 15 сәуірдегі № 351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25, 401-құжат).</w:t>
      </w:r>
      <w:r>
        <w:br/>
      </w:r>
      <w:r>
        <w:rPr>
          <w:rFonts w:ascii="Times New Roman"/>
          <w:b w:val="false"/>
          <w:i w:val="false"/>
          <w:color w:val="000000"/>
          <w:sz w:val="28"/>
        </w:rPr>
        <w:t>
</w:t>
      </w:r>
      <w:r>
        <w:rPr>
          <w:rFonts w:ascii="Times New Roman"/>
          <w:b w:val="false"/>
          <w:i w:val="false"/>
          <w:color w:val="000000"/>
          <w:sz w:val="28"/>
        </w:rPr>
        <w:t>
      100. «Балық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 303 қаулысына өзгерістер енгізу туралы» Қазақстан Республикасы Үкіметінің 2012 жылғы 7 наурыздағы № 303 қаулысына өзгерістер енгізу туралы» Қазақстан Республикасы Үкіметінің 2013 жылғы 8 мамырдағы № 472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488-құжат).</w:t>
      </w:r>
      <w:r>
        <w:br/>
      </w:r>
      <w:r>
        <w:rPr>
          <w:rFonts w:ascii="Times New Roman"/>
          <w:b w:val="false"/>
          <w:i w:val="false"/>
          <w:color w:val="000000"/>
          <w:sz w:val="28"/>
        </w:rPr>
        <w:t>
</w:t>
      </w:r>
      <w:r>
        <w:rPr>
          <w:rFonts w:ascii="Times New Roman"/>
          <w:b w:val="false"/>
          <w:i w:val="false"/>
          <w:color w:val="000000"/>
          <w:sz w:val="28"/>
        </w:rPr>
        <w:t>
      101. «Қазақстан Республикасының аумағында аң аулау ережесін бекіту туралы» Қазақстан Республикасы Үкіметінің 2004 жылғы 31 желтоқсандағы № 1458 қаулысына өзгеріс енгізу туралы» Қазақстан Республикасы Үкіметінің 2013 жылғы 10 шілдедегі № 717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41, 612-құжат).</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кейбір шешімдеріне өзгерістер енгізу туралы» Қазақстан Республикасы Үкіметінің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46-тармақтары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103. «Қазақстан Республикасы Yкiметiнiң кейбiр шешiмдерiне өзгерiстер мен толықтыру енгiзу және кейбiр шешiмдерiнiң күшi жойылды деп тану туралы» Қазақстан Республикасы Үкіметінің 2013 жылғы 23 тамыздағы № 825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w:t>
      </w:r>
      <w:r>
        <w:rPr>
          <w:rFonts w:ascii="Times New Roman"/>
          <w:b w:val="false"/>
          <w:i w:val="false"/>
          <w:color w:val="000000"/>
          <w:sz w:val="28"/>
        </w:rPr>
        <w:t xml:space="preserve"> (Қазақстан Республикасының ПҮАЖ-ы, 2013 ж., № 48, 677-құжат).</w:t>
      </w:r>
      <w:r>
        <w:br/>
      </w:r>
      <w:r>
        <w:rPr>
          <w:rFonts w:ascii="Times New Roman"/>
          <w:b w:val="false"/>
          <w:i w:val="false"/>
          <w:color w:val="000000"/>
          <w:sz w:val="28"/>
        </w:rPr>
        <w:t>
</w:t>
      </w:r>
      <w:r>
        <w:rPr>
          <w:rFonts w:ascii="Times New Roman"/>
          <w:b w:val="false"/>
          <w:i w:val="false"/>
          <w:color w:val="000000"/>
          <w:sz w:val="28"/>
        </w:rPr>
        <w:t>
      104. «Астық қабылдау кәсiпорны мен астық иесi арасындағы астықты сақтаудың жария шартының үлгi нысанын бекiту туралы» Қазақстан Республикасы Үкіметінің 2001 жылғы 24 қазандағы № 1359 қаулысына өзгерістер енгізу туралы» Қазақстан Республикасы Үкіметінің 2013 жылғы 9 қыркүйектегі № 942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53, 742-құжат).</w:t>
      </w:r>
      <w:r>
        <w:br/>
      </w:r>
      <w:r>
        <w:rPr>
          <w:rFonts w:ascii="Times New Roman"/>
          <w:b w:val="false"/>
          <w:i w:val="false"/>
          <w:color w:val="000000"/>
          <w:sz w:val="28"/>
        </w:rPr>
        <w:t>
</w:t>
      </w:r>
      <w:r>
        <w:rPr>
          <w:rFonts w:ascii="Times New Roman"/>
          <w:b w:val="false"/>
          <w:i w:val="false"/>
          <w:color w:val="000000"/>
          <w:sz w:val="28"/>
        </w:rPr>
        <w:t>
      105. «Қазақстан Республикасы Үкіметінің кейбір шешімдеріне өзгерістер енгізу туралы» Қазақстан Республикасы Үкіметінің 2013 жылғы 18 қарашадағы № 1102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(Қазақстан Республикасының ПҮАЖ-ы, 2013 ж., № 59, 818-құжат).</w:t>
      </w:r>
      <w:r>
        <w:br/>
      </w:r>
      <w:r>
        <w:rPr>
          <w:rFonts w:ascii="Times New Roman"/>
          <w:b w:val="false"/>
          <w:i w:val="false"/>
          <w:color w:val="000000"/>
          <w:sz w:val="28"/>
        </w:rPr>
        <w:t>
</w:t>
      </w:r>
      <w:r>
        <w:rPr>
          <w:rFonts w:ascii="Times New Roman"/>
          <w:b w:val="false"/>
          <w:i w:val="false"/>
          <w:color w:val="000000"/>
          <w:sz w:val="28"/>
        </w:rPr>
        <w:t>
      106.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107.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3-тармағы (Қазақстан Республикасының ПҮАЖ-ы, 2013 ж., № 74, 980-құжат).</w:t>
      </w:r>
      <w:r>
        <w:br/>
      </w:r>
      <w:r>
        <w:rPr>
          <w:rFonts w:ascii="Times New Roman"/>
          <w:b w:val="false"/>
          <w:i w:val="false"/>
          <w:color w:val="000000"/>
          <w:sz w:val="28"/>
        </w:rPr>
        <w:t>
</w:t>
      </w:r>
      <w:r>
        <w:rPr>
          <w:rFonts w:ascii="Times New Roman"/>
          <w:b w:val="false"/>
          <w:i w:val="false"/>
          <w:color w:val="000000"/>
          <w:sz w:val="28"/>
        </w:rPr>
        <w:t>
      108. «Қазақстан Республикасы Үкіметінің кейбір шешімдеріне өзгерістер енгізу туралы» Қазақстан Республикасы Үкіметінің 2013 жылғы 31 желтоқсандағы № 1510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78, 1026-құжат).</w:t>
      </w:r>
      <w:r>
        <w:br/>
      </w:r>
      <w:r>
        <w:rPr>
          <w:rFonts w:ascii="Times New Roman"/>
          <w:b w:val="false"/>
          <w:i w:val="false"/>
          <w:color w:val="000000"/>
          <w:sz w:val="28"/>
        </w:rPr>
        <w:t>
</w:t>
      </w:r>
      <w:r>
        <w:rPr>
          <w:rFonts w:ascii="Times New Roman"/>
          <w:b w:val="false"/>
          <w:i w:val="false"/>
          <w:color w:val="000000"/>
          <w:sz w:val="28"/>
        </w:rPr>
        <w:t>
      109. «Республикалық маңызы бар Тауынсор мемлекеттік табиғи (зоологиялық) қаумалының аумағын азайту туралы» Қазақстан Республикасы Үкіметінің 2014 жылғы 13 ақпандағы № 91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 60-құжат).</w:t>
      </w:r>
      <w:r>
        <w:br/>
      </w:r>
      <w:r>
        <w:rPr>
          <w:rFonts w:ascii="Times New Roman"/>
          <w:b w:val="false"/>
          <w:i w:val="false"/>
          <w:color w:val="000000"/>
          <w:sz w:val="28"/>
        </w:rPr>
        <w:t>
</w:t>
      </w:r>
      <w:r>
        <w:rPr>
          <w:rFonts w:ascii="Times New Roman"/>
          <w:b w:val="false"/>
          <w:i w:val="false"/>
          <w:color w:val="000000"/>
          <w:sz w:val="28"/>
        </w:rPr>
        <w:t>
      110. «Астық экспорттаушыға мемлекеттік астық ресурстарына астықты жеткізу жөніндегі міндеттемелерді астық экспорттаушылардың сақтауы туралы растаманы беру» мемлекеттiк көрсетілетін қызмет стандартын бекіту туралы» Қазақстан Республикасы Үкіметінің 2014 жылғы 28 ақпандағы № 159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13, 112-құжат).</w:t>
      </w:r>
      <w:r>
        <w:br/>
      </w:r>
      <w:r>
        <w:rPr>
          <w:rFonts w:ascii="Times New Roman"/>
          <w:b w:val="false"/>
          <w:i w:val="false"/>
          <w:color w:val="000000"/>
          <w:sz w:val="28"/>
        </w:rPr>
        <w:t>
</w:t>
      </w:r>
      <w:r>
        <w:rPr>
          <w:rFonts w:ascii="Times New Roman"/>
          <w:b w:val="false"/>
          <w:i w:val="false"/>
          <w:color w:val="000000"/>
          <w:sz w:val="28"/>
        </w:rPr>
        <w:t>
      111.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бекіту туралы» Қазақстан Республикасы Үкіметінің 2014 жылғы 28 ақпандағы № 160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13, 113-құжат).</w:t>
      </w:r>
      <w:r>
        <w:br/>
      </w:r>
      <w:r>
        <w:rPr>
          <w:rFonts w:ascii="Times New Roman"/>
          <w:b w:val="false"/>
          <w:i w:val="false"/>
          <w:color w:val="000000"/>
          <w:sz w:val="28"/>
        </w:rPr>
        <w:t>
</w:t>
      </w:r>
      <w:r>
        <w:rPr>
          <w:rFonts w:ascii="Times New Roman"/>
          <w:b w:val="false"/>
          <w:i w:val="false"/>
          <w:color w:val="000000"/>
          <w:sz w:val="28"/>
        </w:rPr>
        <w:t>
      112. «Алматы және Оңтүстік Қазақстан облыстарында ерекше қорғалатын табиғи аумақтардың жекелеген жер учаскелерін босалқы жерлерге ауыстыру туралы» Қазақстан Республикасы Үкіметінің 2014 жылғы 11 мамырдағы № 474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33, 307-құжат).</w:t>
      </w:r>
      <w:r>
        <w:br/>
      </w:r>
      <w:r>
        <w:rPr>
          <w:rFonts w:ascii="Times New Roman"/>
          <w:b w:val="false"/>
          <w:i w:val="false"/>
          <w:color w:val="000000"/>
          <w:sz w:val="28"/>
        </w:rPr>
        <w:t>
</w:t>
      </w:r>
      <w:r>
        <w:rPr>
          <w:rFonts w:ascii="Times New Roman"/>
          <w:b w:val="false"/>
          <w:i w:val="false"/>
          <w:color w:val="000000"/>
          <w:sz w:val="28"/>
        </w:rPr>
        <w:t>
      113. «Ақмола облысындағы ерекше қорғалатын табиғи аумақтардың жекелеген жер учаскелерін босалқы жерге ауыстыру туралы» Қазақстан Республикасы Үкіметінің 2014 жылғы 13 мамырдағы № 487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33, 312-құжат).</w:t>
      </w:r>
      <w:r>
        <w:br/>
      </w:r>
      <w:r>
        <w:rPr>
          <w:rFonts w:ascii="Times New Roman"/>
          <w:b w:val="false"/>
          <w:i w:val="false"/>
          <w:color w:val="000000"/>
          <w:sz w:val="28"/>
        </w:rPr>
        <w:t>
</w:t>
      </w:r>
      <w:r>
        <w:rPr>
          <w:rFonts w:ascii="Times New Roman"/>
          <w:b w:val="false"/>
          <w:i w:val="false"/>
          <w:color w:val="000000"/>
          <w:sz w:val="28"/>
        </w:rPr>
        <w:t>
      114.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2014 ж., № 38-39, 370-құжат).</w:t>
      </w:r>
      <w:r>
        <w:br/>
      </w:r>
      <w:r>
        <w:rPr>
          <w:rFonts w:ascii="Times New Roman"/>
          <w:b w:val="false"/>
          <w:i w:val="false"/>
          <w:color w:val="000000"/>
          <w:sz w:val="28"/>
        </w:rPr>
        <w:t>
</w:t>
      </w:r>
      <w:r>
        <w:rPr>
          <w:rFonts w:ascii="Times New Roman"/>
          <w:b w:val="false"/>
          <w:i w:val="false"/>
          <w:color w:val="000000"/>
          <w:sz w:val="28"/>
        </w:rPr>
        <w:t>
      115.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26 маусымдағы № 702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2014 ж., № 43, 413-құжат).</w:t>
      </w:r>
      <w:r>
        <w:br/>
      </w:r>
      <w:r>
        <w:rPr>
          <w:rFonts w:ascii="Times New Roman"/>
          <w:b w:val="false"/>
          <w:i w:val="false"/>
          <w:color w:val="000000"/>
          <w:sz w:val="28"/>
        </w:rPr>
        <w:t>
</w:t>
      </w:r>
      <w:r>
        <w:rPr>
          <w:rFonts w:ascii="Times New Roman"/>
          <w:b w:val="false"/>
          <w:i w:val="false"/>
          <w:color w:val="000000"/>
          <w:sz w:val="28"/>
        </w:rPr>
        <w:t>
      116. «Шығыс Қазақстан облысының ерекше қорғалатын табиғи аумақтарының жекелеген жер учаскелерін босалқы жерлерге ауыстыру туралы» Қазақстан Республикасы Үкіметінің 2014 жылғы 21 шілдедегі № 807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46-47, 469-құжат).</w:t>
      </w:r>
      <w:r>
        <w:br/>
      </w:r>
      <w:r>
        <w:rPr>
          <w:rFonts w:ascii="Times New Roman"/>
          <w:b w:val="false"/>
          <w:i w:val="false"/>
          <w:color w:val="000000"/>
          <w:sz w:val="28"/>
        </w:rPr>
        <w:t>
</w:t>
      </w:r>
      <w:r>
        <w:rPr>
          <w:rFonts w:ascii="Times New Roman"/>
          <w:b w:val="false"/>
          <w:i w:val="false"/>
          <w:color w:val="000000"/>
          <w:sz w:val="28"/>
        </w:rPr>
        <w:t>
      117. «Қазақстан Республикасы Ауыл шаруашылығы министрлігінің кейбір мәселелері туралы» Қазақстан Республикасы Үкіметінің 2014 жылғы 22 қыркүйектегі № 1002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58, 549-құжат).</w:t>
      </w:r>
      <w:r>
        <w:br/>
      </w:r>
      <w:r>
        <w:rPr>
          <w:rFonts w:ascii="Times New Roman"/>
          <w:b w:val="false"/>
          <w:i w:val="false"/>
          <w:color w:val="000000"/>
          <w:sz w:val="28"/>
        </w:rPr>
        <w:t>
</w:t>
      </w:r>
      <w:r>
        <w:rPr>
          <w:rFonts w:ascii="Times New Roman"/>
          <w:b w:val="false"/>
          <w:i w:val="false"/>
          <w:color w:val="000000"/>
          <w:sz w:val="28"/>
        </w:rPr>
        <w:t>
      118. «Туризм объектісін салу және оның жұмыс істеуі үшін ерекше қорғалатын табиғи аумақтардың жекелеген жер учаскелерін Алматы қаласының босалқы жерлеріне ауыстыру туралы» Қазақстан Республикасы Үкіметінің 2014 жылғы 2 желтоқсандағы № 1267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75, 670-құжат).</w:t>
      </w:r>
      <w:r>
        <w:br/>
      </w:r>
      <w:r>
        <w:rPr>
          <w:rFonts w:ascii="Times New Roman"/>
          <w:b w:val="false"/>
          <w:i w:val="false"/>
          <w:color w:val="000000"/>
          <w:sz w:val="28"/>
        </w:rPr>
        <w:t>
</w:t>
      </w:r>
      <w:r>
        <w:rPr>
          <w:rFonts w:ascii="Times New Roman"/>
          <w:b w:val="false"/>
          <w:i w:val="false"/>
          <w:color w:val="000000"/>
          <w:sz w:val="28"/>
        </w:rPr>
        <w:t>
      119. «Республикалық маңызы бар «Ертіс жағалауы» мемлекеттік табиғи қаумалының (кешенді) аумағын азайту туралы» Қазақстан Республикасы Үкіметінің 2014 жылғы 12 желтоқсандағы № 1306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80, 688-құжат).</w:t>
      </w:r>
      <w:r>
        <w:br/>
      </w:r>
      <w:r>
        <w:rPr>
          <w:rFonts w:ascii="Times New Roman"/>
          <w:b w:val="false"/>
          <w:i w:val="false"/>
          <w:color w:val="000000"/>
          <w:sz w:val="28"/>
        </w:rPr>
        <w:t>
</w:t>
      </w:r>
      <w:r>
        <w:rPr>
          <w:rFonts w:ascii="Times New Roman"/>
          <w:b w:val="false"/>
          <w:i w:val="false"/>
          <w:color w:val="000000"/>
          <w:sz w:val="28"/>
        </w:rPr>
        <w:t>
      120. «Мемлекеттік меншіктің кейбір мәселелері және Қазақ ССР Министрлер Кеңесi мен Қазақстан Республикасы Yкiметiнiң кейбiр шешімдерінің күшi жойылды деп тану туралы» Қазақстан Республикасы Үкіметінің 2015 жылғы 10 сәуірдегі № 221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2015 ж., № 21, 122-құжат).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