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cb87" w14:textId="a9ec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қағидаларын бекіту туралы" Қазақстан Республикасы Үкіметінің 2014 жылғы 29 қазандағы № 1145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қағидаларын бекіту туралы» Қазақстан Республикасы Үкіметінің 2014 жылғы 29 қазандағы № 1145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66, 612-құжат)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25-тармақпен толықтырылсын:</w:t>
      </w:r>
      <w:r>
        <w:br/>
      </w:r>
      <w:r>
        <w:rPr>
          <w:rFonts w:ascii="Times New Roman"/>
          <w:b w:val="false"/>
          <w:i w:val="false"/>
          <w:color w:val="000000"/>
          <w:sz w:val="28"/>
        </w:rPr>
        <w:t>
</w:t>
      </w:r>
      <w:r>
        <w:rPr>
          <w:rFonts w:ascii="Times New Roman"/>
          <w:b w:val="false"/>
          <w:i w:val="false"/>
          <w:color w:val="000000"/>
          <w:sz w:val="28"/>
        </w:rPr>
        <w:t>
      «25. Жеке тұлға осы Қағидаларға 3-қосымшада атауы көзделмеген, тіркелген қаруды ерікті түрде тапсырған кезде комиссия сыйақы мөлшерін көрсетілген қосымшамен бекітілген қарудың атауы бірдей модельдерінің орташа құны бойынша белгілейді.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атауы жоқ қару тапсырылған жағдайда, комиссия оның құнын техникалық сипаттамалары осы Қағидаларға 3-қосымшада атауы көрсетілген қарумен ұқсас қарудың құны бойынша айқындайды.»;</w:t>
      </w:r>
      <w:r>
        <w:br/>
      </w:r>
      <w:r>
        <w:rPr>
          <w:rFonts w:ascii="Times New Roman"/>
          <w:b w:val="false"/>
          <w:i w:val="false"/>
          <w:color w:val="000000"/>
          <w:sz w:val="28"/>
        </w:rPr>
        <w:t>
</w:t>
      </w:r>
      <w:r>
        <w:rPr>
          <w:rFonts w:ascii="Times New Roman"/>
          <w:b w:val="false"/>
          <w:i w:val="false"/>
          <w:color w:val="000000"/>
          <w:sz w:val="28"/>
        </w:rPr>
        <w:t>
      көрсетілген Қағидаларға «Ерікті түрде тапсырылған қару үшін сыйақылар мөлшері» деген 3-қосымша:</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79, 80, 81, 82, 83, 84, 85, 86, 87, 88, 89, 90, 91, 92, 93, 94, 95, 96, 97, 98, 99, 100, 101, 102, 103, 104, 105, 106, 107, 108, 109, 110-жолдармен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395"/>
        <w:gridCol w:w="244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 88», 10х22Т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«Форт-9Т», Рубер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«ФОРТ-10Т»,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«ФОРТ-18Т»,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«ФОРТ-18Р»,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«SHARK» Шарк-906, 9 мм Р.А.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«ПМ-ГТ»,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«ФОРТ-14ТМ», 9 мм Р.А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«ФОРТ-14ТР»,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Black,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Nikel,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«Blow mini» Fume,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9120, 9 мм Р.А. Rubber 291921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9130, 9 мм Р.А. Rubber 291922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9120, 9 мм Р.А..Rubber 191925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9130.3, 9 мм Р.А..Rubber 191926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9141.3, 9 мм Р.А..Rubber 191945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9120, 9 мм Р.А..Rubber 191920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9130, 9 мм Р.А..Rubber 191921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«ALFA STANILESS» 9141, 9 мм Р.А..Rubber 191922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«Cief f Cal.380ME Gum»380 MЕ Gum револьвері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 38 Compact,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Walther PPT 10х22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RG-59,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ROHM RG-89, 9 мм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ZVI-WASP-R</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Carl-Walther РР, 10mm</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 кешені, «ПБ-4»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 кешені, «ПБ-4М»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EKOL FIRAT MAGNUM</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ПДТ-9Т «ЕСАУЛ»</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124950</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