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8db3" w14:textId="a6a8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қыркүйектегі № 730 қаулысы. Күші жойылды - Қазақстан Республикасы Үкіметінің 2016 жылғы 2 желтоқсандағы №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қорғаныс өнеркәсібі кешенін мемлекеттік басқару жүйесін жетілдіру жөніндегі қосымша шаралар туралы» Қазақстан Республикасы Үкіметінің 2008 жылғы 7 ақпандағы №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қорғаныс өнеркәсібі кешенінің мәселелері жөніндегі комиссияның құрамы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бірінші орынбасары — Қазақстан Республикасы Қарулы Күштері Бас штабының бастығы,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 Әскери-техникалық саясат департаментінің бастығы,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күзет қызметі бастығының орынбасары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— Қазақстан Республикасы Ұлттық қауіпсіздік комитеті Шекара қызметінің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қоры» акционерлік қоғамының активтерді басқару жөніндегі бас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инжиниринг» ұлттық компаниясы» акционерлік қоғамының басқарма төрағасы (келісім бойынша)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