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056d" w14:textId="3e90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Респусликасы Үкіметінің 2015 жылғы 29 тамыздағы № 696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w:t>
      </w:r>
      <w:r>
        <w:rPr>
          <w:rFonts w:ascii="Times New Roman"/>
          <w:b w:val="false"/>
          <w:i w:val="false"/>
          <w:color w:val="000000"/>
          <w:sz w:val="28"/>
        </w:rPr>
        <w:t> </w:t>
      </w:r>
      <w:r>
        <w:rPr>
          <w:rFonts w:ascii="Times New Roman"/>
          <w:b w:val="false"/>
          <w:i/>
          <w:color w:val="000000"/>
          <w:sz w:val="28"/>
        </w:rPr>
        <w:t>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Республикасындағы сайлау туралы» Қазақстан</w:t>
      </w:r>
      <w:r>
        <w:br/>
      </w:r>
      <w:r>
        <w:rPr>
          <w:rFonts w:ascii="Times New Roman"/>
          <w:b/>
          <w:i w:val="false"/>
          <w:color w:val="000000"/>
        </w:rPr>
        <w:t>
Республикасының Конституциялық заңына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 xml:space="preserve">. </w:t>
      </w:r>
      <w:r>
        <w:rPr>
          <w:rFonts w:ascii="Times New Roman"/>
          <w:b w:val="false"/>
          <w:i w:val="false"/>
          <w:color w:val="000000"/>
          <w:sz w:val="28"/>
        </w:rPr>
        <w:t>«Қазақстан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10,340-құжат; № 15, 593-құжат; 2004 ж., № 7, 45-құжат; 2005 ж., № 7-8,17-құжат; 2006 ж., № 23, 138-құжат; 2007 ж., № 12, 85-құжат; 2009 ж., № 2-3, 5-құжат; 2010 ж., № 11, 55-құжат; 2011 ж., № 3, 30-құжат; 2013 ж., № 17, 84-құжат; 2014 ж., № 16, 89-құжат) мынадай өзгерістер мен толықтырулар енгізілсін:</w:t>
      </w:r>
      <w:r>
        <w:br/>
      </w:r>
      <w:r>
        <w:rPr>
          <w:rFonts w:ascii="Times New Roman"/>
          <w:b w:val="false"/>
          <w:i w:val="false"/>
          <w:color w:val="000000"/>
          <w:sz w:val="28"/>
        </w:rPr>
        <w:t>
      1) 59-бапта:</w:t>
      </w:r>
      <w:r>
        <w:br/>
      </w:r>
      <w:r>
        <w:rPr>
          <w:rFonts w:ascii="Times New Roman"/>
          <w:b w:val="false"/>
          <w:i w:val="false"/>
          <w:color w:val="000000"/>
          <w:sz w:val="28"/>
        </w:rPr>
        <w:t>
      2-тармақта:</w:t>
      </w:r>
      <w:r>
        <w:br/>
      </w:r>
      <w:r>
        <w:rPr>
          <w:rFonts w:ascii="Times New Roman"/>
          <w:b w:val="false"/>
          <w:i w:val="false"/>
          <w:color w:val="000000"/>
          <w:sz w:val="28"/>
        </w:rPr>
        <w:t>
      екінші, үшінші және төртінші бөліктер мынадай редакцияда жазылсын:</w:t>
      </w:r>
      <w:r>
        <w:br/>
      </w:r>
      <w:r>
        <w:rPr>
          <w:rFonts w:ascii="Times New Roman"/>
          <w:b w:val="false"/>
          <w:i w:val="false"/>
          <w:color w:val="000000"/>
          <w:sz w:val="28"/>
        </w:rPr>
        <w:t>
      «Кандидат пен оның зайыбы (жұбайы) тiркеуге дейін тұрғылықты жерi бойынша мемлекеттік кіріс органдарына осы Конституциялық заңға сәйкес белгіленген ұсыну мерзімі басталатын айдың бiрiнші күніне салық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береді.</w:t>
      </w:r>
      <w:r>
        <w:br/>
      </w:r>
      <w:r>
        <w:rPr>
          <w:rFonts w:ascii="Times New Roman"/>
          <w:b w:val="false"/>
          <w:i w:val="false"/>
          <w:color w:val="000000"/>
          <w:sz w:val="28"/>
        </w:rPr>
        <w:t>
      Кандидат пен оның зайыбы (жұбайы) жариялаған активтері мен міндеттемелері туралы мәліметтердің дұрыстығын мемлекеттік кіріс органдары кандидат тіркелген күннен бастап он бес күн ішінде тексереді.</w:t>
      </w:r>
      <w:r>
        <w:br/>
      </w:r>
      <w:r>
        <w:rPr>
          <w:rFonts w:ascii="Times New Roman"/>
          <w:b w:val="false"/>
          <w:i w:val="false"/>
          <w:color w:val="000000"/>
          <w:sz w:val="28"/>
        </w:rPr>
        <w:t>
      Кандидат пен оның зайыбының (жұбайының) активтері мен міндеттемелері туралы мәліметтер беру туралы мемлекеттік кіріс органдарының талаптарын алған ұйымдар сұратылған ақпаратты талап алынған күннен бастап төрт күн iшiнде беруге міндетті.»;</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«Осы Конституциялық заңның мақсатында Қазақстан Республикасының салық заңнамасына сәйкес активтері мен міндеттемелері туралы декларацияда көрсетілуге жататын мәліметтер активтер мен міндеттемелер туралы мәліметтер болып табылады.»;</w:t>
      </w:r>
      <w:r>
        <w:br/>
      </w:r>
      <w:r>
        <w:rPr>
          <w:rFonts w:ascii="Times New Roman"/>
          <w:b w:val="false"/>
          <w:i w:val="false"/>
          <w:color w:val="000000"/>
          <w:sz w:val="28"/>
        </w:rPr>
        <w:t>
      5-тармақтың 4-2) тармақшасы мынадай редакцияда жазылсын:</w:t>
      </w:r>
      <w:r>
        <w:br/>
      </w:r>
      <w:r>
        <w:rPr>
          <w:rFonts w:ascii="Times New Roman"/>
          <w:b w:val="false"/>
          <w:i w:val="false"/>
          <w:color w:val="000000"/>
          <w:sz w:val="28"/>
        </w:rPr>
        <w:t>
      «4-2) кандидат пен оның зайыбының (жұбайының) активтері мен міндеттемелері туралы декларациялар тапсырғаны туралы мемлекеттік кіріс органының анықтамасы;»;</w:t>
      </w:r>
      <w:r>
        <w:br/>
      </w:r>
      <w:r>
        <w:rPr>
          <w:rFonts w:ascii="Times New Roman"/>
          <w:b w:val="false"/>
          <w:i w:val="false"/>
          <w:color w:val="000000"/>
          <w:sz w:val="28"/>
        </w:rPr>
        <w:t>
      6-тармақтың 3-2) тармақшасы мынадай редакцияда жазылсын:</w:t>
      </w:r>
      <w:r>
        <w:br/>
      </w:r>
      <w:r>
        <w:rPr>
          <w:rFonts w:ascii="Times New Roman"/>
          <w:b w:val="false"/>
          <w:i w:val="false"/>
          <w:color w:val="000000"/>
          <w:sz w:val="28"/>
        </w:rPr>
        <w:t>
      «3-2) кандидат пен оның зайыбының (жұбайының) активтері мен міндеттемелері туралы декларациялар тапсырғаны туралы мемлекеттік кіріс органының анықтамасы;»;</w:t>
      </w:r>
      <w:r>
        <w:br/>
      </w:r>
      <w:r>
        <w:rPr>
          <w:rFonts w:ascii="Times New Roman"/>
          <w:b w:val="false"/>
          <w:i w:val="false"/>
          <w:color w:val="000000"/>
          <w:sz w:val="28"/>
        </w:rPr>
        <w:t>
      7-тармақтың бірінші бөлігінің 3-1) тармақшасы мынадай редакцияда жазылсын:</w:t>
      </w:r>
      <w:r>
        <w:br/>
      </w:r>
      <w:r>
        <w:rPr>
          <w:rFonts w:ascii="Times New Roman"/>
          <w:b w:val="false"/>
          <w:i w:val="false"/>
          <w:color w:val="000000"/>
          <w:sz w:val="28"/>
        </w:rPr>
        <w:t xml:space="preserve">
      «3-1) Қазақстан Республикасының сыбайлас жемқорлыққа қарсы </w:t>
      </w:r>
      <w:r>
        <w:br/>
      </w:r>
      <w:r>
        <w:rPr>
          <w:rFonts w:ascii="Times New Roman"/>
          <w:b w:val="false"/>
          <w:i w:val="false"/>
          <w:color w:val="000000"/>
          <w:sz w:val="28"/>
        </w:rPr>
        <w:t>
іс-қимыл туралы заңнамасына сәйкес декларацияны тапсыру кезіне кандидаттың немесе оның зайыбының (жұбайының) декларацияда көрсеткен активтері мен міндеттемелері туралы мәлiметтердiң дұрыс еместiгi анықталған жағдайда кандидатты тіркеу туралы шешiмнің күшiн жояды.»;</w:t>
      </w:r>
      <w:r>
        <w:br/>
      </w:r>
      <w:r>
        <w:rPr>
          <w:rFonts w:ascii="Times New Roman"/>
          <w:b w:val="false"/>
          <w:i w:val="false"/>
          <w:color w:val="000000"/>
          <w:sz w:val="28"/>
        </w:rPr>
        <w:t>
      2) 73-бапта:</w:t>
      </w:r>
      <w:r>
        <w:br/>
      </w:r>
      <w:r>
        <w:rPr>
          <w:rFonts w:ascii="Times New Roman"/>
          <w:b w:val="false"/>
          <w:i w:val="false"/>
          <w:color w:val="000000"/>
          <w:sz w:val="28"/>
        </w:rPr>
        <w:t>
      2-тармақтың екінші, үшінші және төртінші бөліктері мынадай редакцияда жазылсын:</w:t>
      </w:r>
      <w:r>
        <w:br/>
      </w: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активтері мен міндеттемелері туралы декларациялар береді.</w:t>
      </w:r>
      <w:r>
        <w:br/>
      </w:r>
      <w:r>
        <w:rPr>
          <w:rFonts w:ascii="Times New Roman"/>
          <w:b w:val="false"/>
          <w:i w:val="false"/>
          <w:color w:val="000000"/>
          <w:sz w:val="28"/>
        </w:rPr>
        <w:t>
      Кандидат пен оның зайыбы (жұбайы) декларацияда көрсеткен активтері мен міндеттемелері туралы мәлiметтердiң дұрыстығын мемлекеттік кіріс органдары кандидат тіркелген күннен бастап он бес күн ішiнде тексереді.</w:t>
      </w:r>
      <w:r>
        <w:br/>
      </w:r>
      <w:r>
        <w:rPr>
          <w:rFonts w:ascii="Times New Roman"/>
          <w:b w:val="false"/>
          <w:i w:val="false"/>
          <w:color w:val="000000"/>
          <w:sz w:val="28"/>
        </w:rPr>
        <w:t>
      Кандидат пен оның зайыбының (жұбайының) активтері мен міндеттемелері туралы мәліметтер беру туралы мемлекеттік кіріс органдарының талаптарын алған ұйымдар сұратылған ақпаратты талап алынған күннен бастап төрт күн iшiнде беруге міндетті.»;</w:t>
      </w:r>
      <w:r>
        <w:br/>
      </w:r>
      <w:r>
        <w:rPr>
          <w:rFonts w:ascii="Times New Roman"/>
          <w:b w:val="false"/>
          <w:i w:val="false"/>
          <w:color w:val="000000"/>
          <w:sz w:val="28"/>
        </w:rPr>
        <w:t>
      4-тармақтың 4-2) тармақшасы мынадай редакцияда жазылсын:</w:t>
      </w:r>
      <w:r>
        <w:br/>
      </w:r>
      <w:r>
        <w:rPr>
          <w:rFonts w:ascii="Times New Roman"/>
          <w:b w:val="false"/>
          <w:i w:val="false"/>
          <w:color w:val="000000"/>
          <w:sz w:val="28"/>
        </w:rPr>
        <w:t>
      «4-2) кандидат пен оның зайыбының (жұбайының) активтері мен міндеттемелері туралы декларациялар тапсырғаны туралы мемлекеттік кіріс органының анықтамасы;»;</w:t>
      </w:r>
      <w:r>
        <w:br/>
      </w:r>
      <w:r>
        <w:rPr>
          <w:rFonts w:ascii="Times New Roman"/>
          <w:b w:val="false"/>
          <w:i w:val="false"/>
          <w:color w:val="000000"/>
          <w:sz w:val="28"/>
        </w:rPr>
        <w:t>
      5-тармақтың 3-2) тармақшасы мынадай редакцияда жазылсын:</w:t>
      </w:r>
      <w:r>
        <w:br/>
      </w:r>
      <w:r>
        <w:rPr>
          <w:rFonts w:ascii="Times New Roman"/>
          <w:b w:val="false"/>
          <w:i w:val="false"/>
          <w:color w:val="000000"/>
          <w:sz w:val="28"/>
        </w:rPr>
        <w:t>
      «3-2) кандидат пен оның зайыбының (жұбайының) активтері мен міндеттемелері туралы декларациялар тапсырғаны туралы мемлекеттік кіріс органының анықтамасы;»;</w:t>
      </w:r>
      <w:r>
        <w:br/>
      </w:r>
      <w:r>
        <w:rPr>
          <w:rFonts w:ascii="Times New Roman"/>
          <w:b w:val="false"/>
          <w:i w:val="false"/>
          <w:color w:val="000000"/>
          <w:sz w:val="28"/>
        </w:rPr>
        <w:t>
      6-тармақтың бірінші бөлігінің 3-1) тармақшасы мынадай редакцияда жазылсын:</w:t>
      </w:r>
      <w:r>
        <w:br/>
      </w:r>
      <w:r>
        <w:rPr>
          <w:rFonts w:ascii="Times New Roman"/>
          <w:b w:val="false"/>
          <w:i w:val="false"/>
          <w:color w:val="000000"/>
          <w:sz w:val="28"/>
        </w:rPr>
        <w:t>
      «3-1) Қазақстан Республикасының сыбайлас жемқорлыққа қарсы іс-қимыл туралы заңнамасына сәйкес декларацияны тапсыру кезіне кандидаттың немесе оның зайыбының (жұбайының) декларацияда көрсеткен активтері мен міндеттемелері туралы мәлiметтердің дұрыс еместiгi анықталған жағдайда кандидатты тiркеу туралы шешiмнiң күшiн жояды.»;</w:t>
      </w:r>
      <w:r>
        <w:br/>
      </w:r>
      <w:r>
        <w:rPr>
          <w:rFonts w:ascii="Times New Roman"/>
          <w:b w:val="false"/>
          <w:i w:val="false"/>
          <w:color w:val="000000"/>
          <w:sz w:val="28"/>
        </w:rPr>
        <w:t>
      3) 89-бапта: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береді.</w:t>
      </w:r>
      <w:r>
        <w:br/>
      </w:r>
      <w:r>
        <w:rPr>
          <w:rFonts w:ascii="Times New Roman"/>
          <w:b w:val="false"/>
          <w:i w:val="false"/>
          <w:color w:val="000000"/>
          <w:sz w:val="28"/>
        </w:rPr>
        <w:t>
      Саяси партия ұсынған кандидат пен оның зайыбы (жұбайы) декларацияда көрсеткен активтері мен міндеттемелері туралы мәліметтердің дұрыстығын мемлекеттік кіріс органдары партиялық тізім тіркелген күннен бастап он бес күн ішінде тексереді.</w:t>
      </w:r>
      <w:r>
        <w:br/>
      </w:r>
      <w:r>
        <w:rPr>
          <w:rFonts w:ascii="Times New Roman"/>
          <w:b w:val="false"/>
          <w:i w:val="false"/>
          <w:color w:val="000000"/>
          <w:sz w:val="28"/>
        </w:rPr>
        <w:t>
      Саяси партия ұсынған кандидат пен оның зайыбының (жұбайының) активтері мен міндеттемелері туралы мәліметтер беру туралы мемлекеттік кіріс органдарының талаптарын алған ұйымдар сұратылған ақпаратты талап алынған күннен бастап төрт күн ішінде беруге міндетті.</w:t>
      </w:r>
      <w:r>
        <w:br/>
      </w:r>
      <w:r>
        <w:rPr>
          <w:rFonts w:ascii="Times New Roman"/>
          <w:b w:val="false"/>
          <w:i w:val="false"/>
          <w:color w:val="000000"/>
          <w:sz w:val="28"/>
        </w:rPr>
        <w:t>
      Қазақстан халқы Ассамблеясының Кеңесі ұсынған кандидат пен оның зайыбы (жұбайы) декларацияда көрсеткен активтері мен міндеттемелері туралы мәліметтердің дұрыстығын мемлекеттік кіріс органдары кандидат тіркелген күннен бастап үш күн ішінде тексереді.</w:t>
      </w:r>
      <w:r>
        <w:br/>
      </w:r>
      <w:r>
        <w:rPr>
          <w:rFonts w:ascii="Times New Roman"/>
          <w:b w:val="false"/>
          <w:i w:val="false"/>
          <w:color w:val="000000"/>
          <w:sz w:val="28"/>
        </w:rPr>
        <w:t>
      Қазақстан халқы Ассамблеясының Кеңесі ұсынған кандидат пен оның зайыбының (жұбайының) активтері мен міндеттемелері туралы мәліметтер беру туралы мемлекеттік кіріс органдарының талаптарын алған ұйымдар сұратылған ақпаратты талап алынған күннен бастап екі күн ішінде беруге міндетті.»;</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кандидат пен оның зайыбының (жұбайының) активтері мен міндеттемелері туралы декларация тапсырғаны туралы мемлекеттік кіріс органының анықтамасы;»;</w:t>
      </w:r>
      <w:r>
        <w:br/>
      </w:r>
      <w:r>
        <w:rPr>
          <w:rFonts w:ascii="Times New Roman"/>
          <w:b w:val="false"/>
          <w:i w:val="false"/>
          <w:color w:val="000000"/>
          <w:sz w:val="28"/>
        </w:rPr>
        <w:t>
      5-тармақтың 4) тармақшасы мынадай редакцияда жазылсын:</w:t>
      </w:r>
      <w:r>
        <w:br/>
      </w:r>
      <w:r>
        <w:rPr>
          <w:rFonts w:ascii="Times New Roman"/>
          <w:b w:val="false"/>
          <w:i w:val="false"/>
          <w:color w:val="000000"/>
          <w:sz w:val="28"/>
        </w:rPr>
        <w:t>
      «4) Қазақстан халқы Ассамблеясының Кеңесі ұсынған кандидат пен оның зайыбының (жұбайының) активтері мен міндеттемелері туралы декларация тапсырғаны туралы мемлекеттік кіріс органының анықтамасы.»;</w:t>
      </w:r>
      <w:r>
        <w:br/>
      </w:r>
      <w:r>
        <w:rPr>
          <w:rFonts w:ascii="Times New Roman"/>
          <w:b w:val="false"/>
          <w:i w:val="false"/>
          <w:color w:val="000000"/>
          <w:sz w:val="28"/>
        </w:rPr>
        <w:t>
      6-тармақта:</w:t>
      </w:r>
      <w:r>
        <w:br/>
      </w:r>
      <w:r>
        <w:rPr>
          <w:rFonts w:ascii="Times New Roman"/>
          <w:b w:val="false"/>
          <w:i w:val="false"/>
          <w:color w:val="000000"/>
          <w:sz w:val="28"/>
        </w:rPr>
        <w:t>
      5) тармақшаның бірінші бөлігінің алтыншы абзацы мынадай редакцияда жазылсын:</w:t>
      </w:r>
      <w:r>
        <w:br/>
      </w:r>
      <w:r>
        <w:rPr>
          <w:rFonts w:ascii="Times New Roman"/>
          <w:b w:val="false"/>
          <w:i w:val="false"/>
          <w:color w:val="000000"/>
          <w:sz w:val="28"/>
        </w:rPr>
        <w:t>
      «Қазақстан Республикасының сыбайлас жемқорлыққа қарсы іс-қимыл туралы заңнамасына сәйкес партиялық тізімге енгізілген адамның және оның зайыбының (жұбайының) декларацияда көрсеткен активтері мен міндеттемелері туралы мәліметтердің дұрыс еместігі анықталған;»;</w:t>
      </w:r>
      <w:r>
        <w:br/>
      </w:r>
      <w:r>
        <w:rPr>
          <w:rFonts w:ascii="Times New Roman"/>
          <w:b w:val="false"/>
          <w:i w:val="false"/>
          <w:color w:val="000000"/>
          <w:sz w:val="28"/>
        </w:rPr>
        <w:t>
      6) тармақшаның бірінші бөлігінің жетінші абзацы мынадай редакцияда жазылсын:</w:t>
      </w:r>
      <w:r>
        <w:br/>
      </w: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пен оның зайыбының (жұбайының) активтері мен міндеттемелері туралы декларацияда көрсеткен активтері мен міндеттемелері туралы мәліметтердің дұрыс еместігі анықталған;»;</w:t>
      </w:r>
      <w:r>
        <w:br/>
      </w:r>
      <w:r>
        <w:rPr>
          <w:rFonts w:ascii="Times New Roman"/>
          <w:b w:val="false"/>
          <w:i w:val="false"/>
          <w:color w:val="000000"/>
          <w:sz w:val="28"/>
        </w:rPr>
        <w:t>
      4) 104-бапта: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Кандидат пен оның зайыбы (жұбайы) тiркеуге дейiн тұрғылықты жерi бойынша мемлекеттік кіріс органдарына осы Конституциялық заңға сәйкес белгіленген ұсыну мерзiмi басталатын айдың бiрiншi күнiне салық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активтері мен міндеттемелері туралы декларациялар береді.</w:t>
      </w:r>
      <w:r>
        <w:br/>
      </w:r>
      <w:r>
        <w:rPr>
          <w:rFonts w:ascii="Times New Roman"/>
          <w:b w:val="false"/>
          <w:i w:val="false"/>
          <w:color w:val="000000"/>
          <w:sz w:val="28"/>
        </w:rPr>
        <w:t>
      Кандидат пен оның зайыбы (жұбайы) декларацияда көрсеткен активтері мен міндеттемелері туралы мәлiметтердiң дұрыстығын мемлекеттік кіріс органдары кандидат тiркелген күннен бастап он бес күн iшiнде тексередi.</w:t>
      </w:r>
      <w:r>
        <w:br/>
      </w:r>
      <w:r>
        <w:rPr>
          <w:rFonts w:ascii="Times New Roman"/>
          <w:b w:val="false"/>
          <w:i w:val="false"/>
          <w:color w:val="000000"/>
          <w:sz w:val="28"/>
        </w:rPr>
        <w:t>
      Кандидат пен оның зайыбының (жұбайының) активтері мен міндеттемелері туралы мәліметтер беру туралы мемлекеттік кіріс органдарының талаптарын алған ұйымдар сұратылған ақпаратты талап алынған күннен бастап төрт күн iшiнде беруге міндетті.»;</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кандидат пен оның зайыбының (жұбайының) активтері мен міндеттемелері туралы декларация тапсырғаны туралы мемлекеттік кіріс органының анықтамасы;»;</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кандидат пен оның зайыбының (жұбайының) активтері мен міндеттемелері туралы декларация тапсырғаны туралы мемлекеттік кіріс органының анықтамасы;»;</w:t>
      </w:r>
      <w:r>
        <w:br/>
      </w:r>
      <w:r>
        <w:rPr>
          <w:rFonts w:ascii="Times New Roman"/>
          <w:b w:val="false"/>
          <w:i w:val="false"/>
          <w:color w:val="000000"/>
          <w:sz w:val="28"/>
        </w:rPr>
        <w:t>
      6-тармақтың бірінші бөлігінің 3-1) тармақшасы мынадай редакцияда жазылсын:</w:t>
      </w:r>
      <w:r>
        <w:br/>
      </w:r>
      <w:r>
        <w:rPr>
          <w:rFonts w:ascii="Times New Roman"/>
          <w:b w:val="false"/>
          <w:i w:val="false"/>
          <w:color w:val="000000"/>
          <w:sz w:val="28"/>
        </w:rPr>
        <w:t>
      «3-1) Қазақстан Республикасының сыбайлас жемқорлыққа қарсы іс-қимыл туралы заңнамасына сәйкес декларацияны тапсыру кезіне кандидаттың немесе оның зайыбының (жұбайының) декларацияда көрсеткен активтері мен міндеттемелері туралы мәлiметтердiң дұрыс еместiгі анықталған жағдайда кандидатты тiркеу туралы шешiмнiң күшiн жояды.»;</w:t>
      </w:r>
      <w:r>
        <w:br/>
      </w:r>
      <w:r>
        <w:rPr>
          <w:rFonts w:ascii="Times New Roman"/>
          <w:b w:val="false"/>
          <w:i w:val="false"/>
          <w:color w:val="000000"/>
          <w:sz w:val="28"/>
        </w:rPr>
        <w:t>
      5) 118-бапта: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береді.</w:t>
      </w:r>
      <w:r>
        <w:br/>
      </w:r>
      <w:r>
        <w:rPr>
          <w:rFonts w:ascii="Times New Roman"/>
          <w:b w:val="false"/>
          <w:i w:val="false"/>
          <w:color w:val="000000"/>
          <w:sz w:val="28"/>
        </w:rPr>
        <w:t>
      Кандидат пен оның зайыбы (жұбайы) декларацияда көрсеткен активтері мен міндеттемелері туралы мәлiметтердiң дұрыстығын мемлекеттік кіріс органдары кандидат тiркелген күннен бастап он бес күн ішінде тексередi.</w:t>
      </w:r>
      <w:r>
        <w:br/>
      </w:r>
      <w:r>
        <w:rPr>
          <w:rFonts w:ascii="Times New Roman"/>
          <w:b w:val="false"/>
          <w:i w:val="false"/>
          <w:color w:val="000000"/>
          <w:sz w:val="28"/>
        </w:rPr>
        <w:t>
      Кандидат пен оның зайыбының (жұбайының) активтері мен міндеттемелері туралы мәліметтер беру туралы мемлекеттік кіріс органдарының талаптарын алған ұйымдар сұратылған ақпаратты талап алынған күннен бастап төрт күн iшiнде беруге міндетті.»;</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кандидат пен оның зайыбының (жұбайының) активтері мен міндеттемелері туралы декларациялар тапсырғаны туралы мемлекеттік кіріс органының анықтамасы болған жағдайда жүргізіледі.»;</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кандидат пен оның зайыбының (жұбайының) активтері мен міндеттемелері туралы декларациялар тапсырғаны туралы мемлекеттік кіріс органының анықтамасы болған жағдайда жүзеге асырылады.»;</w:t>
      </w:r>
      <w:r>
        <w:br/>
      </w:r>
      <w:r>
        <w:rPr>
          <w:rFonts w:ascii="Times New Roman"/>
          <w:b w:val="false"/>
          <w:i w:val="false"/>
          <w:color w:val="000000"/>
          <w:sz w:val="28"/>
        </w:rPr>
        <w:t>
      6-тармақтың бірінші бөлігінің 3-1) тармақшасы мынадай редакцияда жазылсын:</w:t>
      </w:r>
      <w:r>
        <w:br/>
      </w:r>
      <w:r>
        <w:rPr>
          <w:rFonts w:ascii="Times New Roman"/>
          <w:b w:val="false"/>
          <w:i w:val="false"/>
          <w:color w:val="000000"/>
          <w:sz w:val="28"/>
        </w:rPr>
        <w:t>
      «3-1) Қазақстан Республикасының сыбайлас жемқорлыққа қарсы іс-қимыл туралы заңнамасына сәйкес декларацияны тапсыру кезіне кандидаттың немесе оның зайыбының (жұбайының) декларацияда көрсеткен активтері мен міндеттемелері туралы мәліметтердің дұрыс еместiгi анықталған жағдайда кандидатты тiркеу туралы шешiмнiң күшiн жояды.».</w:t>
      </w:r>
      <w:r>
        <w:br/>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Осы Конституциялық заң 2017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