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350a" w14:textId="1b23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683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xml:space="preserve">
      1. «Республикалық мемлекеттік меншіктің кейбір мәселелері туралы» Қазақстан Республикасы Үкіметінің 2007 жылғы 11 маусымдағы </w:t>
      </w:r>
      <w:r>
        <w:br/>
      </w:r>
      <w:r>
        <w:rPr>
          <w:rFonts w:ascii="Times New Roman"/>
          <w:b w:val="false"/>
          <w:i w:val="false"/>
          <w:color w:val="000000"/>
          <w:sz w:val="28"/>
        </w:rPr>
        <w:t>
№ 483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19, </w:t>
      </w:r>
      <w:r>
        <w:br/>
      </w:r>
      <w:r>
        <w:rPr>
          <w:rFonts w:ascii="Times New Roman"/>
          <w:b w:val="false"/>
          <w:i w:val="false"/>
          <w:color w:val="000000"/>
          <w:sz w:val="28"/>
        </w:rPr>
        <w:t>
214-құжат).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 Спорт комитетінің кейбір республикалық мемлекеттік қазыналық кәсіпорындарының мәселелері» туралы Қазақстан Республикасы Үкіметінің 2007 жылғы 6 шілдедегі № 579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2007 ж., № 24, 274-құжат).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Ғылым комитетінің «Жер туралы ғылымдар, металлургия және кен байыту орталығы» шаруашылық жүргізу құқығындағы республикалық мемлекеттік кәсіпорнының кейбір еншілес мемлекеттік кәсіпорындарын қайта ұйымдастыру туралы» Қазақстан Республикасы Үкіметінің 2007 жылғы 21 тамыздағы № 724 қаулысының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2007 ж., № 31, 340-құжат).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кейбір мәселелері туралы» Қазақстан Республикасы Үкіметінің 2007 жылғы 18 қыркүйектегі № 816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2007 ж., № 34, 382-құжат).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«Бірлік» тәжірибе шаруашылығы» республикалық мемлекеттік қазыналық кәсіпорнын Оңтүстік Қазақстан облысының коммуналдық меншігіне беру туралы» Қазақстан Республикасы Үкіметінің 2007 жылғы 15 қазандағы № 949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2007 ж., № 38, 442-құжат).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Білім және ғылым министрлігі Ғылым комитетінің шаруашылық жүргізу құқығындағы кейбір республикалық мемлекеттік кәсіпорындарын қайта ұйымдастыру туралы» Қазақстан Республикасы Үкіметінің 2007 жылғы 17 қазандағы № 961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2007 ж., № 39, 451-құжат).</w:t>
      </w:r>
      <w:r>
        <w:br/>
      </w:r>
      <w:r>
        <w:rPr>
          <w:rFonts w:ascii="Times New Roman"/>
          <w:b w:val="false"/>
          <w:i w:val="false"/>
          <w:color w:val="000000"/>
          <w:sz w:val="28"/>
        </w:rPr>
        <w:t>
</w:t>
      </w:r>
      <w:r>
        <w:rPr>
          <w:rFonts w:ascii="Times New Roman"/>
          <w:b w:val="false"/>
          <w:i w:val="false"/>
          <w:color w:val="000000"/>
          <w:sz w:val="28"/>
        </w:rPr>
        <w:t>
      7. «Қорқыт Ата әуежайы» акционерлік қоғамының кейбір мәселелері» туралы Қазақстан Республикасы Үкіметінің 2007 жылғы 21 қарашадағы № 1121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44, 516-құжат).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 Төтенше жағдайларды және өнеркәсіптік қауіпсіздікті мемлекеттік бақылау комитетінің республикалық мемлекеттік қазыналық кәсіпорындарын қайта ұйымдастыру туралы» Қазақстан Республикасы Үкіметінің 2007 жылғы 30 қарашадағы № 1154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45, 531-құжат).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Іс басқармасы Медициналық орталығының «Қазіргі заманғы медициналық технологияларды енгізу орталығы» мемлекеттік мекемесін қайта ұйымдастыру туралы» Қазақстан Республикасы Үкіметінің 2007 жылғы 4 желтоқсандағы № 1174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46, 544-құжат).</w:t>
      </w:r>
      <w:r>
        <w:br/>
      </w:r>
      <w:r>
        <w:rPr>
          <w:rFonts w:ascii="Times New Roman"/>
          <w:b w:val="false"/>
          <w:i w:val="false"/>
          <w:color w:val="000000"/>
          <w:sz w:val="28"/>
        </w:rPr>
        <w:t>
</w:t>
      </w:r>
      <w:r>
        <w:rPr>
          <w:rFonts w:ascii="Times New Roman"/>
          <w:b w:val="false"/>
          <w:i w:val="false"/>
          <w:color w:val="000000"/>
          <w:sz w:val="28"/>
        </w:rPr>
        <w:t>
      10. «Әлеуметтік-кәсіпкерлік корпорацияларды дамытудың кейбір мәселелері туралы» Қазақстан Республикасы Үкіметінің 2007 жылғы 29 желтоқсандағы № 1403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51, 650-құжат).</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Мәдениет және ақпарат министрлігі Тіл комитетінің «Республикалық мемлекеттік тілді жеделдетіп оқыту орталығы» республикалық мемлекеттік қазыналық кәсіпорнын қайта атау туралы» Қазақстан Республикасы Үкіметінің 2008 жылғы 14 қаңтардағы </w:t>
      </w:r>
      <w:r>
        <w:br/>
      </w:r>
      <w:r>
        <w:rPr>
          <w:rFonts w:ascii="Times New Roman"/>
          <w:b w:val="false"/>
          <w:i w:val="false"/>
          <w:color w:val="000000"/>
          <w:sz w:val="28"/>
        </w:rPr>
        <w:t>
№ 12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1, 7-құжат).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 Қазақстан Республикасы Үкіметінің 2008 жылғы 15 қаңтардағы № 15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1, 10-құжат).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ғарыш агенттігінің «Астрофизикалық зерттеулер орталығы» республикалық мемлекеттік кәсіпорнын және оның еншілес мемлекеттік кәсіпорындарын қайта ұйымдастыру туралы» Қазақстан Республикасы Үкіметінің 2008 жылғы 22 қаңтардағы № 38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 18-құжат).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Индустрия және сауда министрлігінің Өнеркәсіп комитеті «Кентаукеніштарату» республикалық мемлекеттік кәсіпорнының кейбір мәселелері туралы» Қазақстан Республикасы Үкіметінің 2008 жылғы 28 қаңтардағы № 72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2, 34-құжат).</w:t>
      </w:r>
      <w:r>
        <w:br/>
      </w:r>
      <w:r>
        <w:rPr>
          <w:rFonts w:ascii="Times New Roman"/>
          <w:b w:val="false"/>
          <w:i w:val="false"/>
          <w:color w:val="000000"/>
          <w:sz w:val="28"/>
        </w:rPr>
        <w:t>
</w:t>
      </w:r>
      <w:r>
        <w:rPr>
          <w:rFonts w:ascii="Times New Roman"/>
          <w:b w:val="false"/>
          <w:i w:val="false"/>
          <w:color w:val="000000"/>
          <w:sz w:val="28"/>
        </w:rPr>
        <w:t>
      15. «Әскери-стратегиялық зерттеулер орталығы» акционерлік қоғамын құру туралы» Қазақстан Республикасы Үкіметінің 2008 жылғы 6 ақпандағы № 110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5, 62-құжат).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«Жану проблемалары институты» шаруашылық жүргізу құқығындағы еншілес мемлекеттік кәсіпорнын қайта ұйымдастыру туралы» Қазақстан Республикасы Үкіметінің 2008 жылғы 7 ақпандағы № 119 қаулысымен бекітілген Қазақстан Республикасы Үкiметiнiң кейбiр шешiмдерiне енгізілетін толықтырулар мен өзгерiстің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2008 ж., № 7, 68-құжат).</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2008 жылғы </w:t>
      </w:r>
      <w:r>
        <w:br/>
      </w:r>
      <w:r>
        <w:rPr>
          <w:rFonts w:ascii="Times New Roman"/>
          <w:b w:val="false"/>
          <w:i w:val="false"/>
          <w:color w:val="000000"/>
          <w:sz w:val="28"/>
        </w:rPr>
        <w:t>
28 ақпандағы № 205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2008 ж., № 11, 114-құжат).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Денсаулық сақтау министрлігінің «С.Д. Асфендияров атындағы Қазақ ұлттық медициналық университеті» республикалық мемлекеттік қазыналық кәсіпорнын қайта ұйымдастыру туралы» Қазақстан Республикасы Үкіметінің 2008 жылғы 1 наурыздағы № 209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12-13, 118-құжат).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Туризм және спорт министрлігі Спорт комитетінің «Нұркен Әбдіров атындағы спорт комбинаты» шаруашылық жүргізу құқығындағы республикалық мемлекеттік кәсіпорны мен «Спорт ғимараттарының құрылысын салу жөніндегі дирекция» республикалық мемлекеттік қазыналық кәсіпорнын қайта ұйымдастыру туралы» Қазақстан Республикасы Үкіметінің 2008 жылғы 11 наурыздағы № 235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14, 126-құжат).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2007 жылғы 11 маусымдағы № 483 қаулысына өзгеріс пен толықтырулар енгізу туралы» Қазақстан Республикасы Үкіметінің 2008 жылғы 20 наурыздағы № 274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15, 143-құжат).</w:t>
      </w:r>
      <w:r>
        <w:br/>
      </w:r>
      <w:r>
        <w:rPr>
          <w:rFonts w:ascii="Times New Roman"/>
          <w:b w:val="false"/>
          <w:i w:val="false"/>
          <w:color w:val="000000"/>
          <w:sz w:val="28"/>
        </w:rPr>
        <w:t>
</w:t>
      </w:r>
      <w:r>
        <w:rPr>
          <w:rFonts w:ascii="Times New Roman"/>
          <w:b w:val="false"/>
          <w:i w:val="false"/>
          <w:color w:val="000000"/>
          <w:sz w:val="28"/>
        </w:rPr>
        <w:t>
      21. «Мемлекеттік меншіктің кейбір мәселелері туралы» Қазақстан Республикасы Үкіметінің 2008 жылғы 31 наурыздағы № 304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18, 162-құжат).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Индустрия және сауда министрлігі Құрылыс және тұрғын-үй коммуналдық шаруашылық істері комитетінің «Суарнажоба» Қазақ мемлекеттік ғылыми-зерттеу және жобалау-іздестіру институты» шаруашылық жүргізу құқығындағы республикалық мемлекеттік кәсіпорнын қайта ұйымдастыру туралы» Қазақстан Республикасы Үкіметінің 2008 жылғы 3 сәуірдегі № 317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19, 169-құжат).</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Әділет министрлігі Қылмыстық-атқару жүйесі комитетінің қарамағындағы кейбір ұйымдарды қайта ұйымдастыру туралы» Қазақстан Республикасы Үкіметінің 2008 жылғы 8 сәуірдегі </w:t>
      </w:r>
      <w:r>
        <w:br/>
      </w:r>
      <w:r>
        <w:rPr>
          <w:rFonts w:ascii="Times New Roman"/>
          <w:b w:val="false"/>
          <w:i w:val="false"/>
          <w:color w:val="000000"/>
          <w:sz w:val="28"/>
        </w:rPr>
        <w:t>
№ 335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19, 180-құжат).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Индустрия және сауда министрлігі Техникалық реттеу және метрология комитетінің «Координатор» республикалық мемлекеттік қазыналық кәсіпорнын құру туралы» Қазақстан Республикасы Үкіметінің 2008 жылғы 16 сәуірдегі № 352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21, 193-құжат).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кәсіпорнын құру туралы» Қазақстан Республикасы Үкіметінің 2008 жылғы 17 сәуірдегі № 362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21, 195-құжат).</w:t>
      </w:r>
      <w:r>
        <w:br/>
      </w:r>
      <w:r>
        <w:rPr>
          <w:rFonts w:ascii="Times New Roman"/>
          <w:b w:val="false"/>
          <w:i w:val="false"/>
          <w:color w:val="000000"/>
          <w:sz w:val="28"/>
        </w:rPr>
        <w:t>
</w:t>
      </w:r>
      <w:r>
        <w:rPr>
          <w:rFonts w:ascii="Times New Roman"/>
          <w:b w:val="false"/>
          <w:i w:val="false"/>
          <w:color w:val="000000"/>
          <w:sz w:val="28"/>
        </w:rPr>
        <w:t xml:space="preserve">
      26. «Қазақстан Республикасы Білім және ғылым министрлігіне ведомстволық бағынысты жекелеген ұйымдардың мәселелері» туралы Қазақстан Республикасы Үкіметінің 2008 жылғы 18 сәуірдегі </w:t>
      </w:r>
      <w:r>
        <w:br/>
      </w:r>
      <w:r>
        <w:rPr>
          <w:rFonts w:ascii="Times New Roman"/>
          <w:b w:val="false"/>
          <w:i w:val="false"/>
          <w:color w:val="000000"/>
          <w:sz w:val="28"/>
        </w:rPr>
        <w:t>
№ 365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21, 196-құжат).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кейбір шешімдеріне толықтырулар мен өзгерістер енгізу туралы» Қазақстан Республикасы Үкіметінің 2008 жылғы 28 сәуірдегі № 395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2008 ж., № 22, 208-құжат).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2007 жылы 11 маусымдағы № 483 қаулысына өзгеріс пен толықтыру енгізу туралы» Қазақстан Республикасы Үкіметінің 2008 жылғы 29 сәуірдегі № 398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22, 210-құжат).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Денсаулық сақтау министрлігінің «Республикалық диагностикалық орталық» шаруашылық жүргізу құқығындағы республикалық мемлекеттік кәсіпорнын құру туралы» Қазақстан Республикасы Үкіметінің 2008 жылғы 6 мамырдағы № 421 қаулысының 5-тармағының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30. «Ұлттық медициналық холдинг» акционерлік қоғамын құру және Қазақстан Республикасы Үкіметінің резервінен қаражат бөлу туралы» Қазақстан Республикасы Үкіметінің 2008 жылғы 13 мамырдағы </w:t>
      </w:r>
      <w:r>
        <w:br/>
      </w:r>
      <w:r>
        <w:rPr>
          <w:rFonts w:ascii="Times New Roman"/>
          <w:b w:val="false"/>
          <w:i w:val="false"/>
          <w:color w:val="000000"/>
          <w:sz w:val="28"/>
        </w:rPr>
        <w:t>
№ 451 қаулысымен бекітілген Қазақстан Республикасы Үкiметiнiң кейбiр шешiмдерiне енгізілетін толықтырулар мен өзгерiстің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«Өркен» акционерлік коғамын құру және Қазақстан Республикасы Үкіметінің резервінен қаражат бөлу туралы» Қазақстан Республикасы Үкіметінің 2008 жылғы 13 мамырдағы № 452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32. «Қазақстан Республикасы Білім және ғылым министрлігінің </w:t>
      </w:r>
      <w:r>
        <w:br/>
      </w:r>
      <w:r>
        <w:rPr>
          <w:rFonts w:ascii="Times New Roman"/>
          <w:b w:val="false"/>
          <w:i w:val="false"/>
          <w:color w:val="000000"/>
          <w:sz w:val="28"/>
        </w:rPr>
        <w:t>
«Ш.Есенов атындағы Ақтау мемлекеттік университеті» республикалық мемлекеттік қазыналық кәсіпорнын қайта атау туралы» Қазақстан Республикасы Үкіметінің 2008 жылғы 26 мамырдағы № 502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кәсіпорнын қайта ұйымдастыру туралы» Қазақстан Республикасы Үкіметінің 2008 жылғы 29 мамырдағы № 519 қаулысының 4-тармағының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34. «Қазақстан Республикасы Ауыл шаруашылығы министрлігі Су ресурстары комитетінің «Суавтоматика» ғылыми-өндірістік орталығы» республикалық мемлекеттік кәсіпорнын қайта атау туралы» Қазақстан Республикасы Үкіметінің 2008 жылғы 30 мамырдағы № 522 қаулысының </w:t>
      </w:r>
      <w:r>
        <w:br/>
      </w:r>
      <w:r>
        <w:rPr>
          <w:rFonts w:ascii="Times New Roman"/>
          <w:b w:val="false"/>
          <w:i w:val="false"/>
          <w:color w:val="000000"/>
          <w:sz w:val="28"/>
        </w:rPr>
        <w:t>
5-тармағының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2008 жылғы 6 маусымдағы № 543 қаулысымен бекітілген Қазақстан Республикасы Үкiметiнiң кейбiр шешiмдерiне енгізілетін толықтыру мен өзгерiстің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36. «Астана дипломатиялық корпусына қызмет көрсету жөніндегі басқарма» акционерлік қоғамының кейбір мәселелері туралы» Қазақстан Республикасы Үкіметінің 2008 жылғы 26 маусымдағы № 617 қаулысының </w:t>
      </w:r>
      <w:r>
        <w:br/>
      </w:r>
      <w:r>
        <w:rPr>
          <w:rFonts w:ascii="Times New Roman"/>
          <w:b w:val="false"/>
          <w:i w:val="false"/>
          <w:color w:val="000000"/>
          <w:sz w:val="28"/>
        </w:rPr>
        <w:t>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31, 318-құжат).</w:t>
      </w:r>
      <w:r>
        <w:br/>
      </w:r>
      <w:r>
        <w:rPr>
          <w:rFonts w:ascii="Times New Roman"/>
          <w:b w:val="false"/>
          <w:i w:val="false"/>
          <w:color w:val="000000"/>
          <w:sz w:val="28"/>
        </w:rPr>
        <w:t>
</w:t>
      </w:r>
      <w:r>
        <w:rPr>
          <w:rFonts w:ascii="Times New Roman"/>
          <w:b w:val="false"/>
          <w:i w:val="false"/>
          <w:color w:val="000000"/>
          <w:sz w:val="28"/>
        </w:rPr>
        <w:t xml:space="preserve">
      37. «Концессия мәселелері жөнінде мамандандырылған ұйым құру туралы» Қазақстан Республикасы Үкіметінің 2008 жылғы 17 шілдедегі </w:t>
      </w:r>
      <w:r>
        <w:br/>
      </w:r>
      <w:r>
        <w:rPr>
          <w:rFonts w:ascii="Times New Roman"/>
          <w:b w:val="false"/>
          <w:i w:val="false"/>
          <w:color w:val="000000"/>
          <w:sz w:val="28"/>
        </w:rPr>
        <w:t>
№ 693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33, 343-құжат).</w:t>
      </w:r>
      <w:r>
        <w:br/>
      </w:r>
      <w:r>
        <w:rPr>
          <w:rFonts w:ascii="Times New Roman"/>
          <w:b w:val="false"/>
          <w:i w:val="false"/>
          <w:color w:val="000000"/>
          <w:sz w:val="28"/>
        </w:rPr>
        <w:t>
</w:t>
      </w:r>
      <w:r>
        <w:rPr>
          <w:rFonts w:ascii="Times New Roman"/>
          <w:b w:val="false"/>
          <w:i w:val="false"/>
          <w:color w:val="000000"/>
          <w:sz w:val="28"/>
        </w:rPr>
        <w:t xml:space="preserve">
      38. «Қазақстан Республикасы Индустрия және сауда министрлігі Өнеркәсіп комитетінің «Машина жасауды болжау жөніндегі ғылыми-зерттеу орталығы» республикалық мемлекеттік қазыналық кәсіпорнын тарату туралы» Қазақстан Республикасы Үкіметінің 2008 жылғы 4 тамыздағы </w:t>
      </w:r>
      <w:r>
        <w:br/>
      </w:r>
      <w:r>
        <w:rPr>
          <w:rFonts w:ascii="Times New Roman"/>
          <w:b w:val="false"/>
          <w:i w:val="false"/>
          <w:color w:val="000000"/>
          <w:sz w:val="28"/>
        </w:rPr>
        <w:t>
№ 735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35, 365-құжат).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2007 жылғы 11 маусымдағы № 483 қаулысына толықтыру мен өзгеріс енгізу туралы» Қазақстан Республикасы Үкіметінің 2008 жылғы 11 қыркүйектегі № 841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38, 409-құжат).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2008 ж., № 38, 412-құжат).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кейбір шешімдеріне өзгерістер мен толықтыру енгізу туралы» Қазақстан Республикасы Үкіметінің 2008 жылғы 15 қазандағы № 947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40, 447-құжат).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41, 458-құжат).</w:t>
      </w:r>
      <w:r>
        <w:br/>
      </w:r>
      <w:r>
        <w:rPr>
          <w:rFonts w:ascii="Times New Roman"/>
          <w:b w:val="false"/>
          <w:i w:val="false"/>
          <w:color w:val="000000"/>
          <w:sz w:val="28"/>
        </w:rPr>
        <w:t>
</w:t>
      </w:r>
      <w:r>
        <w:rPr>
          <w:rFonts w:ascii="Times New Roman"/>
          <w:b w:val="false"/>
          <w:i w:val="false"/>
          <w:color w:val="000000"/>
          <w:sz w:val="28"/>
        </w:rPr>
        <w:t>
      43. «Стресті активтер қоры» акционерлік қоғамын құрудың кейбір мәселелері туралы» Қазақстан Республикасы Үкіметінің 2008 жылғы 1 қарашадағы № 996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42, 466-құжат).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2008 ж., № 44, 500-құжат).</w:t>
      </w:r>
      <w:r>
        <w:br/>
      </w:r>
      <w:r>
        <w:rPr>
          <w:rFonts w:ascii="Times New Roman"/>
          <w:b w:val="false"/>
          <w:i w:val="false"/>
          <w:color w:val="000000"/>
          <w:sz w:val="28"/>
        </w:rPr>
        <w:t>
</w:t>
      </w:r>
      <w:r>
        <w:rPr>
          <w:rFonts w:ascii="Times New Roman"/>
          <w:b w:val="false"/>
          <w:i w:val="false"/>
          <w:color w:val="000000"/>
          <w:sz w:val="28"/>
        </w:rPr>
        <w:t>
      45. «Бәсекелестік саясатты дамыту және қорғау орталығы» акционерлік қоғамын құру туралы» Қазақстан Республикасы Үкіметінің 2008 жылғы 2 желтоқсандағы № 1127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45, 515-құжат).</w:t>
      </w:r>
      <w:r>
        <w:br/>
      </w:r>
      <w:r>
        <w:rPr>
          <w:rFonts w:ascii="Times New Roman"/>
          <w:b w:val="false"/>
          <w:i w:val="false"/>
          <w:color w:val="000000"/>
          <w:sz w:val="28"/>
        </w:rPr>
        <w:t>
</w:t>
      </w:r>
      <w:r>
        <w:rPr>
          <w:rFonts w:ascii="Times New Roman"/>
          <w:b w:val="false"/>
          <w:i w:val="false"/>
          <w:color w:val="000000"/>
          <w:sz w:val="28"/>
        </w:rPr>
        <w:t>
      46. «Қазақстан халқының рухани даму қоры» акционерлік қоғамын құру туралы» Қазақстан Республикасы Үкіметінің 2008 жылғы 23 желтоқсандағы № 1226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кәсіпорнын қайта ұйымдастыру туралы» Қазақстан Республикасы Үкіметінің 2008 жылғы 31 желтоқсандағы № 1305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47, 530-құжат).</w:t>
      </w:r>
      <w:r>
        <w:br/>
      </w:r>
      <w:r>
        <w:rPr>
          <w:rFonts w:ascii="Times New Roman"/>
          <w:b w:val="false"/>
          <w:i w:val="false"/>
          <w:color w:val="000000"/>
          <w:sz w:val="28"/>
        </w:rPr>
        <w:t>
</w:t>
      </w:r>
      <w:r>
        <w:rPr>
          <w:rFonts w:ascii="Times New Roman"/>
          <w:b w:val="false"/>
          <w:i w:val="false"/>
          <w:color w:val="000000"/>
          <w:sz w:val="28"/>
        </w:rPr>
        <w:t xml:space="preserve">
      48.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w:t>
      </w:r>
      <w:r>
        <w:br/>
      </w:r>
      <w:r>
        <w:rPr>
          <w:rFonts w:ascii="Times New Roman"/>
          <w:b w:val="false"/>
          <w:i w:val="false"/>
          <w:color w:val="000000"/>
          <w:sz w:val="28"/>
        </w:rPr>
        <w:t>
№ 1306 қаулысымен бекітілген Қазақстан Республикасы Үкіметiнiң кейбiр шешiмдерiне енгізілетін толықтырулар мен өзгерiстердiң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47, 531-құжат).</w:t>
      </w:r>
      <w:r>
        <w:br/>
      </w:r>
      <w:r>
        <w:rPr>
          <w:rFonts w:ascii="Times New Roman"/>
          <w:b w:val="false"/>
          <w:i w:val="false"/>
          <w:color w:val="000000"/>
          <w:sz w:val="28"/>
        </w:rPr>
        <w:t>
</w:t>
      </w:r>
      <w:r>
        <w:rPr>
          <w:rFonts w:ascii="Times New Roman"/>
          <w:b w:val="false"/>
          <w:i w:val="false"/>
          <w:color w:val="000000"/>
          <w:sz w:val="28"/>
        </w:rPr>
        <w:t>
      49. «Қазақстан Республикасының санитарлық-эпидемиологиялық қызметінің кейбір мәселелері туралы» Қазақстан Республикасы Үкіметінің 2009 жылғы 20 қаңтардағы № 23 қаулысымен бекітілген Қазақстан Республикасы Үкіметiнiң кейбiр шешiмдерiне енгізілетін толықтырулар мен өзгерiстердiң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3-4, 12-құжат).</w:t>
      </w:r>
      <w:r>
        <w:br/>
      </w:r>
      <w:r>
        <w:rPr>
          <w:rFonts w:ascii="Times New Roman"/>
          <w:b w:val="false"/>
          <w:i w:val="false"/>
          <w:color w:val="000000"/>
          <w:sz w:val="28"/>
        </w:rPr>
        <w:t>
</w:t>
      </w:r>
      <w:r>
        <w:rPr>
          <w:rFonts w:ascii="Times New Roman"/>
          <w:b w:val="false"/>
          <w:i w:val="false"/>
          <w:color w:val="000000"/>
          <w:sz w:val="28"/>
        </w:rPr>
        <w:t>
      50. «Қазақстан Республикасы Денсаулық сақтау министрлігінің жекелеген ведомстволық бағыныстағы ұйымдарын қайта ұйымдастыру және қайта атау туралы» Қазақстан Республикасы Үкіметінің 2009 жылғы 19 ақпандағы № 188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12, 77-құжат).</w:t>
      </w:r>
      <w:r>
        <w:br/>
      </w:r>
      <w:r>
        <w:rPr>
          <w:rFonts w:ascii="Times New Roman"/>
          <w:b w:val="false"/>
          <w:i w:val="false"/>
          <w:color w:val="000000"/>
          <w:sz w:val="28"/>
        </w:rPr>
        <w:t>
</w:t>
      </w:r>
      <w:r>
        <w:rPr>
          <w:rFonts w:ascii="Times New Roman"/>
          <w:b w:val="false"/>
          <w:i w:val="false"/>
          <w:color w:val="000000"/>
          <w:sz w:val="28"/>
        </w:rPr>
        <w:t>
      51. «Қазақстандық келісім-шарт агенттігі» акционерлік қоғамының кейбір мәселелері» туралы Қазақстан Республикасы Үкіметінің 2009 жылғы 20 ақпандағы № 201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12, 85-құжат).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 Президенті Іс басқармасының жекелеген ұйымдарын қайта ұйымдастыру туралы» Қазақстан Республикасы Үкіметінің 2009 жылғы 12 наурыздағы № 289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14, 103-құжат).</w:t>
      </w:r>
      <w:r>
        <w:br/>
      </w:r>
      <w:r>
        <w:rPr>
          <w:rFonts w:ascii="Times New Roman"/>
          <w:b w:val="false"/>
          <w:i w:val="false"/>
          <w:color w:val="000000"/>
          <w:sz w:val="28"/>
        </w:rPr>
        <w:t>
</w:t>
      </w:r>
      <w:r>
        <w:rPr>
          <w:rFonts w:ascii="Times New Roman"/>
          <w:b w:val="false"/>
          <w:i w:val="false"/>
          <w:color w:val="000000"/>
          <w:sz w:val="28"/>
        </w:rPr>
        <w:t>
      53. «Қазақстан Республикасы Үкіметінің кейбір шешімдеріне өзгерістер мен толықтырулар енгізу туралы» Қазақстан Республикасы Үкіметінің 2009 жылғы 12 наурыздағы № 294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2009 ж., № 15, 107-құжат).</w:t>
      </w:r>
      <w:r>
        <w:br/>
      </w:r>
      <w:r>
        <w:rPr>
          <w:rFonts w:ascii="Times New Roman"/>
          <w:b w:val="false"/>
          <w:i w:val="false"/>
          <w:color w:val="000000"/>
          <w:sz w:val="28"/>
        </w:rPr>
        <w:t>
</w:t>
      </w:r>
      <w:r>
        <w:rPr>
          <w:rFonts w:ascii="Times New Roman"/>
          <w:b w:val="false"/>
          <w:i w:val="false"/>
          <w:color w:val="000000"/>
          <w:sz w:val="28"/>
        </w:rPr>
        <w:t>
      54. «Тың машина сынау станциясы» жауапкершілігі шектеулі серіктестігінің мемлекеттік қатысу үлесін республикалық меншіктен Ақмола облысының коммуналдық меншігіне беру туралы» Қазақстан Республикасы Үкіметінің 2009 жылғы 17 сәуірдегі № 542 қаулысымен бекітілген Қазақстан Республикасы Үкiметiнiң кейбiр шешiмдерiне енгізілетін толықтыру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19, 173-құжат).</w:t>
      </w:r>
      <w:r>
        <w:br/>
      </w:r>
      <w:r>
        <w:rPr>
          <w:rFonts w:ascii="Times New Roman"/>
          <w:b w:val="false"/>
          <w:i w:val="false"/>
          <w:color w:val="000000"/>
          <w:sz w:val="28"/>
        </w:rPr>
        <w:t>
</w:t>
      </w:r>
      <w:r>
        <w:rPr>
          <w:rFonts w:ascii="Times New Roman"/>
          <w:b w:val="false"/>
          <w:i w:val="false"/>
          <w:color w:val="000000"/>
          <w:sz w:val="28"/>
        </w:rPr>
        <w:t>
      55. «Мемлекеттік меншіктің кейбір мәселелері туралы» Қазақстан Республикасы Үкіметінің 2009 жылғы 7 мамырдағы № 668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24-25,  210-құжат).</w:t>
      </w:r>
      <w:r>
        <w:br/>
      </w:r>
      <w:r>
        <w:rPr>
          <w:rFonts w:ascii="Times New Roman"/>
          <w:b w:val="false"/>
          <w:i w:val="false"/>
          <w:color w:val="000000"/>
          <w:sz w:val="28"/>
        </w:rPr>
        <w:t>
</w:t>
      </w:r>
      <w:r>
        <w:rPr>
          <w:rFonts w:ascii="Times New Roman"/>
          <w:b w:val="false"/>
          <w:i w:val="false"/>
          <w:color w:val="000000"/>
          <w:sz w:val="28"/>
        </w:rPr>
        <w:t>
      56. «Қазақстан Республикасы Денсаулық сақтау министрлігі Мемлекеттік санитарлық-эпидемиологиялық қадағалау комитетінің кейбір мәселелері туралы» Қазақстан Республикасы Үкіметінің 2009 жылғы 14 мамырдағы № 708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24-25, 223-құжат).</w:t>
      </w:r>
      <w:r>
        <w:br/>
      </w:r>
      <w:r>
        <w:rPr>
          <w:rFonts w:ascii="Times New Roman"/>
          <w:b w:val="false"/>
          <w:i w:val="false"/>
          <w:color w:val="000000"/>
          <w:sz w:val="28"/>
        </w:rPr>
        <w:t>
</w:t>
      </w:r>
      <w:r>
        <w:rPr>
          <w:rFonts w:ascii="Times New Roman"/>
          <w:b w:val="false"/>
          <w:i w:val="false"/>
          <w:color w:val="000000"/>
          <w:sz w:val="28"/>
        </w:rPr>
        <w:t>
      57. «Қазақстан Республикасы Төтенше жағдайлар министрлігі Төтенше жағдайларды және өнеркәсіптік қауіпсіздікті мемлекеттік бақылау комитетінің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кәсіпорнының кейбір мәселелері туралы» Қазақстан Республикасы Үкіметінің 2009 жылғы 25 мамырдағы № 772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58. «Қазақстан Республикасы Президентінің Іс басқармасы Медициналық орталығының Базалық дәріханасы» шаруашылық жүргізу құқығындағы республикалық мемлекеттік кәсіпорнын қайта ұйымдастыру туралы» Қазақстан Республикасы Үкіметінің 2009 жылғы 20 маусымдағы № 956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31, 282-құжат).</w:t>
      </w:r>
      <w:r>
        <w:br/>
      </w:r>
      <w:r>
        <w:rPr>
          <w:rFonts w:ascii="Times New Roman"/>
          <w:b w:val="false"/>
          <w:i w:val="false"/>
          <w:color w:val="000000"/>
          <w:sz w:val="28"/>
        </w:rPr>
        <w:t>
</w:t>
      </w:r>
      <w:r>
        <w:rPr>
          <w:rFonts w:ascii="Times New Roman"/>
          <w:b w:val="false"/>
          <w:i w:val="false"/>
          <w:color w:val="000000"/>
          <w:sz w:val="28"/>
        </w:rPr>
        <w:t>
      59. «Астананың жаңа университеті»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2009 жылғы 20 маусымдағы № 957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31, 283-құжат).</w:t>
      </w:r>
      <w:r>
        <w:br/>
      </w:r>
      <w:r>
        <w:rPr>
          <w:rFonts w:ascii="Times New Roman"/>
          <w:b w:val="false"/>
          <w:i w:val="false"/>
          <w:color w:val="000000"/>
          <w:sz w:val="28"/>
        </w:rPr>
        <w:t>
</w:t>
      </w:r>
      <w:r>
        <w:rPr>
          <w:rFonts w:ascii="Times New Roman"/>
          <w:b w:val="false"/>
          <w:i w:val="false"/>
          <w:color w:val="000000"/>
          <w:sz w:val="28"/>
        </w:rPr>
        <w:t>
      60. «Алматы» санаторийі» және «Оқжетпес» санаторийі» акционерлік қоғамдарының кейбір мәселелері» туралы Қазақстан Республикасы Үкіметінің 2009 жылғы 23 маусымдағы № 975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31, 286-құжат).</w:t>
      </w:r>
      <w:r>
        <w:br/>
      </w:r>
      <w:r>
        <w:rPr>
          <w:rFonts w:ascii="Times New Roman"/>
          <w:b w:val="false"/>
          <w:i w:val="false"/>
          <w:color w:val="000000"/>
          <w:sz w:val="28"/>
        </w:rPr>
        <w:t>
</w:t>
      </w:r>
      <w:r>
        <w:rPr>
          <w:rFonts w:ascii="Times New Roman"/>
          <w:b w:val="false"/>
          <w:i w:val="false"/>
          <w:color w:val="000000"/>
          <w:sz w:val="28"/>
        </w:rPr>
        <w:t>
      61. «Қазақстан Республикасы Денсаулық сақтау министрлігінің «Оңтүстік Қазақстан мемлекеттік медицина академиясы» республикалық мемлекеттік қазыналық кәсіпорнының кейбір мәселелері туралы» Қазақстан Республикасы Үкіметінің 2009 жылғы 8 шілдедегі № 1037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32, 301-құжат).</w:t>
      </w:r>
      <w:r>
        <w:br/>
      </w:r>
      <w:r>
        <w:rPr>
          <w:rFonts w:ascii="Times New Roman"/>
          <w:b w:val="false"/>
          <w:i w:val="false"/>
          <w:color w:val="000000"/>
          <w:sz w:val="28"/>
        </w:rPr>
        <w:t>
</w:t>
      </w:r>
      <w:r>
        <w:rPr>
          <w:rFonts w:ascii="Times New Roman"/>
          <w:b w:val="false"/>
          <w:i w:val="false"/>
          <w:color w:val="000000"/>
          <w:sz w:val="28"/>
        </w:rPr>
        <w:t>
      62. «Қазақстан Республикасы Үкіметінің кейбір шешімдеріне өзгерістер енгізу туралы» Қазақстан Республикасы Үкіметінің 2009 жылғы 20 шілдедегі № 1101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33, 317-құжат).</w:t>
      </w:r>
      <w:r>
        <w:br/>
      </w:r>
      <w:r>
        <w:rPr>
          <w:rFonts w:ascii="Times New Roman"/>
          <w:b w:val="false"/>
          <w:i w:val="false"/>
          <w:color w:val="000000"/>
          <w:sz w:val="28"/>
        </w:rPr>
        <w:t>
</w:t>
      </w:r>
      <w:r>
        <w:rPr>
          <w:rFonts w:ascii="Times New Roman"/>
          <w:b w:val="false"/>
          <w:i w:val="false"/>
          <w:color w:val="000000"/>
          <w:sz w:val="28"/>
        </w:rPr>
        <w:t>
      63.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мекемесін қайта ұйымдастыру туралы» Қазақстан Республикасы Үкіметінің 2009 жылғы 23 шілдедегі № 1121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33, 320-құжат).</w:t>
      </w:r>
      <w:r>
        <w:br/>
      </w:r>
      <w:r>
        <w:rPr>
          <w:rFonts w:ascii="Times New Roman"/>
          <w:b w:val="false"/>
          <w:i w:val="false"/>
          <w:color w:val="000000"/>
          <w:sz w:val="28"/>
        </w:rPr>
        <w:t>
</w:t>
      </w:r>
      <w:r>
        <w:rPr>
          <w:rFonts w:ascii="Times New Roman"/>
          <w:b w:val="false"/>
          <w:i w:val="false"/>
          <w:color w:val="000000"/>
          <w:sz w:val="28"/>
        </w:rPr>
        <w:t>
      64. «Қазақстан Республикасы Үкіметінің кейбір шешімдеріне толықтыру мен өзгерістер енгізу туралы» Қазақстан Республикасы Үкіметінің 2009 жылғы 28 тамыздағы № 1270 қаулысымен бекітілген Қазақстан Республикасы Үкiметiнiң кейбiр шешiмдерiне енгізілетін толықтыру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36, 352-құжат).</w:t>
      </w:r>
      <w:r>
        <w:br/>
      </w:r>
      <w:r>
        <w:rPr>
          <w:rFonts w:ascii="Times New Roman"/>
          <w:b w:val="false"/>
          <w:i w:val="false"/>
          <w:color w:val="000000"/>
          <w:sz w:val="28"/>
        </w:rPr>
        <w:t>
</w:t>
      </w:r>
      <w:r>
        <w:rPr>
          <w:rFonts w:ascii="Times New Roman"/>
          <w:b w:val="false"/>
          <w:i w:val="false"/>
          <w:color w:val="000000"/>
          <w:sz w:val="28"/>
        </w:rPr>
        <w:t xml:space="preserve">
      65. «Қазақстан Республикасы Денсаулық сақтау министрлігінің жекелеген ведомстволық бағыныстағы ұйымдарын қайта ұйымдастыру туралы» Қазақстан Республикасы Үкіметінің 2009 жылғы 11 қыркүйектегі </w:t>
      </w:r>
      <w:r>
        <w:br/>
      </w:r>
      <w:r>
        <w:rPr>
          <w:rFonts w:ascii="Times New Roman"/>
          <w:b w:val="false"/>
          <w:i w:val="false"/>
          <w:color w:val="000000"/>
          <w:sz w:val="28"/>
        </w:rPr>
        <w:t>
№ 1352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38, 369-құжат).</w:t>
      </w:r>
      <w:r>
        <w:br/>
      </w:r>
      <w:r>
        <w:rPr>
          <w:rFonts w:ascii="Times New Roman"/>
          <w:b w:val="false"/>
          <w:i w:val="false"/>
          <w:color w:val="000000"/>
          <w:sz w:val="28"/>
        </w:rPr>
        <w:t>
</w:t>
      </w:r>
      <w:r>
        <w:rPr>
          <w:rFonts w:ascii="Times New Roman"/>
          <w:b w:val="false"/>
          <w:i w:val="false"/>
          <w:color w:val="000000"/>
          <w:sz w:val="28"/>
        </w:rPr>
        <w:t>
      66.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2009 жылғы 11 қыркүйектегі № 1353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38, 370-құжат).</w:t>
      </w:r>
      <w:r>
        <w:br/>
      </w:r>
      <w:r>
        <w:rPr>
          <w:rFonts w:ascii="Times New Roman"/>
          <w:b w:val="false"/>
          <w:i w:val="false"/>
          <w:color w:val="000000"/>
          <w:sz w:val="28"/>
        </w:rPr>
        <w:t>
</w:t>
      </w:r>
      <w:r>
        <w:rPr>
          <w:rFonts w:ascii="Times New Roman"/>
          <w:b w:val="false"/>
          <w:i w:val="false"/>
          <w:color w:val="000000"/>
          <w:sz w:val="28"/>
        </w:rPr>
        <w:t xml:space="preserve">
      67. «Қазақстан Республикасы Денсаулық сақтау министрлігінің жекелеген ведомстволық бағыныстағы ұйымдарын қайта ұйымдастыру туралы» Қазақстан Республикасы Үкіметінің 2009 жылғы 11 қыркүйектегі </w:t>
      </w:r>
      <w:r>
        <w:br/>
      </w:r>
      <w:r>
        <w:rPr>
          <w:rFonts w:ascii="Times New Roman"/>
          <w:b w:val="false"/>
          <w:i w:val="false"/>
          <w:color w:val="000000"/>
          <w:sz w:val="28"/>
        </w:rPr>
        <w:t>
№ 1354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38, 371-құжат).</w:t>
      </w:r>
      <w:r>
        <w:br/>
      </w:r>
      <w:r>
        <w:rPr>
          <w:rFonts w:ascii="Times New Roman"/>
          <w:b w:val="false"/>
          <w:i w:val="false"/>
          <w:color w:val="000000"/>
          <w:sz w:val="28"/>
        </w:rPr>
        <w:t>
</w:t>
      </w:r>
      <w:r>
        <w:rPr>
          <w:rFonts w:ascii="Times New Roman"/>
          <w:b w:val="false"/>
          <w:i w:val="false"/>
          <w:color w:val="000000"/>
          <w:sz w:val="28"/>
        </w:rPr>
        <w:t>
      68. «Қазақстандық келісім-шарт агенттігі» акционерлік қоғамының кейбір мәселелері туралы» Қазақстан Республикасы Үкіметінің 2009 жылғы 2 қазандағы № 1521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2009 ж., № 41, 400-құжат).</w:t>
      </w:r>
      <w:r>
        <w:br/>
      </w:r>
      <w:r>
        <w:rPr>
          <w:rFonts w:ascii="Times New Roman"/>
          <w:b w:val="false"/>
          <w:i w:val="false"/>
          <w:color w:val="000000"/>
          <w:sz w:val="28"/>
        </w:rPr>
        <w:t>
</w:t>
      </w:r>
      <w:r>
        <w:rPr>
          <w:rFonts w:ascii="Times New Roman"/>
          <w:b w:val="false"/>
          <w:i w:val="false"/>
          <w:color w:val="000000"/>
          <w:sz w:val="28"/>
        </w:rPr>
        <w:t>
      69. «Қазақстан Республикасы Төтенше жағдайлар министрлігінің қарамағындағы акционерлік қоғамдардың кейбір мәселелері туралы» Қазақстан Республикасы Үкіметінің 2009 жылғы 22 қазандағы № 1642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43, 419-құжат).</w:t>
      </w:r>
      <w:r>
        <w:br/>
      </w:r>
      <w:r>
        <w:rPr>
          <w:rFonts w:ascii="Times New Roman"/>
          <w:b w:val="false"/>
          <w:i w:val="false"/>
          <w:color w:val="000000"/>
          <w:sz w:val="28"/>
        </w:rPr>
        <w:t>
</w:t>
      </w:r>
      <w:r>
        <w:rPr>
          <w:rFonts w:ascii="Times New Roman"/>
          <w:b w:val="false"/>
          <w:i w:val="false"/>
          <w:color w:val="000000"/>
          <w:sz w:val="28"/>
        </w:rPr>
        <w:t xml:space="preserve">
      70. «ҚазАгроИнновация» акционерлік қоғамының кейбір мәселелері туралы» Қазақстан Республикасы Үкіметінің 2009 жылғы 4 қарашадағы </w:t>
      </w:r>
      <w:r>
        <w:br/>
      </w:r>
      <w:r>
        <w:rPr>
          <w:rFonts w:ascii="Times New Roman"/>
          <w:b w:val="false"/>
          <w:i w:val="false"/>
          <w:color w:val="000000"/>
          <w:sz w:val="28"/>
        </w:rPr>
        <w:t>
№ 1753 қаулысымен бекітілген Қазақстан Республикасы Үкiметiнiң кейбiр шешiмдерiне енгізілетін өзгерiстер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55, 451-құжат).</w:t>
      </w:r>
      <w:r>
        <w:br/>
      </w:r>
      <w:r>
        <w:rPr>
          <w:rFonts w:ascii="Times New Roman"/>
          <w:b w:val="false"/>
          <w:i w:val="false"/>
          <w:color w:val="000000"/>
          <w:sz w:val="28"/>
        </w:rPr>
        <w:t>
</w:t>
      </w: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 Қазақстан Республикасы Үкіметінің 2009 жылғы 21 қарашадағы № 1908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56, 472-құжат).</w:t>
      </w:r>
      <w:r>
        <w:br/>
      </w:r>
      <w:r>
        <w:rPr>
          <w:rFonts w:ascii="Times New Roman"/>
          <w:b w:val="false"/>
          <w:i w:val="false"/>
          <w:color w:val="000000"/>
          <w:sz w:val="28"/>
        </w:rPr>
        <w:t>
</w:t>
      </w:r>
      <w:r>
        <w:rPr>
          <w:rFonts w:ascii="Times New Roman"/>
          <w:b w:val="false"/>
          <w:i w:val="false"/>
          <w:color w:val="000000"/>
          <w:sz w:val="28"/>
        </w:rPr>
        <w:t xml:space="preserve">
      72. «Қазақстан Республикасы Денсаулық сақтау министрлігінің шаруашылық жүргізу құқығындағы «Республикалық ақпараттық талдау орталығы» республикалық мемлекеттік кәсіпорнын құру туралы» Қазақстан Республикасы Үкіметінің 2009 жылғы 4 желтоқсандағы № 2017 қаулысының </w:t>
      </w:r>
      <w:r>
        <w:br/>
      </w:r>
      <w:r>
        <w:rPr>
          <w:rFonts w:ascii="Times New Roman"/>
          <w:b w:val="false"/>
          <w:i w:val="false"/>
          <w:color w:val="000000"/>
          <w:sz w:val="28"/>
        </w:rPr>
        <w:t>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2009 ж., № 57, 492-құжат).</w:t>
      </w:r>
      <w:r>
        <w:br/>
      </w:r>
      <w:r>
        <w:rPr>
          <w:rFonts w:ascii="Times New Roman"/>
          <w:b w:val="false"/>
          <w:i w:val="false"/>
          <w:color w:val="000000"/>
          <w:sz w:val="28"/>
        </w:rPr>
        <w:t>
</w:t>
      </w:r>
      <w:r>
        <w:rPr>
          <w:rFonts w:ascii="Times New Roman"/>
          <w:b w:val="false"/>
          <w:i w:val="false"/>
          <w:color w:val="000000"/>
          <w:sz w:val="28"/>
        </w:rPr>
        <w:t>
      73. «Қазақстан Республикасы Президентінің Іс басқармасы Медициналық орталығының «Қарлығаш» балабақшасы» шаруашылық жүргізу құқығындағы республикалық мемлекеттік кәсіпорнын құру туралы» Қазақстан Республикасы Үкіметінің 2009 жылғы 21 желтоқсандағы № 2156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60, 533-құжат).</w:t>
      </w:r>
      <w:r>
        <w:br/>
      </w:r>
      <w:r>
        <w:rPr>
          <w:rFonts w:ascii="Times New Roman"/>
          <w:b w:val="false"/>
          <w:i w:val="false"/>
          <w:color w:val="000000"/>
          <w:sz w:val="28"/>
        </w:rPr>
        <w:t>
</w:t>
      </w: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мекемесін филиалдарымен бірге құру туралы» Қазақстан Республикасы Үкіметінің 2009 жылғы 21 желтоқсандағы № 2158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1, 3-құжат).</w:t>
      </w:r>
      <w:r>
        <w:br/>
      </w:r>
      <w:r>
        <w:rPr>
          <w:rFonts w:ascii="Times New Roman"/>
          <w:b w:val="false"/>
          <w:i w:val="false"/>
          <w:color w:val="000000"/>
          <w:sz w:val="28"/>
        </w:rPr>
        <w:t>
</w:t>
      </w:r>
      <w:r>
        <w:rPr>
          <w:rFonts w:ascii="Times New Roman"/>
          <w:b w:val="false"/>
          <w:i w:val="false"/>
          <w:color w:val="000000"/>
          <w:sz w:val="28"/>
        </w:rPr>
        <w:t>
      75. «Нұркен Әбдіров атындағы спорт комбинаты» жауапкершілігі шектеулі серіктестігінің мемлекеттік қатысу үлесін республикалық меншіктен Қарағанды облысының коммуналдық меншігіне беру туралы» Қазақстан Республикасы Үкіметінің 2009 жылғы 30 желтоқсандағы № 2308 қаулысымен бекітілген Қазақстан Республикасы Үкiметiнiң кейбiр шешiмдерiне енгізілетін толықтыру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4, 56-құжат).</w:t>
      </w:r>
      <w:r>
        <w:br/>
      </w:r>
      <w:r>
        <w:rPr>
          <w:rFonts w:ascii="Times New Roman"/>
          <w:b w:val="false"/>
          <w:i w:val="false"/>
          <w:color w:val="000000"/>
          <w:sz w:val="28"/>
        </w:rPr>
        <w:t>
</w:t>
      </w:r>
      <w:r>
        <w:rPr>
          <w:rFonts w:ascii="Times New Roman"/>
          <w:b w:val="false"/>
          <w:i w:val="false"/>
          <w:color w:val="000000"/>
          <w:sz w:val="28"/>
        </w:rPr>
        <w:t>
      76.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6, 83-құжат).</w:t>
      </w:r>
      <w:r>
        <w:br/>
      </w:r>
      <w:r>
        <w:rPr>
          <w:rFonts w:ascii="Times New Roman"/>
          <w:b w:val="false"/>
          <w:i w:val="false"/>
          <w:color w:val="000000"/>
          <w:sz w:val="28"/>
        </w:rPr>
        <w:t>
</w:t>
      </w:r>
      <w:r>
        <w:rPr>
          <w:rFonts w:ascii="Times New Roman"/>
          <w:b w:val="false"/>
          <w:i w:val="false"/>
          <w:color w:val="000000"/>
          <w:sz w:val="28"/>
        </w:rPr>
        <w:t xml:space="preserve">
      77. «Қазақстан Республикасы Мәдениет және ақпарат министрлігі Мәдениет комитетінің «Есік» мемлекеттік тарихи-мәдени қорық-мұражайы» республикалық мемлекеттік қазыналық кәсіпорнын құру туралы» Қазақстан Республикасы Үкіметінің 2010 жылғы 30 қаңтардағы № 43 қаулысының </w:t>
      </w:r>
      <w:r>
        <w:br/>
      </w:r>
      <w:r>
        <w:rPr>
          <w:rFonts w:ascii="Times New Roman"/>
          <w:b w:val="false"/>
          <w:i w:val="false"/>
          <w:color w:val="000000"/>
          <w:sz w:val="28"/>
        </w:rPr>
        <w:t>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8, 99-құжат).</w:t>
      </w:r>
      <w:r>
        <w:br/>
      </w:r>
      <w:r>
        <w:rPr>
          <w:rFonts w:ascii="Times New Roman"/>
          <w:b w:val="false"/>
          <w:i w:val="false"/>
          <w:color w:val="000000"/>
          <w:sz w:val="28"/>
        </w:rPr>
        <w:t>
</w:t>
      </w:r>
      <w:r>
        <w:rPr>
          <w:rFonts w:ascii="Times New Roman"/>
          <w:b w:val="false"/>
          <w:i w:val="false"/>
          <w:color w:val="000000"/>
          <w:sz w:val="28"/>
        </w:rPr>
        <w:t>
      78. «Қазақстан Республикасы Білім және ғылым министрлігі Ғылым комитетінің республикалық мемлекеттік қазыналық кәсіпорындарының кейбір мәселелері туралы» Қазақстан Республикасы Үкіметінің 2010 жылғы 11 ақпандағы № 84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13-14, 126-құжат).</w:t>
      </w:r>
      <w:r>
        <w:br/>
      </w:r>
      <w:r>
        <w:rPr>
          <w:rFonts w:ascii="Times New Roman"/>
          <w:b w:val="false"/>
          <w:i w:val="false"/>
          <w:color w:val="000000"/>
          <w:sz w:val="28"/>
        </w:rPr>
        <w:t>
</w:t>
      </w:r>
      <w:r>
        <w:rPr>
          <w:rFonts w:ascii="Times New Roman"/>
          <w:b w:val="false"/>
          <w:i w:val="false"/>
          <w:color w:val="000000"/>
          <w:sz w:val="28"/>
        </w:rPr>
        <w:t>
      79. «Қазақстан Республикасы Білім және ғылым министрлігі Ғылым комитетінің республикалық мемлекеттік кәсіпорындарының кейбір мәселелері туралы» Қазақстан Республикасы Үкіметінің 2010 жылғы 1 наурыздағы № 151 қаулысының 7-тармағының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2010 ж., № 20-21, 156-құжат).</w:t>
      </w:r>
      <w:r>
        <w:br/>
      </w:r>
      <w:r>
        <w:rPr>
          <w:rFonts w:ascii="Times New Roman"/>
          <w:b w:val="false"/>
          <w:i w:val="false"/>
          <w:color w:val="000000"/>
          <w:sz w:val="28"/>
        </w:rPr>
        <w:t>
</w:t>
      </w:r>
      <w:r>
        <w:rPr>
          <w:rFonts w:ascii="Times New Roman"/>
          <w:b w:val="false"/>
          <w:i w:val="false"/>
          <w:color w:val="000000"/>
          <w:sz w:val="28"/>
        </w:rPr>
        <w:t>
      80.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2010 ж., № 20-21, 157-құжат).</w:t>
      </w:r>
      <w:r>
        <w:br/>
      </w:r>
      <w:r>
        <w:rPr>
          <w:rFonts w:ascii="Times New Roman"/>
          <w:b w:val="false"/>
          <w:i w:val="false"/>
          <w:color w:val="000000"/>
          <w:sz w:val="28"/>
        </w:rPr>
        <w:t>
</w:t>
      </w:r>
      <w:r>
        <w:rPr>
          <w:rFonts w:ascii="Times New Roman"/>
          <w:b w:val="false"/>
          <w:i w:val="false"/>
          <w:color w:val="000000"/>
          <w:sz w:val="28"/>
        </w:rPr>
        <w:t xml:space="preserve">
      81. «Қазақстан Республикасы Туризм және спорт министрлігі Спорт комитетінің «Атыс спорты түрлерінен олимпиадалық даярлау орталығы» республикалық мемлекеттік қазыналық кәсіпорнын құру туралы» Қазақстан Республикасы Үкіметінің 2010 жылғы 11 наурыздағы № 196 қаулысының </w:t>
      </w:r>
      <w:r>
        <w:br/>
      </w:r>
      <w:r>
        <w:rPr>
          <w:rFonts w:ascii="Times New Roman"/>
          <w:b w:val="false"/>
          <w:i w:val="false"/>
          <w:color w:val="000000"/>
          <w:sz w:val="28"/>
        </w:rPr>
        <w:t>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2010 ж., № 24, 182-құжат).</w:t>
      </w:r>
      <w:r>
        <w:br/>
      </w:r>
      <w:r>
        <w:rPr>
          <w:rFonts w:ascii="Times New Roman"/>
          <w:b w:val="false"/>
          <w:i w:val="false"/>
          <w:color w:val="000000"/>
          <w:sz w:val="28"/>
        </w:rPr>
        <w:t>
</w:t>
      </w:r>
      <w:r>
        <w:rPr>
          <w:rFonts w:ascii="Times New Roman"/>
          <w:b w:val="false"/>
          <w:i w:val="false"/>
          <w:color w:val="000000"/>
          <w:sz w:val="28"/>
        </w:rPr>
        <w:t>
      82.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xml:space="preserve">
      83. «Әлеуметтік-кәсіпкерлік корпорациялардың мәселелері туралы» Қазақстан Республикасы Үкіметінің 2010 жылғы 31 наурыздағы </w:t>
      </w:r>
      <w:r>
        <w:br/>
      </w:r>
      <w:r>
        <w:rPr>
          <w:rFonts w:ascii="Times New Roman"/>
          <w:b w:val="false"/>
          <w:i w:val="false"/>
          <w:color w:val="000000"/>
          <w:sz w:val="28"/>
        </w:rPr>
        <w:t>
№ 266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25-26, 202-құжат).</w:t>
      </w:r>
      <w:r>
        <w:br/>
      </w:r>
      <w:r>
        <w:rPr>
          <w:rFonts w:ascii="Times New Roman"/>
          <w:b w:val="false"/>
          <w:i w:val="false"/>
          <w:color w:val="000000"/>
          <w:sz w:val="28"/>
        </w:rPr>
        <w:t>
</w:t>
      </w:r>
      <w:r>
        <w:rPr>
          <w:rFonts w:ascii="Times New Roman"/>
          <w:b w:val="false"/>
          <w:i w:val="false"/>
          <w:color w:val="000000"/>
          <w:sz w:val="28"/>
        </w:rPr>
        <w:t>
      84. «Қазақстан Республикасы Үкіметінің кейбір шешімдеріне өзгерістер енгізу туралы» Қазақстан Республикасы Үкіметінің 2010 жылғы 1 сәуірдегі № 269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27, 210-құжат).</w:t>
      </w:r>
      <w:r>
        <w:br/>
      </w:r>
      <w:r>
        <w:rPr>
          <w:rFonts w:ascii="Times New Roman"/>
          <w:b w:val="false"/>
          <w:i w:val="false"/>
          <w:color w:val="000000"/>
          <w:sz w:val="28"/>
        </w:rPr>
        <w:t>
</w:t>
      </w:r>
      <w:r>
        <w:rPr>
          <w:rFonts w:ascii="Times New Roman"/>
          <w:b w:val="false"/>
          <w:i w:val="false"/>
          <w:color w:val="000000"/>
          <w:sz w:val="28"/>
        </w:rPr>
        <w:t>
      85. «Қазақстан Республикасы Үкіметінің 2007 жылғы 11 маусымдағы № 483 қаулысына толықтырулар мен өзгерістер енгізу туралы» Қазақстан Республикасы Үкіметінің 2010 жылғы 15 сәуірдегі № 312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30, 231-құжат).</w:t>
      </w:r>
      <w:r>
        <w:br/>
      </w:r>
      <w:r>
        <w:rPr>
          <w:rFonts w:ascii="Times New Roman"/>
          <w:b w:val="false"/>
          <w:i w:val="false"/>
          <w:color w:val="000000"/>
          <w:sz w:val="28"/>
        </w:rPr>
        <w:t>
</w:t>
      </w:r>
      <w:r>
        <w:rPr>
          <w:rFonts w:ascii="Times New Roman"/>
          <w:b w:val="false"/>
          <w:i w:val="false"/>
          <w:color w:val="000000"/>
          <w:sz w:val="28"/>
        </w:rPr>
        <w:t>
      86. «Қазақстан Республикасы Индустрия және жаңа технологиялар министрлігінің кейбір мәселелері туралы» Қазақстан Республикасы Үкіметінің 2010 жылғы 14 мамырдағы № 416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33, 263-құжат).</w:t>
      </w:r>
      <w:r>
        <w:br/>
      </w:r>
      <w:r>
        <w:rPr>
          <w:rFonts w:ascii="Times New Roman"/>
          <w:b w:val="false"/>
          <w:i w:val="false"/>
          <w:color w:val="000000"/>
          <w:sz w:val="28"/>
        </w:rPr>
        <w:t>
</w:t>
      </w:r>
      <w:r>
        <w:rPr>
          <w:rFonts w:ascii="Times New Roman"/>
          <w:b w:val="false"/>
          <w:i w:val="false"/>
          <w:color w:val="000000"/>
          <w:sz w:val="28"/>
        </w:rPr>
        <w:t>
      87. «Қазақстан Республикасы Байланыс және ақпарат министрлігінің мәселелері» туралы Қазақстан Республикасы Үкіметінің 2010 жылғы 18 мамырдағы № 427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34, 268-құжат).</w:t>
      </w:r>
      <w:r>
        <w:br/>
      </w:r>
      <w:r>
        <w:rPr>
          <w:rFonts w:ascii="Times New Roman"/>
          <w:b w:val="false"/>
          <w:i w:val="false"/>
          <w:color w:val="000000"/>
          <w:sz w:val="28"/>
        </w:rPr>
        <w:t>
</w:t>
      </w:r>
      <w:r>
        <w:rPr>
          <w:rFonts w:ascii="Times New Roman"/>
          <w:b w:val="false"/>
          <w:i w:val="false"/>
          <w:color w:val="000000"/>
          <w:sz w:val="28"/>
        </w:rPr>
        <w:t>
      88. «Қазақстан Республикасы Денсаулық сақтау министрлігі Мемлекеттік санитарлық-эпидемиологиялық қадағалау комитетінің «Қазақ республикалық санитарлық-эпидемиологиялық станциясы» мемлекеттік мекемесін қайта ұйымдастыру туралы» Қазақстан Республикасы Үкіметінің 2010 жылғы 25 мамырдағы № 462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35, 277-құжат).</w:t>
      </w:r>
      <w:r>
        <w:br/>
      </w:r>
      <w:r>
        <w:rPr>
          <w:rFonts w:ascii="Times New Roman"/>
          <w:b w:val="false"/>
          <w:i w:val="false"/>
          <w:color w:val="000000"/>
          <w:sz w:val="28"/>
        </w:rPr>
        <w:t>
</w:t>
      </w:r>
      <w:r>
        <w:rPr>
          <w:rFonts w:ascii="Times New Roman"/>
          <w:b w:val="false"/>
          <w:i w:val="false"/>
          <w:color w:val="000000"/>
          <w:sz w:val="28"/>
        </w:rPr>
        <w:t xml:space="preserve">
      89. «Қазақстандық индустрияны дамыту институты» акционерлік қоғамын құру туралы» Қазақстан Республикасы Үкіметінің 2010 жылғы </w:t>
      </w:r>
      <w:r>
        <w:br/>
      </w:r>
      <w:r>
        <w:rPr>
          <w:rFonts w:ascii="Times New Roman"/>
          <w:b w:val="false"/>
          <w:i w:val="false"/>
          <w:color w:val="000000"/>
          <w:sz w:val="28"/>
        </w:rPr>
        <w:t>
3 маусымдағы № 508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36, 294-құжат).</w:t>
      </w:r>
      <w:r>
        <w:br/>
      </w:r>
      <w:r>
        <w:rPr>
          <w:rFonts w:ascii="Times New Roman"/>
          <w:b w:val="false"/>
          <w:i w:val="false"/>
          <w:color w:val="000000"/>
          <w:sz w:val="28"/>
        </w:rPr>
        <w:t>
</w:t>
      </w:r>
      <w:r>
        <w:rPr>
          <w:rFonts w:ascii="Times New Roman"/>
          <w:b w:val="false"/>
          <w:i w:val="false"/>
          <w:color w:val="000000"/>
          <w:sz w:val="28"/>
        </w:rPr>
        <w:t xml:space="preserve">
      90.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w:t>
      </w:r>
      <w:r>
        <w:br/>
      </w:r>
      <w:r>
        <w:rPr>
          <w:rFonts w:ascii="Times New Roman"/>
          <w:b w:val="false"/>
          <w:i w:val="false"/>
          <w:color w:val="000000"/>
          <w:sz w:val="28"/>
        </w:rPr>
        <w:t>
№ 532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2010 ж., № 37, 314-құжат).</w:t>
      </w:r>
      <w:r>
        <w:br/>
      </w:r>
      <w:r>
        <w:rPr>
          <w:rFonts w:ascii="Times New Roman"/>
          <w:b w:val="false"/>
          <w:i w:val="false"/>
          <w:color w:val="000000"/>
          <w:sz w:val="28"/>
        </w:rPr>
        <w:t>
</w:t>
      </w:r>
      <w:r>
        <w:rPr>
          <w:rFonts w:ascii="Times New Roman"/>
          <w:b w:val="false"/>
          <w:i w:val="false"/>
          <w:color w:val="000000"/>
          <w:sz w:val="28"/>
        </w:rPr>
        <w:t>
      91. «Қазақстан Республикасы Үкіметінің 2007 жылғы 11 маусымдағы № 483 және 2008 жылғы 17 шілдедегі № 693 қаулыларына өзгерістер енгізу туралы» Қазақстан Республикасы Үкіметінің 2010 жылғы 21 маусымдағы № 621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39, 345-құжат).</w:t>
      </w:r>
      <w:r>
        <w:br/>
      </w:r>
      <w:r>
        <w:rPr>
          <w:rFonts w:ascii="Times New Roman"/>
          <w:b w:val="false"/>
          <w:i w:val="false"/>
          <w:color w:val="000000"/>
          <w:sz w:val="28"/>
        </w:rPr>
        <w:t>
</w:t>
      </w:r>
      <w:r>
        <w:rPr>
          <w:rFonts w:ascii="Times New Roman"/>
          <w:b w:val="false"/>
          <w:i w:val="false"/>
          <w:color w:val="000000"/>
          <w:sz w:val="28"/>
        </w:rPr>
        <w:t xml:space="preserve">
      92. «Қазақстан Республикасы Туризм және спорт министрлігі Спорт комитетінің «Ат спортынан республикалық балалар мен жасөспірімдер спорт мектебі» республикалық мемлекеттік қазыналық кәсіпорнын құру туралы» Қазақстан Республикасы Үкіметінің 2010 жылғы 21 маусымдағы </w:t>
      </w:r>
      <w:r>
        <w:br/>
      </w:r>
      <w:r>
        <w:rPr>
          <w:rFonts w:ascii="Times New Roman"/>
          <w:b w:val="false"/>
          <w:i w:val="false"/>
          <w:color w:val="000000"/>
          <w:sz w:val="28"/>
        </w:rPr>
        <w:t>
№ 631 қаулысының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2010 ж., № 39, 346-құжат).</w:t>
      </w:r>
      <w:r>
        <w:br/>
      </w:r>
      <w:r>
        <w:rPr>
          <w:rFonts w:ascii="Times New Roman"/>
          <w:b w:val="false"/>
          <w:i w:val="false"/>
          <w:color w:val="000000"/>
          <w:sz w:val="28"/>
        </w:rPr>
        <w:t>
</w:t>
      </w:r>
      <w:r>
        <w:rPr>
          <w:rFonts w:ascii="Times New Roman"/>
          <w:b w:val="false"/>
          <w:i w:val="false"/>
          <w:color w:val="000000"/>
          <w:sz w:val="28"/>
        </w:rPr>
        <w:t>
      93. «Қазақстан Республикасы Денсаулық сақтау министрлігінің шаруашылық жүргізу құқығындағы кейбір республикалық мемлекеттік кәсіпорындарды қайта ұйымдастыру туралы» Қазақстан Республикасы Үкіметінің 2010 жылғы 28 маусымдағы № 658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39, 353-құжат).</w:t>
      </w:r>
      <w:r>
        <w:br/>
      </w:r>
      <w:r>
        <w:rPr>
          <w:rFonts w:ascii="Times New Roman"/>
          <w:b w:val="false"/>
          <w:i w:val="false"/>
          <w:color w:val="000000"/>
          <w:sz w:val="28"/>
        </w:rPr>
        <w:t>
</w:t>
      </w:r>
      <w:r>
        <w:rPr>
          <w:rFonts w:ascii="Times New Roman"/>
          <w:b w:val="false"/>
          <w:i w:val="false"/>
          <w:color w:val="000000"/>
          <w:sz w:val="28"/>
        </w:rPr>
        <w:t>
      94. «Қазақстан Республикасы Жер ресурстарын басқару агенттігінің мәселелері» туралы Қазақстан Республикасы Үкіметінің 2010 жылғы 30 маусымдағы № 668 қаулысының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2010 ж., № 40, 359-құжат).</w:t>
      </w:r>
      <w:r>
        <w:br/>
      </w:r>
      <w:r>
        <w:rPr>
          <w:rFonts w:ascii="Times New Roman"/>
          <w:b w:val="false"/>
          <w:i w:val="false"/>
          <w:color w:val="000000"/>
          <w:sz w:val="28"/>
        </w:rPr>
        <w:t>
</w:t>
      </w:r>
      <w:r>
        <w:rPr>
          <w:rFonts w:ascii="Times New Roman"/>
          <w:b w:val="false"/>
          <w:i w:val="false"/>
          <w:color w:val="000000"/>
          <w:sz w:val="28"/>
        </w:rPr>
        <w:t xml:space="preserve">
      95. «Астана медицина университеті» акционерлік қоғамының кейбір мәселелері туралы» Қазақстан Республикасы Үкіметінің 2010 жылғы </w:t>
      </w:r>
      <w:r>
        <w:br/>
      </w:r>
      <w:r>
        <w:rPr>
          <w:rFonts w:ascii="Times New Roman"/>
          <w:b w:val="false"/>
          <w:i w:val="false"/>
          <w:color w:val="000000"/>
          <w:sz w:val="28"/>
        </w:rPr>
        <w:t>
13 шілдедегі № 710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42, 384-құжат).</w:t>
      </w:r>
      <w:r>
        <w:br/>
      </w:r>
      <w:r>
        <w:rPr>
          <w:rFonts w:ascii="Times New Roman"/>
          <w:b w:val="false"/>
          <w:i w:val="false"/>
          <w:color w:val="000000"/>
          <w:sz w:val="28"/>
        </w:rPr>
        <w:t>
</w:t>
      </w:r>
      <w:r>
        <w:rPr>
          <w:rFonts w:ascii="Times New Roman"/>
          <w:b w:val="false"/>
          <w:i w:val="false"/>
          <w:color w:val="000000"/>
          <w:sz w:val="28"/>
        </w:rPr>
        <w:t>
      96. «Қаржы жүйесі органдарының мамандарын даярлау, қайта даярлау және біліктілігін арттыру орталығы» акционерлік қоғамының кейбір мәселелері туралы» Қазақстан Республикасы Үкіметінің 2010 жылғы 16 шілдедегі № 724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43, 391-құжат).</w:t>
      </w:r>
      <w:r>
        <w:br/>
      </w:r>
      <w:r>
        <w:rPr>
          <w:rFonts w:ascii="Times New Roman"/>
          <w:b w:val="false"/>
          <w:i w:val="false"/>
          <w:color w:val="000000"/>
          <w:sz w:val="28"/>
        </w:rPr>
        <w:t>
</w:t>
      </w:r>
      <w:r>
        <w:rPr>
          <w:rFonts w:ascii="Times New Roman"/>
          <w:b w:val="false"/>
          <w:i w:val="false"/>
          <w:color w:val="000000"/>
          <w:sz w:val="28"/>
        </w:rPr>
        <w:t>
      97. «Қазақстан Республикасы қарулы Күштерінің оқ-дәрілерін кәдеге жарату мәселелерін мемлекеттік бақылау жүйесін жетілдіру туралы» Қазақстан Республикасы Үкіметінің 2010 жылғы 3 қыркүйектегі № 882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50, 463-құжат).</w:t>
      </w:r>
      <w:r>
        <w:br/>
      </w:r>
      <w:r>
        <w:rPr>
          <w:rFonts w:ascii="Times New Roman"/>
          <w:b w:val="false"/>
          <w:i w:val="false"/>
          <w:color w:val="000000"/>
          <w:sz w:val="28"/>
        </w:rPr>
        <w:t>
</w:t>
      </w:r>
      <w:r>
        <w:rPr>
          <w:rFonts w:ascii="Times New Roman"/>
          <w:b w:val="false"/>
          <w:i w:val="false"/>
          <w:color w:val="000000"/>
          <w:sz w:val="28"/>
        </w:rPr>
        <w:t>
      98. «Қазақстан Республикасы Білім және ғылым министрлігі оқу орындарының кейбір мәселелері туралы» Қазақстан Республикасы Үкіметінің 2010 жылғы 17 қыркүйектегі № 957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52, 495-құжат).</w:t>
      </w:r>
      <w:r>
        <w:br/>
      </w:r>
      <w:r>
        <w:rPr>
          <w:rFonts w:ascii="Times New Roman"/>
          <w:b w:val="false"/>
          <w:i w:val="false"/>
          <w:color w:val="000000"/>
          <w:sz w:val="28"/>
        </w:rPr>
        <w:t>
</w:t>
      </w:r>
      <w:r>
        <w:rPr>
          <w:rFonts w:ascii="Times New Roman"/>
          <w:b w:val="false"/>
          <w:i w:val="false"/>
          <w:color w:val="000000"/>
          <w:sz w:val="28"/>
        </w:rPr>
        <w:t>
      99.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2010 ж., № 53, 510-құжат).</w:t>
      </w:r>
      <w:r>
        <w:br/>
      </w:r>
      <w:r>
        <w:rPr>
          <w:rFonts w:ascii="Times New Roman"/>
          <w:b w:val="false"/>
          <w:i w:val="false"/>
          <w:color w:val="000000"/>
          <w:sz w:val="28"/>
        </w:rPr>
        <w:t>
</w:t>
      </w:r>
      <w:r>
        <w:rPr>
          <w:rFonts w:ascii="Times New Roman"/>
          <w:b w:val="false"/>
          <w:i w:val="false"/>
          <w:color w:val="000000"/>
          <w:sz w:val="28"/>
        </w:rPr>
        <w:t>
      100. «Түркі академиясы» коммерциялық емес акционерлік қоғамын құру туралы» Қазақстан Республикасы Үкіметінің 2010 жылғы 21 қазандағы № 1090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101. «ҚазМедТех» акционерлік қоғамын құру туралы» Қазақстан Республикасы Үкіметінің 2010 жылғы 23 қарашадағы № 1238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2, 23-құжат).</w:t>
      </w:r>
      <w:r>
        <w:br/>
      </w:r>
      <w:r>
        <w:rPr>
          <w:rFonts w:ascii="Times New Roman"/>
          <w:b w:val="false"/>
          <w:i w:val="false"/>
          <w:color w:val="000000"/>
          <w:sz w:val="28"/>
        </w:rPr>
        <w:t>
</w:t>
      </w:r>
      <w:r>
        <w:rPr>
          <w:rFonts w:ascii="Times New Roman"/>
          <w:b w:val="false"/>
          <w:i w:val="false"/>
          <w:color w:val="000000"/>
          <w:sz w:val="28"/>
        </w:rPr>
        <w:t xml:space="preserve">
      102. «Қызылорда облысы әкімдігінің «Қызылордасушаруашылығы» шаруашылық жүргізу құқығындағы коммуналдық мемлекеттік кәсіпорнын республикалық меншікке қабылдау туралы» Қазақстан Республикасы Үкіметінің 2010 жылғы 28 қарашадағы № 1260 қаулысының 4-тармағының </w:t>
      </w:r>
      <w:r>
        <w:br/>
      </w: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 33-құжат).</w:t>
      </w:r>
      <w:r>
        <w:br/>
      </w:r>
      <w:r>
        <w:rPr>
          <w:rFonts w:ascii="Times New Roman"/>
          <w:b w:val="false"/>
          <w:i w:val="false"/>
          <w:color w:val="000000"/>
          <w:sz w:val="28"/>
        </w:rPr>
        <w:t>
</w:t>
      </w:r>
      <w:r>
        <w:rPr>
          <w:rFonts w:ascii="Times New Roman"/>
          <w:b w:val="false"/>
          <w:i w:val="false"/>
          <w:color w:val="000000"/>
          <w:sz w:val="28"/>
        </w:rPr>
        <w:t>
      103. «Қазақстан Республикасы Үкіметінің кейбір шешімдеріне өзгерістер мен толықтырулар енгізу туралы» Қазақстан Республикасы Үкіметінің 2010 жылғы 29 қарашадағы № 1267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2011 ж., № 3-4, 41-құжат).</w:t>
      </w:r>
      <w:r>
        <w:br/>
      </w:r>
      <w:r>
        <w:rPr>
          <w:rFonts w:ascii="Times New Roman"/>
          <w:b w:val="false"/>
          <w:i w:val="false"/>
          <w:color w:val="000000"/>
          <w:sz w:val="28"/>
        </w:rPr>
        <w:t>
</w:t>
      </w:r>
      <w:r>
        <w:rPr>
          <w:rFonts w:ascii="Times New Roman"/>
          <w:b w:val="false"/>
          <w:i w:val="false"/>
          <w:color w:val="000000"/>
          <w:sz w:val="28"/>
        </w:rPr>
        <w:t>
      104. «Түркі академиясы» коммерциялық емес акционерлік қоғамының кейбір мәселелері туралы» Қазақстан Республикасы Үкіметінің 2010 жылғы 15 желтоқсандағы № 1369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6, 69-құжат).</w:t>
      </w:r>
      <w:r>
        <w:br/>
      </w:r>
      <w:r>
        <w:rPr>
          <w:rFonts w:ascii="Times New Roman"/>
          <w:b w:val="false"/>
          <w:i w:val="false"/>
          <w:color w:val="000000"/>
          <w:sz w:val="28"/>
        </w:rPr>
        <w:t>
</w:t>
      </w:r>
      <w:r>
        <w:rPr>
          <w:rFonts w:ascii="Times New Roman"/>
          <w:b w:val="false"/>
          <w:i w:val="false"/>
          <w:color w:val="000000"/>
          <w:sz w:val="28"/>
        </w:rPr>
        <w:t>
      105.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 қайта ұйымдастыру туралы» Қазақстан Республикасы Үкіметінің 2011 жылғы 21 қаңтардағы № 22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14, 169-құжат).</w:t>
      </w:r>
      <w:r>
        <w:br/>
      </w:r>
      <w:r>
        <w:rPr>
          <w:rFonts w:ascii="Times New Roman"/>
          <w:b w:val="false"/>
          <w:i w:val="false"/>
          <w:color w:val="000000"/>
          <w:sz w:val="28"/>
        </w:rPr>
        <w:t>
</w:t>
      </w:r>
      <w:r>
        <w:rPr>
          <w:rFonts w:ascii="Times New Roman"/>
          <w:b w:val="false"/>
          <w:i w:val="false"/>
          <w:color w:val="000000"/>
          <w:sz w:val="28"/>
        </w:rPr>
        <w:t>
      106. «Қазақстан Республикасы Төтенше жағдайлар министрлігінің «Қазавиақұтқару» шаруашылық жүргізу құқығындағы республикалық мемлекеттік кәсіпорнын қайта ұйымдастыру туралы» Қазақстан Республикасы Үкіметінің 2011 жылғы 31 қаңтардағы № 49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16, 186-құжат).</w:t>
      </w:r>
      <w:r>
        <w:br/>
      </w:r>
      <w:r>
        <w:rPr>
          <w:rFonts w:ascii="Times New Roman"/>
          <w:b w:val="false"/>
          <w:i w:val="false"/>
          <w:color w:val="000000"/>
          <w:sz w:val="28"/>
        </w:rPr>
        <w:t>
</w:t>
      </w:r>
      <w:r>
        <w:rPr>
          <w:rFonts w:ascii="Times New Roman"/>
          <w:b w:val="false"/>
          <w:i w:val="false"/>
          <w:color w:val="000000"/>
          <w:sz w:val="28"/>
        </w:rPr>
        <w:t>
      107. «Қазақстан Республикасы санитариялық-эпидемиологиялық қызметінің кейбір мәселелері» туралы Қазақстан Республикасы Үкіметінің 2011 жылғы 2 ақпандағы № 72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17, 198-құжат).</w:t>
      </w:r>
      <w:r>
        <w:br/>
      </w:r>
      <w:r>
        <w:rPr>
          <w:rFonts w:ascii="Times New Roman"/>
          <w:b w:val="false"/>
          <w:i w:val="false"/>
          <w:color w:val="000000"/>
          <w:sz w:val="28"/>
        </w:rPr>
        <w:t>
</w:t>
      </w:r>
      <w:r>
        <w:rPr>
          <w:rFonts w:ascii="Times New Roman"/>
          <w:b w:val="false"/>
          <w:i w:val="false"/>
          <w:color w:val="000000"/>
          <w:sz w:val="28"/>
        </w:rPr>
        <w:t xml:space="preserve">
      108. «Астана қаласының денсаулық сақтау басқармасы» мемлекеттік мекемесінің «Қан орталығы» шаруашылық жүргізу құқығындағы мемлекеттік коммуналдық кәсіпорнын Астана қаласының коммуналдық меншігінен республикалық меншікке қабылдау туралы» Қазақстан Республикасы Үкіметінің 2011 жылғы 10 ақпандағы № 111 қаулысының 5-тармағының </w:t>
      </w:r>
      <w:r>
        <w:br/>
      </w: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18, </w:t>
      </w:r>
      <w:r>
        <w:br/>
      </w:r>
      <w:r>
        <w:rPr>
          <w:rFonts w:ascii="Times New Roman"/>
          <w:b w:val="false"/>
          <w:i w:val="false"/>
          <w:color w:val="000000"/>
          <w:sz w:val="28"/>
        </w:rPr>
        <w:t>
222-құжат).</w:t>
      </w:r>
      <w:r>
        <w:br/>
      </w:r>
      <w:r>
        <w:rPr>
          <w:rFonts w:ascii="Times New Roman"/>
          <w:b w:val="false"/>
          <w:i w:val="false"/>
          <w:color w:val="000000"/>
          <w:sz w:val="28"/>
        </w:rPr>
        <w:t>
</w:t>
      </w:r>
      <w:r>
        <w:rPr>
          <w:rFonts w:ascii="Times New Roman"/>
          <w:b w:val="false"/>
          <w:i w:val="false"/>
          <w:color w:val="000000"/>
          <w:sz w:val="28"/>
        </w:rPr>
        <w:t xml:space="preserve">
      109. «Қазақстан Республикасы Денсаулық сақтау министрлігінің мәселелері» туралы Қазақстан Республикасы Үкіметінің 2011 жылғы </w:t>
      </w:r>
      <w:r>
        <w:br/>
      </w:r>
      <w:r>
        <w:rPr>
          <w:rFonts w:ascii="Times New Roman"/>
          <w:b w:val="false"/>
          <w:i w:val="false"/>
          <w:color w:val="000000"/>
          <w:sz w:val="28"/>
        </w:rPr>
        <w:t>
14 ақпандағы № 133 қаулысының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20, 242-құжат)</w:t>
      </w:r>
      <w:r>
        <w:br/>
      </w:r>
      <w:r>
        <w:rPr>
          <w:rFonts w:ascii="Times New Roman"/>
          <w:b w:val="false"/>
          <w:i w:val="false"/>
          <w:color w:val="000000"/>
          <w:sz w:val="28"/>
        </w:rPr>
        <w:t>
</w:t>
      </w:r>
      <w:r>
        <w:rPr>
          <w:rFonts w:ascii="Times New Roman"/>
          <w:b w:val="false"/>
          <w:i w:val="false"/>
          <w:color w:val="000000"/>
          <w:sz w:val="28"/>
        </w:rPr>
        <w:t>
      110.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кәсіпорнын қайта ұйымдастыру туралы» Қазақстан Республикасы Үкіметінің 2011 жылғы 18 ақпандағы № 154 қаулысының 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20, 250-құжат).</w:t>
      </w:r>
      <w:r>
        <w:br/>
      </w:r>
      <w:r>
        <w:rPr>
          <w:rFonts w:ascii="Times New Roman"/>
          <w:b w:val="false"/>
          <w:i w:val="false"/>
          <w:color w:val="000000"/>
          <w:sz w:val="28"/>
        </w:rPr>
        <w:t>
</w:t>
      </w:r>
      <w:r>
        <w:rPr>
          <w:rFonts w:ascii="Times New Roman"/>
          <w:b w:val="false"/>
          <w:i w:val="false"/>
          <w:color w:val="000000"/>
          <w:sz w:val="28"/>
        </w:rPr>
        <w:t>
      111.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кәсіпорнының «Ұшу қауіпсіздігін қамтамасыз ету орталығы» шаруашылық жүргізу құқығындағы еншілес мемлекеттік кәсіпорнын қайта ұйымдастыру туралы» Қазақстан Республикасы Үкіметінің 2011 жылғы 28 ақпандағы № 195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22, 274-құжат).</w:t>
      </w:r>
      <w:r>
        <w:br/>
      </w:r>
      <w:r>
        <w:rPr>
          <w:rFonts w:ascii="Times New Roman"/>
          <w:b w:val="false"/>
          <w:i w:val="false"/>
          <w:color w:val="000000"/>
          <w:sz w:val="28"/>
        </w:rPr>
        <w:t>
</w:t>
      </w:r>
      <w:r>
        <w:rPr>
          <w:rFonts w:ascii="Times New Roman"/>
          <w:b w:val="false"/>
          <w:i w:val="false"/>
          <w:color w:val="000000"/>
          <w:sz w:val="28"/>
        </w:rPr>
        <w:t xml:space="preserve">
      112. «Қазақстан Республикасы Ауыл шаруашылығы министрлігінің мәселелері» туралы Қазақстан Республикасы Үкіметінің 2011 жылғы </w:t>
      </w:r>
      <w:r>
        <w:br/>
      </w:r>
      <w:r>
        <w:rPr>
          <w:rFonts w:ascii="Times New Roman"/>
          <w:b w:val="false"/>
          <w:i w:val="false"/>
          <w:color w:val="000000"/>
          <w:sz w:val="28"/>
        </w:rPr>
        <w:t>
28 ақпандағы № 196 қаулысымен бекітілген Қазақстан Республикасы Үкiметiнiң кейбiр шешiмдерiне енгізілетін толықтырулар мен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22, 275-құжат).</w:t>
      </w:r>
      <w:r>
        <w:br/>
      </w:r>
      <w:r>
        <w:rPr>
          <w:rFonts w:ascii="Times New Roman"/>
          <w:b w:val="false"/>
          <w:i w:val="false"/>
          <w:color w:val="000000"/>
          <w:sz w:val="28"/>
        </w:rPr>
        <w:t>
</w:t>
      </w:r>
      <w:r>
        <w:rPr>
          <w:rFonts w:ascii="Times New Roman"/>
          <w:b w:val="false"/>
          <w:i w:val="false"/>
          <w:color w:val="000000"/>
          <w:sz w:val="28"/>
        </w:rPr>
        <w:t>
      113. «Қорғас» шекара маңы ынтымақтастығы халықаралық орталығы» акционерлік қоғамының кейбір мәселелері туралы» Қазақстан Республикасы Үкіметінің 2011 жылғы 1 наурыздағы № 207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114.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26, 307-құжат).</w:t>
      </w:r>
      <w:r>
        <w:br/>
      </w:r>
      <w:r>
        <w:rPr>
          <w:rFonts w:ascii="Times New Roman"/>
          <w:b w:val="false"/>
          <w:i w:val="false"/>
          <w:color w:val="000000"/>
          <w:sz w:val="28"/>
        </w:rPr>
        <w:t>
</w:t>
      </w:r>
      <w:r>
        <w:rPr>
          <w:rFonts w:ascii="Times New Roman"/>
          <w:b w:val="false"/>
          <w:i w:val="false"/>
          <w:color w:val="000000"/>
          <w:sz w:val="28"/>
        </w:rPr>
        <w:t>
      115. «Қазақстан Республикасы Үкіметінің кейбір шешімдеріне өзгерістер енгізу туралы» Қазақстан Республикасы Үкіметінің 2011 жылғы 29 сәуірдегі № 465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2011 ж., № 36, 431-құжат).</w:t>
      </w:r>
      <w:r>
        <w:br/>
      </w:r>
      <w:r>
        <w:rPr>
          <w:rFonts w:ascii="Times New Roman"/>
          <w:b w:val="false"/>
          <w:i w:val="false"/>
          <w:color w:val="000000"/>
          <w:sz w:val="28"/>
        </w:rPr>
        <w:t>
</w:t>
      </w:r>
      <w:r>
        <w:rPr>
          <w:rFonts w:ascii="Times New Roman"/>
          <w:b w:val="false"/>
          <w:i w:val="false"/>
          <w:color w:val="000000"/>
          <w:sz w:val="28"/>
        </w:rPr>
        <w:t xml:space="preserve">
      116.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Үкіметінің 2011 жылғы 19 мамырдағы </w:t>
      </w:r>
      <w:r>
        <w:br/>
      </w:r>
      <w:r>
        <w:rPr>
          <w:rFonts w:ascii="Times New Roman"/>
          <w:b w:val="false"/>
          <w:i w:val="false"/>
          <w:color w:val="000000"/>
          <w:sz w:val="28"/>
        </w:rPr>
        <w:t>
№ 544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39, 480-құжат).</w:t>
      </w:r>
      <w:r>
        <w:br/>
      </w:r>
      <w:r>
        <w:rPr>
          <w:rFonts w:ascii="Times New Roman"/>
          <w:b w:val="false"/>
          <w:i w:val="false"/>
          <w:color w:val="000000"/>
          <w:sz w:val="28"/>
        </w:rPr>
        <w:t>
</w:t>
      </w:r>
      <w:r>
        <w:rPr>
          <w:rFonts w:ascii="Times New Roman"/>
          <w:b w:val="false"/>
          <w:i w:val="false"/>
          <w:color w:val="000000"/>
          <w:sz w:val="28"/>
        </w:rPr>
        <w:t>
      117. «Қазақстандық индустрияны дамыту институты» акционерлік қоғамының кейбір мәселелері туралы» Қазақстан Республикасы Үкіметінің 2011 жылғы 24 мамырдағы № 566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39, 492-құжат).</w:t>
      </w:r>
      <w:r>
        <w:br/>
      </w:r>
      <w:r>
        <w:rPr>
          <w:rFonts w:ascii="Times New Roman"/>
          <w:b w:val="false"/>
          <w:i w:val="false"/>
          <w:color w:val="000000"/>
          <w:sz w:val="28"/>
        </w:rPr>
        <w:t>
</w:t>
      </w:r>
      <w:r>
        <w:rPr>
          <w:rFonts w:ascii="Times New Roman"/>
          <w:b w:val="false"/>
          <w:i w:val="false"/>
          <w:color w:val="000000"/>
          <w:sz w:val="28"/>
        </w:rPr>
        <w:t>
      118. «Қазақстан Республикасы Индустрия және жаңа технологиялар министрлігінің «Уранкеніштарату» республикалық мемлекеттік кәсіпорнын тарату туралы» Қазақстан Республикасы Үкіметінің 2011 жылғы 30 мамырдағы № 602 қаулысының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40, 511-құжат).</w:t>
      </w:r>
      <w:r>
        <w:br/>
      </w:r>
      <w:r>
        <w:rPr>
          <w:rFonts w:ascii="Times New Roman"/>
          <w:b w:val="false"/>
          <w:i w:val="false"/>
          <w:color w:val="000000"/>
          <w:sz w:val="28"/>
        </w:rPr>
        <w:t>
</w:t>
      </w:r>
      <w:r>
        <w:rPr>
          <w:rFonts w:ascii="Times New Roman"/>
          <w:b w:val="false"/>
          <w:i w:val="false"/>
          <w:color w:val="000000"/>
          <w:sz w:val="28"/>
        </w:rPr>
        <w:t>
      119. «Назарбаев Университеті» коммерциялық емес акционерлік қоғамы мен «Назарбаев Зияткерлік мектептері» акционерлік қоғамын қайта ұйымдастыру туралы» Қазақстан Республикасы Үкіметінің 2011 жылғы 9 маусымдағы № 647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2011 ж., № 41, 533-құжат).</w:t>
      </w:r>
      <w:r>
        <w:br/>
      </w:r>
      <w:r>
        <w:rPr>
          <w:rFonts w:ascii="Times New Roman"/>
          <w:b w:val="false"/>
          <w:i w:val="false"/>
          <w:color w:val="000000"/>
          <w:sz w:val="28"/>
        </w:rPr>
        <w:t>
</w:t>
      </w:r>
      <w:r>
        <w:rPr>
          <w:rFonts w:ascii="Times New Roman"/>
          <w:b w:val="false"/>
          <w:i w:val="false"/>
          <w:color w:val="000000"/>
          <w:sz w:val="28"/>
        </w:rPr>
        <w:t>
      120.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2011 ж., № 44, 586-құжат).</w:t>
      </w:r>
      <w:r>
        <w:br/>
      </w:r>
      <w:r>
        <w:rPr>
          <w:rFonts w:ascii="Times New Roman"/>
          <w:b w:val="false"/>
          <w:i w:val="false"/>
          <w:color w:val="000000"/>
          <w:sz w:val="28"/>
        </w:rPr>
        <w:t>
</w:t>
      </w:r>
      <w:r>
        <w:rPr>
          <w:rFonts w:ascii="Times New Roman"/>
          <w:b w:val="false"/>
          <w:i w:val="false"/>
          <w:color w:val="000000"/>
          <w:sz w:val="28"/>
        </w:rPr>
        <w:t>
      121. «Қазақстан Республикасы Туризм және спорт министрлігі Спорт комитетінің «Сарыарқа» республикалық велотрегі» және «Алатау» шаңғы және биатлон стадиондарының кешені» республикалық мемлекеттік қазыналық кәсіпорындарын құру туралы» Қазақстан Республикасы Үкіметінің 2011 жылғы 2 шілдедегі № 757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45, 603-құжат).</w:t>
      </w:r>
      <w:r>
        <w:br/>
      </w:r>
      <w:r>
        <w:rPr>
          <w:rFonts w:ascii="Times New Roman"/>
          <w:b w:val="false"/>
          <w:i w:val="false"/>
          <w:color w:val="000000"/>
          <w:sz w:val="28"/>
        </w:rPr>
        <w:t>
</w:t>
      </w:r>
      <w:r>
        <w:rPr>
          <w:rFonts w:ascii="Times New Roman"/>
          <w:b w:val="false"/>
          <w:i w:val="false"/>
          <w:color w:val="000000"/>
          <w:sz w:val="28"/>
        </w:rPr>
        <w:t xml:space="preserve">
      122. «Кәсіпқор» холдингі»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2011 жылғы 7 шілдедегі </w:t>
      </w:r>
      <w:r>
        <w:br/>
      </w:r>
      <w:r>
        <w:rPr>
          <w:rFonts w:ascii="Times New Roman"/>
          <w:b w:val="false"/>
          <w:i w:val="false"/>
          <w:color w:val="000000"/>
          <w:sz w:val="28"/>
        </w:rPr>
        <w:t>
№ 777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46, 617-құжат).</w:t>
      </w:r>
      <w:r>
        <w:br/>
      </w:r>
      <w:r>
        <w:rPr>
          <w:rFonts w:ascii="Times New Roman"/>
          <w:b w:val="false"/>
          <w:i w:val="false"/>
          <w:color w:val="000000"/>
          <w:sz w:val="28"/>
        </w:rPr>
        <w:t>
</w:t>
      </w:r>
      <w:r>
        <w:rPr>
          <w:rFonts w:ascii="Times New Roman"/>
          <w:b w:val="false"/>
          <w:i w:val="false"/>
          <w:color w:val="000000"/>
          <w:sz w:val="28"/>
        </w:rPr>
        <w:t>
      123. «Қорғас» шекара маңы ынтымақтастығы халықаралық орталығы» акционерлік қоғамының кейбір мәселелері туралы» Қазақстан Республикасы Үкіметінің 2011 жылғы 15 шілдедегі № 808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47, 637-құжат).</w:t>
      </w:r>
      <w:r>
        <w:br/>
      </w:r>
      <w:r>
        <w:rPr>
          <w:rFonts w:ascii="Times New Roman"/>
          <w:b w:val="false"/>
          <w:i w:val="false"/>
          <w:color w:val="000000"/>
          <w:sz w:val="28"/>
        </w:rPr>
        <w:t>
</w:t>
      </w:r>
      <w:r>
        <w:rPr>
          <w:rFonts w:ascii="Times New Roman"/>
          <w:b w:val="false"/>
          <w:i w:val="false"/>
          <w:color w:val="000000"/>
          <w:sz w:val="28"/>
        </w:rPr>
        <w:t xml:space="preserve">
      124. «Мемлекеттік ұлттық ғылыми-техникалық сараптама орталығы» акционерлік қоғамын құру туралы» Қазақстан Республикасы Үкіметінің </w:t>
      </w:r>
      <w:r>
        <w:br/>
      </w:r>
      <w:r>
        <w:rPr>
          <w:rFonts w:ascii="Times New Roman"/>
          <w:b w:val="false"/>
          <w:i w:val="false"/>
          <w:color w:val="000000"/>
          <w:sz w:val="28"/>
        </w:rPr>
        <w:t>
2011 жылғы 19 шілдедегі № 831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48, 651-құжат).</w:t>
      </w:r>
      <w:r>
        <w:br/>
      </w:r>
      <w:r>
        <w:rPr>
          <w:rFonts w:ascii="Times New Roman"/>
          <w:b w:val="false"/>
          <w:i w:val="false"/>
          <w:color w:val="000000"/>
          <w:sz w:val="28"/>
        </w:rPr>
        <w:t>
</w:t>
      </w:r>
      <w:r>
        <w:rPr>
          <w:rFonts w:ascii="Times New Roman"/>
          <w:b w:val="false"/>
          <w:i w:val="false"/>
          <w:color w:val="000000"/>
          <w:sz w:val="28"/>
        </w:rPr>
        <w:t xml:space="preserve">
      125. «Ұлттық инновациялық қор» акционерлік қоғамының кейбір мәселелері туралы» Қазақстан Республикасы Үкіметінің 2011 жылғы </w:t>
      </w:r>
      <w:r>
        <w:br/>
      </w:r>
      <w:r>
        <w:rPr>
          <w:rFonts w:ascii="Times New Roman"/>
          <w:b w:val="false"/>
          <w:i w:val="false"/>
          <w:color w:val="000000"/>
          <w:sz w:val="28"/>
        </w:rPr>
        <w:t>
21 шілдедегі № 836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2011 ж., № 49, 655-құжат).</w:t>
      </w:r>
      <w:r>
        <w:br/>
      </w:r>
      <w:r>
        <w:rPr>
          <w:rFonts w:ascii="Times New Roman"/>
          <w:b w:val="false"/>
          <w:i w:val="false"/>
          <w:color w:val="000000"/>
          <w:sz w:val="28"/>
        </w:rPr>
        <w:t>
</w:t>
      </w:r>
      <w:r>
        <w:rPr>
          <w:rFonts w:ascii="Times New Roman"/>
          <w:b w:val="false"/>
          <w:i w:val="false"/>
          <w:color w:val="000000"/>
          <w:sz w:val="28"/>
        </w:rPr>
        <w:t>
      126. «Қазақстан Республикасы Үкіметінің кейбір шешімдеріне өзгерістер енгізу туралы» Қазақстан Республикасы Үкіметінің 2011 жылғы 27 шілдедегі № 868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50, 677-құжат).</w:t>
      </w:r>
      <w:r>
        <w:br/>
      </w:r>
      <w:r>
        <w:rPr>
          <w:rFonts w:ascii="Times New Roman"/>
          <w:b w:val="false"/>
          <w:i w:val="false"/>
          <w:color w:val="000000"/>
          <w:sz w:val="28"/>
        </w:rPr>
        <w:t>
</w:t>
      </w:r>
      <w:r>
        <w:rPr>
          <w:rFonts w:ascii="Times New Roman"/>
          <w:b w:val="false"/>
          <w:i w:val="false"/>
          <w:color w:val="000000"/>
          <w:sz w:val="28"/>
        </w:rPr>
        <w:t>
      127. «Қазақстан Республикасының Президенті Іс басқармасының кейбір мәселелері» туралы Қазақстан Республикасы Үкіметінің 2011 жылғы 4 тамыздағы № 906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51, 698-құжат).</w:t>
      </w:r>
      <w:r>
        <w:br/>
      </w:r>
      <w:r>
        <w:rPr>
          <w:rFonts w:ascii="Times New Roman"/>
          <w:b w:val="false"/>
          <w:i w:val="false"/>
          <w:color w:val="000000"/>
          <w:sz w:val="28"/>
        </w:rPr>
        <w:t>
</w:t>
      </w:r>
      <w:r>
        <w:rPr>
          <w:rFonts w:ascii="Times New Roman"/>
          <w:b w:val="false"/>
          <w:i w:val="false"/>
          <w:color w:val="000000"/>
          <w:sz w:val="28"/>
        </w:rPr>
        <w:t>
      128. «Қазақстан Республикасы Төтенше жағдайлар министрлігінің «Өрт қауіпсіздігі және азаматтық қорғаныс арнайы ғылыми-зерттеу орталығы» шаруашылық жүргізу құқығындағы республикалық мемлекеттік кәсіпорнын қайта ұйымдастыру туралы» Қазақстан Республикасы Үкіметінің 2011 жылғы 23 тамыздағы № 941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52, 718-құжат).</w:t>
      </w:r>
      <w:r>
        <w:br/>
      </w:r>
      <w:r>
        <w:rPr>
          <w:rFonts w:ascii="Times New Roman"/>
          <w:b w:val="false"/>
          <w:i w:val="false"/>
          <w:color w:val="000000"/>
          <w:sz w:val="28"/>
        </w:rPr>
        <w:t>
</w:t>
      </w:r>
      <w:r>
        <w:rPr>
          <w:rFonts w:ascii="Times New Roman"/>
          <w:b w:val="false"/>
          <w:i w:val="false"/>
          <w:color w:val="000000"/>
          <w:sz w:val="28"/>
        </w:rPr>
        <w:t xml:space="preserve">
      129. «Республикалық мемлекеттік меншіктің кейбір мәселелері туралы» Қазақстан Республикасы Үкіметінің 2007 жылғы 11 маусымдағы </w:t>
      </w:r>
      <w:r>
        <w:br/>
      </w:r>
      <w:r>
        <w:rPr>
          <w:rFonts w:ascii="Times New Roman"/>
          <w:b w:val="false"/>
          <w:i w:val="false"/>
          <w:color w:val="000000"/>
          <w:sz w:val="28"/>
        </w:rPr>
        <w:t>
№ 483 қаулысына өзгеріс пен толықтыру енгізу туралы» Қазақстан Республикасы Үкіметінің 2011 жылғы 24 тамыздағы № 950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724-құжат).</w:t>
      </w:r>
      <w:r>
        <w:br/>
      </w:r>
      <w:r>
        <w:rPr>
          <w:rFonts w:ascii="Times New Roman"/>
          <w:b w:val="false"/>
          <w:i w:val="false"/>
          <w:color w:val="000000"/>
          <w:sz w:val="28"/>
        </w:rPr>
        <w:t>
</w:t>
      </w:r>
      <w:r>
        <w:rPr>
          <w:rFonts w:ascii="Times New Roman"/>
          <w:b w:val="false"/>
          <w:i w:val="false"/>
          <w:color w:val="000000"/>
          <w:sz w:val="28"/>
        </w:rPr>
        <w:t>
      130. «Қазақстан Республикасы Индустрия және жаңа технологиялар министрлігі Техникалық реттеу және метрология комитетінің «Координатор» республикалық мемлекеттік қазыналық кәсіпорнын қайта ұйымдастыру туралы» Қазақстан Республикасы Үкіметінің 2011 жылғы 12 қыркүйектегі № 1041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2011 ж., № 53, 757-құжат).</w:t>
      </w:r>
      <w:r>
        <w:br/>
      </w:r>
      <w:r>
        <w:rPr>
          <w:rFonts w:ascii="Times New Roman"/>
          <w:b w:val="false"/>
          <w:i w:val="false"/>
          <w:color w:val="000000"/>
          <w:sz w:val="28"/>
        </w:rPr>
        <w:t>
</w:t>
      </w:r>
      <w:r>
        <w:rPr>
          <w:rFonts w:ascii="Times New Roman"/>
          <w:b w:val="false"/>
          <w:i w:val="false"/>
          <w:color w:val="000000"/>
          <w:sz w:val="28"/>
        </w:rPr>
        <w:t xml:space="preserve">
      131. «Ақпараттық-талдау орталығы» акционерлік қоғамын құру туралы» Қазақстан Республикасы Үкіметінің 2011 жылғы 15 қыркүйектегі </w:t>
      </w:r>
      <w:r>
        <w:br/>
      </w:r>
      <w:r>
        <w:rPr>
          <w:rFonts w:ascii="Times New Roman"/>
          <w:b w:val="false"/>
          <w:i w:val="false"/>
          <w:color w:val="000000"/>
          <w:sz w:val="28"/>
        </w:rPr>
        <w:t>
№ 1063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132. «Қазақстан Республикасы Үкіметінің кейбір шешімдеріне өзгерістер енгізу туралы» Қазақстан Республикасы Үкіметінің 2011 жылғы 20 қыркүйектегі № 1076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54, 770-құжат).</w:t>
      </w:r>
      <w:r>
        <w:br/>
      </w:r>
      <w:r>
        <w:rPr>
          <w:rFonts w:ascii="Times New Roman"/>
          <w:b w:val="false"/>
          <w:i w:val="false"/>
          <w:color w:val="000000"/>
          <w:sz w:val="28"/>
        </w:rPr>
        <w:t>
</w:t>
      </w:r>
      <w:r>
        <w:rPr>
          <w:rFonts w:ascii="Times New Roman"/>
          <w:b w:val="false"/>
          <w:i w:val="false"/>
          <w:color w:val="000000"/>
          <w:sz w:val="28"/>
        </w:rPr>
        <w:t>
      133. «Қазақстан Республикасы Төтенше жағдайлар министрлігінің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 және оның еншілес мемлекеттік кәсіпорындарын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21 қыркүйектегі № 1084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54, 774-құжат).</w:t>
      </w:r>
      <w:r>
        <w:br/>
      </w:r>
      <w:r>
        <w:rPr>
          <w:rFonts w:ascii="Times New Roman"/>
          <w:b w:val="false"/>
          <w:i w:val="false"/>
          <w:color w:val="000000"/>
          <w:sz w:val="28"/>
        </w:rPr>
        <w:t>
</w:t>
      </w:r>
      <w:r>
        <w:rPr>
          <w:rFonts w:ascii="Times New Roman"/>
          <w:b w:val="false"/>
          <w:i w:val="false"/>
          <w:color w:val="000000"/>
          <w:sz w:val="28"/>
        </w:rPr>
        <w:t>
      134.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2011 ж., № 54, 778-құжат).</w:t>
      </w:r>
      <w:r>
        <w:br/>
      </w:r>
      <w:r>
        <w:rPr>
          <w:rFonts w:ascii="Times New Roman"/>
          <w:b w:val="false"/>
          <w:i w:val="false"/>
          <w:color w:val="000000"/>
          <w:sz w:val="28"/>
        </w:rPr>
        <w:t>
</w:t>
      </w:r>
      <w:r>
        <w:rPr>
          <w:rFonts w:ascii="Times New Roman"/>
          <w:b w:val="false"/>
          <w:i w:val="false"/>
          <w:color w:val="000000"/>
          <w:sz w:val="28"/>
        </w:rPr>
        <w:t>
      135. «Сәкен Сейфуллин атындағы Қазақ агротехникалық университеті» акционерлік қоғамының кейбір мәселелері туралы» Қазақстан Республикасы Үкіметінің 2011 жылғы 29 қыркүйектегі № 1109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55, 785-құжат).</w:t>
      </w:r>
      <w:r>
        <w:br/>
      </w:r>
      <w:r>
        <w:rPr>
          <w:rFonts w:ascii="Times New Roman"/>
          <w:b w:val="false"/>
          <w:i w:val="false"/>
          <w:color w:val="000000"/>
          <w:sz w:val="28"/>
        </w:rPr>
        <w:t>
</w:t>
      </w:r>
      <w:r>
        <w:rPr>
          <w:rFonts w:ascii="Times New Roman"/>
          <w:b w:val="false"/>
          <w:i w:val="false"/>
          <w:color w:val="000000"/>
          <w:sz w:val="28"/>
        </w:rPr>
        <w:t>
      136. «Қазақстан Республикасы Ұлттық ғарыш агенттігі «Инфракос» республикалық мемлекеттік кәсіпорнының «Инфракос-Экос» еншілес мемлекеттік кәсіпорнын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29 қыркүйектегі № 1112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55, 786-құжат).</w:t>
      </w:r>
      <w:r>
        <w:br/>
      </w:r>
      <w:r>
        <w:rPr>
          <w:rFonts w:ascii="Times New Roman"/>
          <w:b w:val="false"/>
          <w:i w:val="false"/>
          <w:color w:val="000000"/>
          <w:sz w:val="28"/>
        </w:rPr>
        <w:t>
</w:t>
      </w:r>
      <w:r>
        <w:rPr>
          <w:rFonts w:ascii="Times New Roman"/>
          <w:b w:val="false"/>
          <w:i w:val="false"/>
          <w:color w:val="000000"/>
          <w:sz w:val="28"/>
        </w:rPr>
        <w:t xml:space="preserve">
      137. «Республикалық мемлекеттік меншіктің кейбір мәселелері туралы» Қазақстан Республикасы Үкіметінің 2007 жылғы 11 маусымдағы </w:t>
      </w:r>
      <w:r>
        <w:br/>
      </w:r>
      <w:r>
        <w:rPr>
          <w:rFonts w:ascii="Times New Roman"/>
          <w:b w:val="false"/>
          <w:i w:val="false"/>
          <w:color w:val="000000"/>
          <w:sz w:val="28"/>
        </w:rPr>
        <w:t>
№ 483 қаулысына өзгерістер мен толықтырулар енгізу туралы» Қазақстан Республикасы Үкіметінің 2011 жылғы 30 қыркүйектегі №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55, 788-құжат).</w:t>
      </w:r>
      <w:r>
        <w:br/>
      </w:r>
      <w:r>
        <w:rPr>
          <w:rFonts w:ascii="Times New Roman"/>
          <w:b w:val="false"/>
          <w:i w:val="false"/>
          <w:color w:val="000000"/>
          <w:sz w:val="28"/>
        </w:rPr>
        <w:t>
</w:t>
      </w:r>
      <w:r>
        <w:rPr>
          <w:rFonts w:ascii="Times New Roman"/>
          <w:b w:val="false"/>
          <w:i w:val="false"/>
          <w:color w:val="000000"/>
          <w:sz w:val="28"/>
        </w:rPr>
        <w:t xml:space="preserve">
      138. «Су спорты түрлерінің республикалық орталығы» акционерлік қоғамын құру туралы» Қазақстан Республикасы Үкіметінің 2011 жылғы </w:t>
      </w:r>
      <w:r>
        <w:br/>
      </w:r>
      <w:r>
        <w:rPr>
          <w:rFonts w:ascii="Times New Roman"/>
          <w:b w:val="false"/>
          <w:i w:val="false"/>
          <w:color w:val="000000"/>
          <w:sz w:val="28"/>
        </w:rPr>
        <w:t>
13 қазандағы № 1164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56, 804-құжат).</w:t>
      </w:r>
      <w:r>
        <w:br/>
      </w:r>
      <w:r>
        <w:rPr>
          <w:rFonts w:ascii="Times New Roman"/>
          <w:b w:val="false"/>
          <w:i w:val="false"/>
          <w:color w:val="000000"/>
          <w:sz w:val="28"/>
        </w:rPr>
        <w:t>
</w:t>
      </w:r>
      <w:r>
        <w:rPr>
          <w:rFonts w:ascii="Times New Roman"/>
          <w:b w:val="false"/>
          <w:i w:val="false"/>
          <w:color w:val="000000"/>
          <w:sz w:val="28"/>
        </w:rPr>
        <w:t>
      139. «Қазақстан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кәсіпорнын тарату және «Қазақстан Республикасы Еңбек және халықты әлеуметтік қорғау министрлігінің Кадрлардың біліктілігін арттыру курсы» мемлекеттік мекемесін құру туралы» Қазақстан Республикасы Үкіметінің 2011 жылғы 14 қазандағы № 1169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57, 809-құжат).</w:t>
      </w:r>
      <w:r>
        <w:br/>
      </w:r>
      <w:r>
        <w:rPr>
          <w:rFonts w:ascii="Times New Roman"/>
          <w:b w:val="false"/>
          <w:i w:val="false"/>
          <w:color w:val="000000"/>
          <w:sz w:val="28"/>
        </w:rPr>
        <w:t>
</w:t>
      </w:r>
      <w:r>
        <w:rPr>
          <w:rFonts w:ascii="Times New Roman"/>
          <w:b w:val="false"/>
          <w:i w:val="false"/>
          <w:color w:val="000000"/>
          <w:sz w:val="28"/>
        </w:rPr>
        <w:t>
      140.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59, 835-құжат).</w:t>
      </w:r>
      <w:r>
        <w:br/>
      </w:r>
      <w:r>
        <w:rPr>
          <w:rFonts w:ascii="Times New Roman"/>
          <w:b w:val="false"/>
          <w:i w:val="false"/>
          <w:color w:val="000000"/>
          <w:sz w:val="28"/>
        </w:rPr>
        <w:t>
</w:t>
      </w:r>
      <w:r>
        <w:rPr>
          <w:rFonts w:ascii="Times New Roman"/>
          <w:b w:val="false"/>
          <w:i w:val="false"/>
          <w:color w:val="000000"/>
          <w:sz w:val="28"/>
        </w:rPr>
        <w:t>
      141. «Қазақстан Республикасы Еңбек және халықты әлеуметтік қорғау министрлігінің Жұмыспен қамту проблемалары жөніндегі ақпараттық-талдау орталығы» республикалық мемлекеттік қазыналық кәсіпорнын «Жұмыспен қамту проблемалары жөніндегі ақпараттық-талдау орталығы» акционерлік қоғамына қайта ұйымдастыру туралы» Қазақстан Республикасы Үкіметінің 2011 жылғы 28 қазандағы № 1226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59, 837-құжат).</w:t>
      </w:r>
      <w:r>
        <w:br/>
      </w:r>
      <w:r>
        <w:rPr>
          <w:rFonts w:ascii="Times New Roman"/>
          <w:b w:val="false"/>
          <w:i w:val="false"/>
          <w:color w:val="000000"/>
          <w:sz w:val="28"/>
        </w:rPr>
        <w:t>
</w:t>
      </w:r>
      <w:r>
        <w:rPr>
          <w:rFonts w:ascii="Times New Roman"/>
          <w:b w:val="false"/>
          <w:i w:val="false"/>
          <w:color w:val="000000"/>
          <w:sz w:val="28"/>
        </w:rPr>
        <w:t xml:space="preserve">
      142.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кәсіпорнын қайта ұйымдастыру туралы» Қазақстан Республикасы Үкіметінің 2011 жылғы 1 қарашадағы </w:t>
      </w:r>
      <w:r>
        <w:br/>
      </w:r>
      <w:r>
        <w:rPr>
          <w:rFonts w:ascii="Times New Roman"/>
          <w:b w:val="false"/>
          <w:i w:val="false"/>
          <w:color w:val="000000"/>
          <w:sz w:val="28"/>
        </w:rPr>
        <w:t>
№ 1262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60, 860-құжат).</w:t>
      </w:r>
      <w:r>
        <w:br/>
      </w:r>
      <w:r>
        <w:rPr>
          <w:rFonts w:ascii="Times New Roman"/>
          <w:b w:val="false"/>
          <w:i w:val="false"/>
          <w:color w:val="000000"/>
          <w:sz w:val="28"/>
        </w:rPr>
        <w:t>
</w:t>
      </w:r>
      <w:r>
        <w:rPr>
          <w:rFonts w:ascii="Times New Roman"/>
          <w:b w:val="false"/>
          <w:i w:val="false"/>
          <w:color w:val="000000"/>
          <w:sz w:val="28"/>
        </w:rPr>
        <w:t>
      143. «Қазақстан Республикасы Төтенше жағдайлар министрлігінің «Төтенше жағдайлар және азаматтық қорғаныс саласындағы басшы құрамның біліктілігін арттыру республикалық курсы» республикалық мемлекеттік қазыналық кәсіпорнын қайта ұйымдастыру туралы» Қазақстан Республикасы Үкіметінің 2011 жылғы 5 қарашадағы № 1299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1, 14-құжат).</w:t>
      </w:r>
      <w:r>
        <w:br/>
      </w:r>
      <w:r>
        <w:rPr>
          <w:rFonts w:ascii="Times New Roman"/>
          <w:b w:val="false"/>
          <w:i w:val="false"/>
          <w:color w:val="000000"/>
          <w:sz w:val="28"/>
        </w:rPr>
        <w:t>
</w:t>
      </w:r>
      <w:r>
        <w:rPr>
          <w:rFonts w:ascii="Times New Roman"/>
          <w:b w:val="false"/>
          <w:i w:val="false"/>
          <w:color w:val="000000"/>
          <w:sz w:val="28"/>
        </w:rPr>
        <w:t>
      144. «Халыққа қызмет көрсету орталықтарының қызметін оңтайландыру жөніндегі кейбір шаралар туралы» Қазақстан Республикасы Үкіметінің 2011 жылғы 11 қарашадағы № 1325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2, 33-құжат).</w:t>
      </w:r>
      <w:r>
        <w:br/>
      </w:r>
      <w:r>
        <w:rPr>
          <w:rFonts w:ascii="Times New Roman"/>
          <w:b w:val="false"/>
          <w:i w:val="false"/>
          <w:color w:val="000000"/>
          <w:sz w:val="28"/>
        </w:rPr>
        <w:t>
</w:t>
      </w:r>
      <w:r>
        <w:rPr>
          <w:rFonts w:ascii="Times New Roman"/>
          <w:b w:val="false"/>
          <w:i w:val="false"/>
          <w:color w:val="000000"/>
          <w:sz w:val="28"/>
        </w:rPr>
        <w:t>
      145. «Қазақстан Республикасы Үкіметінің кейбір шешімдеріне өзгерістер мен толықтырулар енгізу туралы» Қазақстан Республикасы Үкіметінің 2011 жылғы 21 желтоқсандағы № 1573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9, 174-құжат).</w:t>
      </w:r>
      <w:r>
        <w:br/>
      </w:r>
      <w:r>
        <w:rPr>
          <w:rFonts w:ascii="Times New Roman"/>
          <w:b w:val="false"/>
          <w:i w:val="false"/>
          <w:color w:val="000000"/>
          <w:sz w:val="28"/>
        </w:rPr>
        <w:t>
</w:t>
      </w:r>
      <w:r>
        <w:rPr>
          <w:rFonts w:ascii="Times New Roman"/>
          <w:b w:val="false"/>
          <w:i w:val="false"/>
          <w:color w:val="000000"/>
          <w:sz w:val="28"/>
        </w:rPr>
        <w:t>
      146. «Қазақстан Республикасы Сыртқы істер министрлігінің Шаруашылық басқармасы» республикалық мемлекеттік қазыналық кәсіпорнын қайта ұйымдастыру туралы» Қазақстан Республикасы Үкіметінің 2011 жылғы 26 желтоқсандағы № 1598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10, 195-құжат).</w:t>
      </w:r>
      <w:r>
        <w:br/>
      </w:r>
      <w:r>
        <w:rPr>
          <w:rFonts w:ascii="Times New Roman"/>
          <w:b w:val="false"/>
          <w:i w:val="false"/>
          <w:color w:val="000000"/>
          <w:sz w:val="28"/>
        </w:rPr>
        <w:t>
</w:t>
      </w:r>
      <w:r>
        <w:rPr>
          <w:rFonts w:ascii="Times New Roman"/>
          <w:b w:val="false"/>
          <w:i w:val="false"/>
          <w:color w:val="000000"/>
          <w:sz w:val="28"/>
        </w:rPr>
        <w:t>
      147. «Қазақстан Республикасы Еңбек және халықты әлеуметтік қорғау министрлігінің Шаруашылық басқармасы» республикалық мемлекеттік қазыналық кәсіпорнын тарату туралы» Қазақстан Республикасы Үкіметінің 2011 жылғы 30 желтоқсандағы № 1688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16, 257-құжат).</w:t>
      </w:r>
      <w:r>
        <w:br/>
      </w:r>
      <w:r>
        <w:rPr>
          <w:rFonts w:ascii="Times New Roman"/>
          <w:b w:val="false"/>
          <w:i w:val="false"/>
          <w:color w:val="000000"/>
          <w:sz w:val="28"/>
        </w:rPr>
        <w:t>
</w:t>
      </w:r>
      <w:r>
        <w:rPr>
          <w:rFonts w:ascii="Times New Roman"/>
          <w:b w:val="false"/>
          <w:i w:val="false"/>
          <w:color w:val="000000"/>
          <w:sz w:val="28"/>
        </w:rPr>
        <w:t xml:space="preserve">
      148. «Қазақстан Республикасы Жоғарғы Соты әкімшілік ғимаратының дирекциясы» республикалық мемлекеттік қазыналық кәсіпорнын қайта ұйымдастыру туралы» Қазақстан Республикасы Үкіметінің 2012 жылғы </w:t>
      </w:r>
      <w:r>
        <w:br/>
      </w:r>
      <w:r>
        <w:rPr>
          <w:rFonts w:ascii="Times New Roman"/>
          <w:b w:val="false"/>
          <w:i w:val="false"/>
          <w:color w:val="000000"/>
          <w:sz w:val="28"/>
        </w:rPr>
        <w:t>
19 қаңтардағы № 106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149. «Жекелеген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 Қазақстан Республикасы Үкіметінің 2012 жылғы 17 ақпандағы № 232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34, 434-құжат).</w:t>
      </w:r>
      <w:r>
        <w:br/>
      </w:r>
      <w:r>
        <w:rPr>
          <w:rFonts w:ascii="Times New Roman"/>
          <w:b w:val="false"/>
          <w:i w:val="false"/>
          <w:color w:val="000000"/>
          <w:sz w:val="28"/>
        </w:rPr>
        <w:t>
</w:t>
      </w:r>
      <w:r>
        <w:rPr>
          <w:rFonts w:ascii="Times New Roman"/>
          <w:b w:val="false"/>
          <w:i w:val="false"/>
          <w:color w:val="000000"/>
          <w:sz w:val="28"/>
        </w:rPr>
        <w:t>
      150.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36, 479-құжат).</w:t>
      </w:r>
      <w:r>
        <w:br/>
      </w:r>
      <w:r>
        <w:rPr>
          <w:rFonts w:ascii="Times New Roman"/>
          <w:b w:val="false"/>
          <w:i w:val="false"/>
          <w:color w:val="000000"/>
          <w:sz w:val="28"/>
        </w:rPr>
        <w:t>
</w:t>
      </w:r>
      <w:r>
        <w:rPr>
          <w:rFonts w:ascii="Times New Roman"/>
          <w:b w:val="false"/>
          <w:i w:val="false"/>
          <w:color w:val="000000"/>
          <w:sz w:val="28"/>
        </w:rPr>
        <w:t xml:space="preserve">
      151.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қаулысының </w:t>
      </w:r>
      <w:r>
        <w:br/>
      </w:r>
      <w:r>
        <w:rPr>
          <w:rFonts w:ascii="Times New Roman"/>
          <w:b w:val="false"/>
          <w:i w:val="false"/>
          <w:color w:val="000000"/>
          <w:sz w:val="28"/>
        </w:rPr>
        <w:t>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36, 480-құжат).</w:t>
      </w:r>
      <w:r>
        <w:br/>
      </w:r>
      <w:r>
        <w:rPr>
          <w:rFonts w:ascii="Times New Roman"/>
          <w:b w:val="false"/>
          <w:i w:val="false"/>
          <w:color w:val="000000"/>
          <w:sz w:val="28"/>
        </w:rPr>
        <w:t>
</w:t>
      </w:r>
      <w:r>
        <w:rPr>
          <w:rFonts w:ascii="Times New Roman"/>
          <w:b w:val="false"/>
          <w:i w:val="false"/>
          <w:color w:val="000000"/>
          <w:sz w:val="28"/>
        </w:rPr>
        <w:t>
      152. «Қазақстан Республикасы Көлік және коммуникация министрлігінің кейбір мәселелері туралы» Қазақстан Республикасы Үкіметінің 2012 жылғы 11 наурыздағы № 314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2012 ж., № 36, 482-құжат).</w:t>
      </w:r>
      <w:r>
        <w:br/>
      </w:r>
      <w:r>
        <w:rPr>
          <w:rFonts w:ascii="Times New Roman"/>
          <w:b w:val="false"/>
          <w:i w:val="false"/>
          <w:color w:val="000000"/>
          <w:sz w:val="28"/>
        </w:rPr>
        <w:t>
</w:t>
      </w:r>
      <w:r>
        <w:rPr>
          <w:rFonts w:ascii="Times New Roman"/>
          <w:b w:val="false"/>
          <w:i w:val="false"/>
          <w:color w:val="000000"/>
          <w:sz w:val="28"/>
        </w:rPr>
        <w:t>
      153. «Қазақстан Республикасы Мәдениет және ақпарат министрлігінің кейбір мәселелері туралы» Қазақстан Республикасы Үкіметінің 2012 жылғы 12 наурыздағы № 319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2012 ж., № 36, 485-құжат).</w:t>
      </w:r>
      <w:r>
        <w:br/>
      </w:r>
      <w:r>
        <w:rPr>
          <w:rFonts w:ascii="Times New Roman"/>
          <w:b w:val="false"/>
          <w:i w:val="false"/>
          <w:color w:val="000000"/>
          <w:sz w:val="28"/>
        </w:rPr>
        <w:t>
</w:t>
      </w:r>
      <w:r>
        <w:rPr>
          <w:rFonts w:ascii="Times New Roman"/>
          <w:b w:val="false"/>
          <w:i w:val="false"/>
          <w:color w:val="000000"/>
          <w:sz w:val="28"/>
        </w:rPr>
        <w:t>
      154. «Қазконтент» акционерлік қоғамы акцияларының пакетін жеке меншіктен республикалық меншікке сыйға тарту шарты бойынша қабылдауды келісу туралы» Қазақстан Республикасы Үкіметінің 2012 жылғы 14 наурыздағы № 333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37, 493-құжат).</w:t>
      </w:r>
      <w:r>
        <w:br/>
      </w:r>
      <w:r>
        <w:rPr>
          <w:rFonts w:ascii="Times New Roman"/>
          <w:b w:val="false"/>
          <w:i w:val="false"/>
          <w:color w:val="000000"/>
          <w:sz w:val="28"/>
        </w:rPr>
        <w:t>
</w:t>
      </w:r>
      <w:r>
        <w:rPr>
          <w:rFonts w:ascii="Times New Roman"/>
          <w:b w:val="false"/>
          <w:i w:val="false"/>
          <w:color w:val="000000"/>
          <w:sz w:val="28"/>
        </w:rPr>
        <w:t>
      155. «Алматы протездік-ортопедиялық орталығы», «Петропавл протездік-ортопедиялық орталығы», «Семей протездік-ортопедиялық орталығы» акционерлік қоғамдарын қайта ұйымдастыру туралы» Қазақстан Республикасы Үкіметінің 2012 жылғы 20 наурыздағы № 345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37, 502-құжат).</w:t>
      </w:r>
      <w:r>
        <w:br/>
      </w:r>
      <w:r>
        <w:rPr>
          <w:rFonts w:ascii="Times New Roman"/>
          <w:b w:val="false"/>
          <w:i w:val="false"/>
          <w:color w:val="000000"/>
          <w:sz w:val="28"/>
        </w:rPr>
        <w:t>
</w:t>
      </w:r>
      <w:r>
        <w:rPr>
          <w:rFonts w:ascii="Times New Roman"/>
          <w:b w:val="false"/>
          <w:i w:val="false"/>
          <w:color w:val="000000"/>
          <w:sz w:val="28"/>
        </w:rPr>
        <w:t>
      156.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 қайта ұйымдастыру туралы» Қазақстан Республикасы Үкіметінің 2012 жылғы 30 наурыздағы № 379 қаулысымен бекітілген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38, 519-құжат).</w:t>
      </w:r>
      <w:r>
        <w:br/>
      </w:r>
      <w:r>
        <w:rPr>
          <w:rFonts w:ascii="Times New Roman"/>
          <w:b w:val="false"/>
          <w:i w:val="false"/>
          <w:color w:val="000000"/>
          <w:sz w:val="28"/>
        </w:rPr>
        <w:t>
</w:t>
      </w:r>
      <w:r>
        <w:rPr>
          <w:rFonts w:ascii="Times New Roman"/>
          <w:b w:val="false"/>
          <w:i w:val="false"/>
          <w:color w:val="000000"/>
          <w:sz w:val="28"/>
        </w:rPr>
        <w:t>
      157. «Қазақстан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кәсіпорнының кейбір мәселелері туралы» Қазақстан Республикасы Үкіметінің 2012 жылғы 30 наурыздағы № 392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40, 533-құжат).</w:t>
      </w:r>
      <w:r>
        <w:br/>
      </w:r>
      <w:r>
        <w:rPr>
          <w:rFonts w:ascii="Times New Roman"/>
          <w:b w:val="false"/>
          <w:i w:val="false"/>
          <w:color w:val="000000"/>
          <w:sz w:val="28"/>
        </w:rPr>
        <w:t>
</w:t>
      </w:r>
      <w:r>
        <w:rPr>
          <w:rFonts w:ascii="Times New Roman"/>
          <w:b w:val="false"/>
          <w:i w:val="false"/>
          <w:color w:val="000000"/>
          <w:sz w:val="28"/>
        </w:rPr>
        <w:t>
      158. «Қазақстан Республикасы Үкіметінің кейбір шешімдеріне өзгерістер енгізу туралы» Қазақстан Республикасы Үкіметінің 2012 жылғы 31 наурыздағы № 407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41, 545-құжат).</w:t>
      </w:r>
      <w:r>
        <w:br/>
      </w:r>
      <w:r>
        <w:rPr>
          <w:rFonts w:ascii="Times New Roman"/>
          <w:b w:val="false"/>
          <w:i w:val="false"/>
          <w:color w:val="000000"/>
          <w:sz w:val="28"/>
        </w:rPr>
        <w:t>
</w:t>
      </w:r>
      <w:r>
        <w:rPr>
          <w:rFonts w:ascii="Times New Roman"/>
          <w:b w:val="false"/>
          <w:i w:val="false"/>
          <w:color w:val="000000"/>
          <w:sz w:val="28"/>
        </w:rPr>
        <w:t>
      159. «Қазақстан Республикасы Үкіметінің кейбір шешімдеріне өзгерістер енгізу туралы» Қазақстан Республикасы Үкіметінің 2012 жылғы 6 сәуірдегі № 421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42, 553-құжат).</w:t>
      </w:r>
      <w:r>
        <w:br/>
      </w:r>
      <w:r>
        <w:rPr>
          <w:rFonts w:ascii="Times New Roman"/>
          <w:b w:val="false"/>
          <w:i w:val="false"/>
          <w:color w:val="000000"/>
          <w:sz w:val="28"/>
        </w:rPr>
        <w:t>
</w:t>
      </w:r>
      <w:r>
        <w:rPr>
          <w:rFonts w:ascii="Times New Roman"/>
          <w:b w:val="false"/>
          <w:i w:val="false"/>
          <w:color w:val="000000"/>
          <w:sz w:val="28"/>
        </w:rPr>
        <w:t>
      160.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кәсіпорнын құру туралы» Қазақстан Республикасы Үкіметінің 2012 жылғы 9 сәуірдегі № 435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42, 559-құжат).</w:t>
      </w:r>
      <w:r>
        <w:br/>
      </w:r>
      <w:r>
        <w:rPr>
          <w:rFonts w:ascii="Times New Roman"/>
          <w:b w:val="false"/>
          <w:i w:val="false"/>
          <w:color w:val="000000"/>
          <w:sz w:val="28"/>
        </w:rPr>
        <w:t>
</w:t>
      </w:r>
      <w:r>
        <w:rPr>
          <w:rFonts w:ascii="Times New Roman"/>
          <w:b w:val="false"/>
          <w:i w:val="false"/>
          <w:color w:val="000000"/>
          <w:sz w:val="28"/>
        </w:rPr>
        <w:t>
      161. «Республикалық меншіктің кейбір мәселелері туралы» Қазақстан Республикасы Үкіметінің 2012 жылғы 25 сәуірдегі № 518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45, 607-құжат).</w:t>
      </w:r>
      <w:r>
        <w:br/>
      </w:r>
      <w:r>
        <w:rPr>
          <w:rFonts w:ascii="Times New Roman"/>
          <w:b w:val="false"/>
          <w:i w:val="false"/>
          <w:color w:val="000000"/>
          <w:sz w:val="28"/>
        </w:rPr>
        <w:t>
</w:t>
      </w:r>
      <w:r>
        <w:rPr>
          <w:rFonts w:ascii="Times New Roman"/>
          <w:b w:val="false"/>
          <w:i w:val="false"/>
          <w:color w:val="000000"/>
          <w:sz w:val="28"/>
        </w:rPr>
        <w:t>
      162. «Қазақстан Республикасы Ауыл шаруашылығы министрлігінің кейбір мәселелері» туралы Қазақстан Республикасы Үкіметінің 2012 жылғы 26 сәуірдегі № 520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45, 608-құжат).</w:t>
      </w:r>
      <w:r>
        <w:br/>
      </w:r>
      <w:r>
        <w:rPr>
          <w:rFonts w:ascii="Times New Roman"/>
          <w:b w:val="false"/>
          <w:i w:val="false"/>
          <w:color w:val="000000"/>
          <w:sz w:val="28"/>
        </w:rPr>
        <w:t>
</w:t>
      </w:r>
      <w:r>
        <w:rPr>
          <w:rFonts w:ascii="Times New Roman"/>
          <w:b w:val="false"/>
          <w:i w:val="false"/>
          <w:color w:val="000000"/>
          <w:sz w:val="28"/>
        </w:rPr>
        <w:t>
      163. «Қазақстан Республикасы Көлік және коммуникация министрлігі Азаматтық авиация комитетінің «Мемлекеттiк авиациялық орталық» шаруашылық жүргізу құқығындағы республикалық мемлекеттік кәсіпорнын қайта ұйымдастыру туралы» Қазақстан Республикасы Үкіметінің 2012 жылғы 27 сәуірдегі № 538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46, 620-құжат).</w:t>
      </w:r>
      <w:r>
        <w:br/>
      </w:r>
      <w:r>
        <w:rPr>
          <w:rFonts w:ascii="Times New Roman"/>
          <w:b w:val="false"/>
          <w:i w:val="false"/>
          <w:color w:val="000000"/>
          <w:sz w:val="28"/>
        </w:rPr>
        <w:t>
</w:t>
      </w:r>
      <w:r>
        <w:rPr>
          <w:rFonts w:ascii="Times New Roman"/>
          <w:b w:val="false"/>
          <w:i w:val="false"/>
          <w:color w:val="000000"/>
          <w:sz w:val="28"/>
        </w:rPr>
        <w:t>
      164. «Қазақстан Республикасы Білім және ғылым министрлігі оқу орындарының кейбір мәселелері туралы» Қазақстан Республикасы Үкіметінің 2012 жылғы 28 сәуірдегі № 544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46, 624-құжат).</w:t>
      </w:r>
      <w:r>
        <w:br/>
      </w:r>
      <w:r>
        <w:rPr>
          <w:rFonts w:ascii="Times New Roman"/>
          <w:b w:val="false"/>
          <w:i w:val="false"/>
          <w:color w:val="000000"/>
          <w:sz w:val="28"/>
        </w:rPr>
        <w:t>
</w:t>
      </w:r>
      <w:r>
        <w:rPr>
          <w:rFonts w:ascii="Times New Roman"/>
          <w:b w:val="false"/>
          <w:i w:val="false"/>
          <w:color w:val="000000"/>
          <w:sz w:val="28"/>
        </w:rPr>
        <w:t xml:space="preserve">
      165. «Қазақстан Республикасы Президентінің Іс басқармасы Медициналық орталығының жекелеген кәсіпорындарын қайта ұйымдастыру туралы» Қазақстан Республикасы Үкіметінің 2012 жылғы 3 мамырдағы </w:t>
      </w:r>
      <w:r>
        <w:br/>
      </w:r>
      <w:r>
        <w:rPr>
          <w:rFonts w:ascii="Times New Roman"/>
          <w:b w:val="false"/>
          <w:i w:val="false"/>
          <w:color w:val="000000"/>
          <w:sz w:val="28"/>
        </w:rPr>
        <w:t>
№ 571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48, 643-құжат).</w:t>
      </w:r>
      <w:r>
        <w:br/>
      </w:r>
      <w:r>
        <w:rPr>
          <w:rFonts w:ascii="Times New Roman"/>
          <w:b w:val="false"/>
          <w:i w:val="false"/>
          <w:color w:val="000000"/>
          <w:sz w:val="28"/>
        </w:rPr>
        <w:t>
</w:t>
      </w:r>
      <w:r>
        <w:rPr>
          <w:rFonts w:ascii="Times New Roman"/>
          <w:b w:val="false"/>
          <w:i w:val="false"/>
          <w:color w:val="000000"/>
          <w:sz w:val="28"/>
        </w:rPr>
        <w:t>
      166. «Қазақстан Республикасы Денсаулық сақтау министрлігінің «Марат Оспанов атындағы Батыс Қазақстан мемлекеттік медицина университеті» республикалық мемлекеттік қазыналық кәсіпорнын қайта ұйымдастыру туралы» Қазақстан Республикасы Үкіметінің 2012 жылғы 8 мамырдағы № 593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48, 660-құжат).</w:t>
      </w:r>
      <w:r>
        <w:br/>
      </w:r>
      <w:r>
        <w:rPr>
          <w:rFonts w:ascii="Times New Roman"/>
          <w:b w:val="false"/>
          <w:i w:val="false"/>
          <w:color w:val="000000"/>
          <w:sz w:val="28"/>
        </w:rPr>
        <w:t>
</w:t>
      </w:r>
      <w:r>
        <w:rPr>
          <w:rFonts w:ascii="Times New Roman"/>
          <w:b w:val="false"/>
          <w:i w:val="false"/>
          <w:color w:val="000000"/>
          <w:sz w:val="28"/>
        </w:rPr>
        <w:t>
      167. «Қазақстан Республикасы Көлік және коммуникация министрлігінің «Ақпараттық-тұсаукесер орталығы» республикалық мемлекеттік қазыналық кәсіпорнын қайта ұйымдастыру туралы» Қазақстан Республикасы Үкіметінің 2012 жылғы 16 мамырдағы № 626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50, № 680-құжат).</w:t>
      </w:r>
      <w:r>
        <w:br/>
      </w:r>
      <w:r>
        <w:rPr>
          <w:rFonts w:ascii="Times New Roman"/>
          <w:b w:val="false"/>
          <w:i w:val="false"/>
          <w:color w:val="000000"/>
          <w:sz w:val="28"/>
        </w:rPr>
        <w:t>
</w:t>
      </w:r>
      <w:r>
        <w:rPr>
          <w:rFonts w:ascii="Times New Roman"/>
          <w:b w:val="false"/>
          <w:i w:val="false"/>
          <w:color w:val="000000"/>
          <w:sz w:val="28"/>
        </w:rPr>
        <w:t>
      168. «Қазақстан Республикасы Білім және ғылым министрлігінің кейбір мәселелері» туралы Қазақстан Республикасы Үкіметінің 2012 жылғы 21 мамырдағы № 647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51, № 692-құжат).</w:t>
      </w:r>
      <w:r>
        <w:br/>
      </w:r>
      <w:r>
        <w:rPr>
          <w:rFonts w:ascii="Times New Roman"/>
          <w:b w:val="false"/>
          <w:i w:val="false"/>
          <w:color w:val="000000"/>
          <w:sz w:val="28"/>
        </w:rPr>
        <w:t>
</w:t>
      </w:r>
      <w:r>
        <w:rPr>
          <w:rFonts w:ascii="Times New Roman"/>
          <w:b w:val="false"/>
          <w:i w:val="false"/>
          <w:color w:val="000000"/>
          <w:sz w:val="28"/>
        </w:rPr>
        <w:t>
      169. «Қазақстан Республикасы Индустрия және жаңа технологиялар министрлігі Өнеркәсіп комитетінің «Инфекцияға қарсы препараттар орталығы» шаруашылық жүргізу құқығындағы республикалық мемлекеттік кәсіпорнын қайта ұйымдастыру туралы» Қазақстан Республикасы Үкіметінің 2012 жылғы 31 мамырдағы № 706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54, № 726-құжат).</w:t>
      </w:r>
      <w:r>
        <w:br/>
      </w:r>
      <w:r>
        <w:rPr>
          <w:rFonts w:ascii="Times New Roman"/>
          <w:b w:val="false"/>
          <w:i w:val="false"/>
          <w:color w:val="000000"/>
          <w:sz w:val="28"/>
        </w:rPr>
        <w:t>
</w:t>
      </w:r>
      <w:r>
        <w:rPr>
          <w:rFonts w:ascii="Times New Roman"/>
          <w:b w:val="false"/>
          <w:i w:val="false"/>
          <w:color w:val="000000"/>
          <w:sz w:val="28"/>
        </w:rPr>
        <w:t>
      170. «Қазақстан Республикасы Білім және ғылым министрлігі Ғылым комитетінің «Философия және саясаттану институты» республикалық мемлекеттік қазыналық кәсіпорнын қайта атау туралы» Қазақстан Республикасы Үкіметінің 2012 жылғы 31 мамырдағы № 710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54, № 728-құжат).</w:t>
      </w:r>
      <w:r>
        <w:br/>
      </w:r>
      <w:r>
        <w:rPr>
          <w:rFonts w:ascii="Times New Roman"/>
          <w:b w:val="false"/>
          <w:i w:val="false"/>
          <w:color w:val="000000"/>
          <w:sz w:val="28"/>
        </w:rPr>
        <w:t>
</w:t>
      </w:r>
      <w:r>
        <w:rPr>
          <w:rFonts w:ascii="Times New Roman"/>
          <w:b w:val="false"/>
          <w:i w:val="false"/>
          <w:color w:val="000000"/>
          <w:sz w:val="28"/>
        </w:rPr>
        <w:t>
      171.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кейбір мәселелері туралы» Қазақстан Республикасы Үкіметінің 2012 жылғы 12 маусымдағы № 786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57, № 778-құжат).</w:t>
      </w:r>
      <w:r>
        <w:br/>
      </w:r>
      <w:r>
        <w:rPr>
          <w:rFonts w:ascii="Times New Roman"/>
          <w:b w:val="false"/>
          <w:i w:val="false"/>
          <w:color w:val="000000"/>
          <w:sz w:val="28"/>
        </w:rPr>
        <w:t>
</w:t>
      </w:r>
      <w:r>
        <w:rPr>
          <w:rFonts w:ascii="Times New Roman"/>
          <w:b w:val="false"/>
          <w:i w:val="false"/>
          <w:color w:val="000000"/>
          <w:sz w:val="28"/>
        </w:rPr>
        <w:t>
      172. «Қазақстан Республикасы Жер ресурстарын басқару агенттiгiнiң «Жер ресурстары және жерге орналастыру мемлекеттiк ғылыми-өндiрiстiк орталығы (МемжерҒӨО)» республикалық мемлекеттiк кәсiпорнын қайта ұйымдастыру туралы» Қазақстан Республикасы Үкіметінің 2012 жылғы 30 маусымдағы № 890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61, 841-құжат).</w:t>
      </w:r>
      <w:r>
        <w:br/>
      </w:r>
      <w:r>
        <w:rPr>
          <w:rFonts w:ascii="Times New Roman"/>
          <w:b w:val="false"/>
          <w:i w:val="false"/>
          <w:color w:val="000000"/>
          <w:sz w:val="28"/>
        </w:rPr>
        <w:t>
</w:t>
      </w:r>
      <w:r>
        <w:rPr>
          <w:rFonts w:ascii="Times New Roman"/>
          <w:b w:val="false"/>
          <w:i w:val="false"/>
          <w:color w:val="000000"/>
          <w:sz w:val="28"/>
        </w:rPr>
        <w:t>
      173. «Қазақстан Республикасы Ішкі істер министрлігінің жекелеген мәселелері» туралы Қазақстан Республикасы Үкіметінің 2012 жылғы 30 маусымдағы № 892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61, 843-құжат).</w:t>
      </w:r>
      <w:r>
        <w:br/>
      </w:r>
      <w:r>
        <w:rPr>
          <w:rFonts w:ascii="Times New Roman"/>
          <w:b w:val="false"/>
          <w:i w:val="false"/>
          <w:color w:val="000000"/>
          <w:sz w:val="28"/>
        </w:rPr>
        <w:t>
</w:t>
      </w:r>
      <w:r>
        <w:rPr>
          <w:rFonts w:ascii="Times New Roman"/>
          <w:b w:val="false"/>
          <w:i w:val="false"/>
          <w:color w:val="000000"/>
          <w:sz w:val="28"/>
        </w:rPr>
        <w:t>
      174. «Қазақстан Республикасы Мәдениет және ақпарат министрлігі Ақпарат және мұрағат комитетінің «Талдау және ақпарат орталығы» шаруашылық жүргізу құқығындағы республикалық мемлекеттік кәсіпорнын құру туралы» Қазақстан Республикасы Үкіметінің 2012 жылғы 9 шілдедегі № 925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62, 861-құжат).</w:t>
      </w:r>
      <w:r>
        <w:br/>
      </w:r>
      <w:r>
        <w:rPr>
          <w:rFonts w:ascii="Times New Roman"/>
          <w:b w:val="false"/>
          <w:i w:val="false"/>
          <w:color w:val="000000"/>
          <w:sz w:val="28"/>
        </w:rPr>
        <w:t>
</w:t>
      </w:r>
      <w:r>
        <w:rPr>
          <w:rFonts w:ascii="Times New Roman"/>
          <w:b w:val="false"/>
          <w:i w:val="false"/>
          <w:color w:val="000000"/>
          <w:sz w:val="28"/>
        </w:rPr>
        <w:t>
      175. «Қазақстан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кәсіпорнын қайта ұйымдастыру туралы» Қазақстан Республикасы Үкіметінің 2012 жылғы 26 шілдедегі № 978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64, 890-құжат).</w:t>
      </w:r>
      <w:r>
        <w:br/>
      </w:r>
      <w:r>
        <w:rPr>
          <w:rFonts w:ascii="Times New Roman"/>
          <w:b w:val="false"/>
          <w:i w:val="false"/>
          <w:color w:val="000000"/>
          <w:sz w:val="28"/>
        </w:rPr>
        <w:t>
</w:t>
      </w:r>
      <w:r>
        <w:rPr>
          <w:rFonts w:ascii="Times New Roman"/>
          <w:b w:val="false"/>
          <w:i w:val="false"/>
          <w:color w:val="000000"/>
          <w:sz w:val="28"/>
        </w:rPr>
        <w:t>
      176. «Технологияларды коммерцияландыру орталығы» жауапкершілігі шектеулі серіктестігін құру туралы» Қазақстан Республикасы Үкіметінің 2012 жылғы 30 шілдедегі № 989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64, 897-құжат).</w:t>
      </w:r>
      <w:r>
        <w:br/>
      </w:r>
      <w:r>
        <w:rPr>
          <w:rFonts w:ascii="Times New Roman"/>
          <w:b w:val="false"/>
          <w:i w:val="false"/>
          <w:color w:val="000000"/>
          <w:sz w:val="28"/>
        </w:rPr>
        <w:t>
</w:t>
      </w:r>
      <w:r>
        <w:rPr>
          <w:rFonts w:ascii="Times New Roman"/>
          <w:b w:val="false"/>
          <w:i w:val="false"/>
          <w:color w:val="000000"/>
          <w:sz w:val="28"/>
        </w:rPr>
        <w:t>
      177. «Қазақстан Республикасы Құрылыс және тұрғын үй-коммуналдық шаруашылық істері агенттігінің «Қазақ ғылыми-зерттеу және жобалау-эксперименталдық сейсмика төзімді құрылыс пен сәулет институты (ҚазҒЗСТҚСИ)» шаруашылық жүргізу құқығындағы республикалық мемлекеттік кәсіпорнын және Қазақстан Республикасы Құрылыс және тұрғын үй-коммуналдық шаруашылық icтерi агенттiгiнiң «Қазақ ғылыми-зерттеу және жобалау-эксперименталдық сейсмика төзiмдi құрылыс пен сәулет институты (КазҒЗСТҚСИ)» шаруашылық жүргізу құқығындағы республикалық мемлекеттiк кәсiпорнының Оңтүстік Қазақстан еншілес мемлекеттік кәсіпорнын қайта ұйымдастыру туралы» Қазақстан Республикасы Үкіметінің 2012 жылғы 30 шілдедегі № 992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64, 898-құжат).</w:t>
      </w:r>
      <w:r>
        <w:br/>
      </w:r>
      <w:r>
        <w:rPr>
          <w:rFonts w:ascii="Times New Roman"/>
          <w:b w:val="false"/>
          <w:i w:val="false"/>
          <w:color w:val="000000"/>
          <w:sz w:val="28"/>
        </w:rPr>
        <w:t>
</w:t>
      </w:r>
      <w:r>
        <w:rPr>
          <w:rFonts w:ascii="Times New Roman"/>
          <w:b w:val="false"/>
          <w:i w:val="false"/>
          <w:color w:val="000000"/>
          <w:sz w:val="28"/>
        </w:rPr>
        <w:t>
      178. «Көшпенділердің мәдени мұрасы проблемалары жөніндегі қазақ ғылыми-зерттеу институты» жауапкершілігі шектеулі серіктестігі мен «Мәдени саясат және өнертану институты» жауапкершілігі шектеулі серіктестігін қайта ұйымдастыру туралы» Қазақстан Республикасы Үкіметінің 2012 жылғы 30 шілдедегі № 999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64, 900-құжат).</w:t>
      </w:r>
      <w:r>
        <w:br/>
      </w:r>
      <w:r>
        <w:rPr>
          <w:rFonts w:ascii="Times New Roman"/>
          <w:b w:val="false"/>
          <w:i w:val="false"/>
          <w:color w:val="000000"/>
          <w:sz w:val="28"/>
        </w:rPr>
        <w:t>
</w:t>
      </w:r>
      <w:r>
        <w:rPr>
          <w:rFonts w:ascii="Times New Roman"/>
          <w:b w:val="false"/>
          <w:i w:val="false"/>
          <w:color w:val="000000"/>
          <w:sz w:val="28"/>
        </w:rPr>
        <w:t xml:space="preserve">
      179. «Астана қонақ үйі» акционерлік қоғамының кейбір мәселелері туралы» Қазақстан Республикасы Үкіметінің 2012 жылғы 4 тамыздағы </w:t>
      </w:r>
      <w:r>
        <w:br/>
      </w:r>
      <w:r>
        <w:rPr>
          <w:rFonts w:ascii="Times New Roman"/>
          <w:b w:val="false"/>
          <w:i w:val="false"/>
          <w:color w:val="000000"/>
          <w:sz w:val="28"/>
        </w:rPr>
        <w:t>
№ 1023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65, 920-құжат).</w:t>
      </w:r>
      <w:r>
        <w:br/>
      </w:r>
      <w:r>
        <w:rPr>
          <w:rFonts w:ascii="Times New Roman"/>
          <w:b w:val="false"/>
          <w:i w:val="false"/>
          <w:color w:val="000000"/>
          <w:sz w:val="28"/>
        </w:rPr>
        <w:t>
</w:t>
      </w:r>
      <w:r>
        <w:rPr>
          <w:rFonts w:ascii="Times New Roman"/>
          <w:b w:val="false"/>
          <w:i w:val="false"/>
          <w:color w:val="000000"/>
          <w:sz w:val="28"/>
        </w:rPr>
        <w:t>
      180.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67, 975-құжат).</w:t>
      </w:r>
      <w:r>
        <w:br/>
      </w:r>
      <w:r>
        <w:rPr>
          <w:rFonts w:ascii="Times New Roman"/>
          <w:b w:val="false"/>
          <w:i w:val="false"/>
          <w:color w:val="000000"/>
          <w:sz w:val="28"/>
        </w:rPr>
        <w:t>
</w:t>
      </w:r>
      <w:r>
        <w:rPr>
          <w:rFonts w:ascii="Times New Roman"/>
          <w:b w:val="false"/>
          <w:i w:val="false"/>
          <w:color w:val="000000"/>
          <w:sz w:val="28"/>
        </w:rPr>
        <w:t xml:space="preserve">
      181.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 Қазақстан Республикасы Үкіметінің 2012 жылғы 5 қыркүйектегі </w:t>
      </w:r>
      <w:r>
        <w:br/>
      </w:r>
      <w:r>
        <w:rPr>
          <w:rFonts w:ascii="Times New Roman"/>
          <w:b w:val="false"/>
          <w:i w:val="false"/>
          <w:color w:val="000000"/>
          <w:sz w:val="28"/>
        </w:rPr>
        <w:t>
№ 1144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69, 1000-құжат).</w:t>
      </w:r>
      <w:r>
        <w:br/>
      </w:r>
      <w:r>
        <w:rPr>
          <w:rFonts w:ascii="Times New Roman"/>
          <w:b w:val="false"/>
          <w:i w:val="false"/>
          <w:color w:val="000000"/>
          <w:sz w:val="28"/>
        </w:rPr>
        <w:t>
</w:t>
      </w:r>
      <w:r>
        <w:rPr>
          <w:rFonts w:ascii="Times New Roman"/>
          <w:b w:val="false"/>
          <w:i w:val="false"/>
          <w:color w:val="000000"/>
          <w:sz w:val="28"/>
        </w:rPr>
        <w:t>
      182. «Қазақстан Республикасы Үкіметінің кейбір шешімдеріне өзгерістер енгізу туралы» Қазақстан Республикасы Үкіметінің 2012 жылғы 10 қазандағы № 1286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74, 1077-құжат).</w:t>
      </w:r>
      <w:r>
        <w:br/>
      </w:r>
      <w:r>
        <w:rPr>
          <w:rFonts w:ascii="Times New Roman"/>
          <w:b w:val="false"/>
          <w:i w:val="false"/>
          <w:color w:val="000000"/>
          <w:sz w:val="28"/>
        </w:rPr>
        <w:t>
</w:t>
      </w:r>
      <w:r>
        <w:rPr>
          <w:rFonts w:ascii="Times New Roman"/>
          <w:b w:val="false"/>
          <w:i w:val="false"/>
          <w:color w:val="000000"/>
          <w:sz w:val="28"/>
        </w:rPr>
        <w:t>
      183. «Машина жасау» салааралық ғылыми-технологиялық орталығы» жауапкершілігі шектеулі серіктестігін тарату туралы» Қазақстан Республикасы Үкіметінің 2012 жылғы 15 қазандағы № 1313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74, 1088-құжат).</w:t>
      </w:r>
      <w:r>
        <w:br/>
      </w:r>
      <w:r>
        <w:rPr>
          <w:rFonts w:ascii="Times New Roman"/>
          <w:b w:val="false"/>
          <w:i w:val="false"/>
          <w:color w:val="000000"/>
          <w:sz w:val="28"/>
        </w:rPr>
        <w:t>
</w:t>
      </w:r>
      <w:r>
        <w:rPr>
          <w:rFonts w:ascii="Times New Roman"/>
          <w:b w:val="false"/>
          <w:i w:val="false"/>
          <w:color w:val="000000"/>
          <w:sz w:val="28"/>
        </w:rPr>
        <w:t xml:space="preserve">
      184. «Қазконтент» акционерлік қоғамының кейбір мәселелері туралы» Қазақстан Республикасы Үкіметінің 2012 жылғы 9 қарашадағы </w:t>
      </w:r>
      <w:r>
        <w:br/>
      </w:r>
      <w:r>
        <w:rPr>
          <w:rFonts w:ascii="Times New Roman"/>
          <w:b w:val="false"/>
          <w:i w:val="false"/>
          <w:color w:val="000000"/>
          <w:sz w:val="28"/>
        </w:rPr>
        <w:t>
№ 1425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79, 1155-құжат).</w:t>
      </w:r>
      <w:r>
        <w:br/>
      </w:r>
      <w:r>
        <w:rPr>
          <w:rFonts w:ascii="Times New Roman"/>
          <w:b w:val="false"/>
          <w:i w:val="false"/>
          <w:color w:val="000000"/>
          <w:sz w:val="28"/>
        </w:rPr>
        <w:t>
</w:t>
      </w:r>
      <w:r>
        <w:rPr>
          <w:rFonts w:ascii="Times New Roman"/>
          <w:b w:val="false"/>
          <w:i w:val="false"/>
          <w:color w:val="000000"/>
          <w:sz w:val="28"/>
        </w:rPr>
        <w:t>
      185. «Қазақстан Республикасы Атом энергиясы агенттігінің республикалық мемлекеттік кәсіпорындарының мәселелері» туралы Қазақстан Республикасы Үкіметінің 2012 жылғы 12 қарашадағы № 1433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79, 1159-құжат).</w:t>
      </w:r>
      <w:r>
        <w:br/>
      </w:r>
      <w:r>
        <w:rPr>
          <w:rFonts w:ascii="Times New Roman"/>
          <w:b w:val="false"/>
          <w:i w:val="false"/>
          <w:color w:val="000000"/>
          <w:sz w:val="28"/>
        </w:rPr>
        <w:t>
</w:t>
      </w:r>
      <w:r>
        <w:rPr>
          <w:rFonts w:ascii="Times New Roman"/>
          <w:b w:val="false"/>
          <w:i w:val="false"/>
          <w:color w:val="000000"/>
          <w:sz w:val="28"/>
        </w:rPr>
        <w:t>
      186. «Қазақстан Республикасы Денсаулық сақтау министрлігі Мемлекеттік санитарлық-эпидемиологиялық қадағалау комитетінің қарамағындағы республикалық мемлекеттік қазыналық кәсіпорындарды қайта ұйымдастыру туралы» Қазақстан Республикасы Үкіметінің 2012 жылғы 20 қарашадағы № 1465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2012 ж., № 79, 1176-құжат).</w:t>
      </w:r>
      <w:r>
        <w:br/>
      </w:r>
      <w:r>
        <w:rPr>
          <w:rFonts w:ascii="Times New Roman"/>
          <w:b w:val="false"/>
          <w:i w:val="false"/>
          <w:color w:val="000000"/>
          <w:sz w:val="28"/>
        </w:rPr>
        <w:t>
</w:t>
      </w:r>
      <w:r>
        <w:rPr>
          <w:rFonts w:ascii="Times New Roman"/>
          <w:b w:val="false"/>
          <w:i w:val="false"/>
          <w:color w:val="000000"/>
          <w:sz w:val="28"/>
        </w:rPr>
        <w:t xml:space="preserve">
      187. «Қазақстан Республикасы Денсаулық сақтау министрлігінің «Павлодар қаласындағы өңірлік кардиохирургиялық орталығы» шаруашылық жүргізу құқығындағы республикалық мемлекеттік кәсіпорнын құру туралы» Қазақстан Республикасы Үкіметінің 2012 жылғы 20 қарашадағы </w:t>
      </w:r>
      <w:r>
        <w:br/>
      </w:r>
      <w:r>
        <w:rPr>
          <w:rFonts w:ascii="Times New Roman"/>
          <w:b w:val="false"/>
          <w:i w:val="false"/>
          <w:color w:val="000000"/>
          <w:sz w:val="28"/>
        </w:rPr>
        <w:t>
№ 1467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80, 1181-құжат).</w:t>
      </w:r>
      <w:r>
        <w:br/>
      </w:r>
      <w:r>
        <w:rPr>
          <w:rFonts w:ascii="Times New Roman"/>
          <w:b w:val="false"/>
          <w:i w:val="false"/>
          <w:color w:val="000000"/>
          <w:sz w:val="28"/>
        </w:rPr>
        <w:t>
</w:t>
      </w:r>
      <w:r>
        <w:rPr>
          <w:rFonts w:ascii="Times New Roman"/>
          <w:b w:val="false"/>
          <w:i w:val="false"/>
          <w:color w:val="000000"/>
          <w:sz w:val="28"/>
        </w:rPr>
        <w:t xml:space="preserve">
      188. «Инновациялық технологиялар паркі» арнайы экономикалық аймағының басқарушы компаниясы» акционерлік қоғамын құру туралы» Қазақстан Республикасы Үкіметінің 2012 жылғы 4 желтоқсандағы </w:t>
      </w:r>
      <w:r>
        <w:br/>
      </w:r>
      <w:r>
        <w:rPr>
          <w:rFonts w:ascii="Times New Roman"/>
          <w:b w:val="false"/>
          <w:i w:val="false"/>
          <w:color w:val="000000"/>
          <w:sz w:val="28"/>
        </w:rPr>
        <w:t>
№ 1531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 25-құжат).</w:t>
      </w:r>
      <w:r>
        <w:br/>
      </w:r>
      <w:r>
        <w:rPr>
          <w:rFonts w:ascii="Times New Roman"/>
          <w:b w:val="false"/>
          <w:i w:val="false"/>
          <w:color w:val="000000"/>
          <w:sz w:val="28"/>
        </w:rPr>
        <w:t>
</w:t>
      </w:r>
      <w:r>
        <w:rPr>
          <w:rFonts w:ascii="Times New Roman"/>
          <w:b w:val="false"/>
          <w:i w:val="false"/>
          <w:color w:val="000000"/>
          <w:sz w:val="28"/>
        </w:rPr>
        <w:t>
      189.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 қайта ұйымдастыру туралы» Қазақстан Республикасы Үкіметінің 2012 жылғы 4 желтоқсандағы № 1539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 29-құжат).</w:t>
      </w:r>
      <w:r>
        <w:br/>
      </w:r>
      <w:r>
        <w:rPr>
          <w:rFonts w:ascii="Times New Roman"/>
          <w:b w:val="false"/>
          <w:i w:val="false"/>
          <w:color w:val="000000"/>
          <w:sz w:val="28"/>
        </w:rPr>
        <w:t>
</w:t>
      </w:r>
      <w:r>
        <w:rPr>
          <w:rFonts w:ascii="Times New Roman"/>
          <w:b w:val="false"/>
          <w:i w:val="false"/>
          <w:color w:val="000000"/>
          <w:sz w:val="28"/>
        </w:rPr>
        <w:t xml:space="preserve">
      190. «Республикалық ғарыштық байланыс орталығы» акционерлік қоғамын және «Қазсат» басқарушы компаниясы» акционерлік қоғамын қайта ұйымдастыру туралы» Қазақстан Республикасы Үкіметінің 2012 жылғы </w:t>
      </w:r>
      <w:r>
        <w:br/>
      </w:r>
      <w:r>
        <w:rPr>
          <w:rFonts w:ascii="Times New Roman"/>
          <w:b w:val="false"/>
          <w:i w:val="false"/>
          <w:color w:val="000000"/>
          <w:sz w:val="28"/>
        </w:rPr>
        <w:t>
6 желтоқсандағы № 1557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3, 43-құжат).</w:t>
      </w:r>
      <w:r>
        <w:br/>
      </w:r>
      <w:r>
        <w:rPr>
          <w:rFonts w:ascii="Times New Roman"/>
          <w:b w:val="false"/>
          <w:i w:val="false"/>
          <w:color w:val="000000"/>
          <w:sz w:val="28"/>
        </w:rPr>
        <w:t>
</w:t>
      </w:r>
      <w:r>
        <w:rPr>
          <w:rFonts w:ascii="Times New Roman"/>
          <w:b w:val="false"/>
          <w:i w:val="false"/>
          <w:color w:val="000000"/>
          <w:sz w:val="28"/>
        </w:rPr>
        <w:t>
      191.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5, 103-құжат).</w:t>
      </w:r>
      <w:r>
        <w:br/>
      </w:r>
      <w:r>
        <w:rPr>
          <w:rFonts w:ascii="Times New Roman"/>
          <w:b w:val="false"/>
          <w:i w:val="false"/>
          <w:color w:val="000000"/>
          <w:sz w:val="28"/>
        </w:rPr>
        <w:t>
</w:t>
      </w:r>
      <w:r>
        <w:rPr>
          <w:rFonts w:ascii="Times New Roman"/>
          <w:b w:val="false"/>
          <w:i w:val="false"/>
          <w:color w:val="000000"/>
          <w:sz w:val="28"/>
        </w:rPr>
        <w:t>
      192.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 құру туралы» Қазақстан Республикасы Үкіметінің 2012 жылғы 28 желтоқсандағы № 1724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 135-құжат).</w:t>
      </w:r>
      <w:r>
        <w:br/>
      </w:r>
      <w:r>
        <w:rPr>
          <w:rFonts w:ascii="Times New Roman"/>
          <w:b w:val="false"/>
          <w:i w:val="false"/>
          <w:color w:val="000000"/>
          <w:sz w:val="28"/>
        </w:rPr>
        <w:t>
</w:t>
      </w:r>
      <w:r>
        <w:rPr>
          <w:rFonts w:ascii="Times New Roman"/>
          <w:b w:val="false"/>
          <w:i w:val="false"/>
          <w:color w:val="000000"/>
          <w:sz w:val="28"/>
        </w:rPr>
        <w:t xml:space="preserve">
      193. «Ұлттық индустриялық мұнай-химия технопаркі» арнайы экономикалық аймағының әкімшілігі» мемлекеттік мекемесін «Ұлттық индустриялық мұнай-химия технопаркі» арнайы экономикалық аймағын басқарушы компаниясы» акционерлік қоғамына қайта ұйымдастыру туралы» Қазақстан Республикасы Үкіметінің 2012 жылғы 29 желтоқсандағы </w:t>
      </w:r>
      <w:r>
        <w:br/>
      </w:r>
      <w:r>
        <w:rPr>
          <w:rFonts w:ascii="Times New Roman"/>
          <w:b w:val="false"/>
          <w:i w:val="false"/>
          <w:color w:val="000000"/>
          <w:sz w:val="28"/>
        </w:rPr>
        <w:t>
№ 1774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7, 162-құжат).</w:t>
      </w:r>
      <w:r>
        <w:br/>
      </w:r>
      <w:r>
        <w:rPr>
          <w:rFonts w:ascii="Times New Roman"/>
          <w:b w:val="false"/>
          <w:i w:val="false"/>
          <w:color w:val="000000"/>
          <w:sz w:val="28"/>
        </w:rPr>
        <w:t>
</w:t>
      </w:r>
      <w:r>
        <w:rPr>
          <w:rFonts w:ascii="Times New Roman"/>
          <w:b w:val="false"/>
          <w:i w:val="false"/>
          <w:color w:val="000000"/>
          <w:sz w:val="28"/>
        </w:rPr>
        <w:t>
      194. «Астана ЭКСПО-2017» ұлттық компаниясы» акционерлiк қоғамын құру туралы» Қазақстан Республикасы Үкіметінің 2013 жылғы 15 қаңтардағы № 11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11, 202-құжат).</w:t>
      </w:r>
      <w:r>
        <w:br/>
      </w:r>
      <w:r>
        <w:rPr>
          <w:rFonts w:ascii="Times New Roman"/>
          <w:b w:val="false"/>
          <w:i w:val="false"/>
          <w:color w:val="000000"/>
          <w:sz w:val="28"/>
        </w:rPr>
        <w:t>
</w:t>
      </w:r>
      <w:r>
        <w:rPr>
          <w:rFonts w:ascii="Times New Roman"/>
          <w:b w:val="false"/>
          <w:i w:val="false"/>
          <w:color w:val="000000"/>
          <w:sz w:val="28"/>
        </w:rPr>
        <w:t>
      195. «Қазақстан Республикасы Ауыл шаруашылығы министрлігінің «Автоколонна 3041» шаруашылық жүргізу құқығындағы республикалық мемлекеттік автокөлік кәсіпорнын тарату туралы» Қазақстан Республикасы Үкіметінің 2013 жылғы 25 қаңтардағы № 37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12, 219-құжат).</w:t>
      </w:r>
      <w:r>
        <w:br/>
      </w:r>
      <w:r>
        <w:rPr>
          <w:rFonts w:ascii="Times New Roman"/>
          <w:b w:val="false"/>
          <w:i w:val="false"/>
          <w:color w:val="000000"/>
          <w:sz w:val="28"/>
        </w:rPr>
        <w:t>
</w:t>
      </w:r>
      <w:r>
        <w:rPr>
          <w:rFonts w:ascii="Times New Roman"/>
          <w:b w:val="false"/>
          <w:i w:val="false"/>
          <w:color w:val="000000"/>
          <w:sz w:val="28"/>
        </w:rPr>
        <w:t xml:space="preserve">
      196. «Ғылым» акционерлік қоғамының кейбір мәселелері туралы» Қазақстан Республикасы Үкіметінің 2013 жылғы 28 қаңтардағы </w:t>
      </w:r>
      <w:r>
        <w:br/>
      </w:r>
      <w:r>
        <w:rPr>
          <w:rFonts w:ascii="Times New Roman"/>
          <w:b w:val="false"/>
          <w:i w:val="false"/>
          <w:color w:val="000000"/>
          <w:sz w:val="28"/>
        </w:rPr>
        <w:t>
№ 48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12, 225-құжат).</w:t>
      </w:r>
      <w:r>
        <w:br/>
      </w:r>
      <w:r>
        <w:rPr>
          <w:rFonts w:ascii="Times New Roman"/>
          <w:b w:val="false"/>
          <w:i w:val="false"/>
          <w:color w:val="000000"/>
          <w:sz w:val="28"/>
        </w:rPr>
        <w:t>
</w:t>
      </w:r>
      <w:r>
        <w:rPr>
          <w:rFonts w:ascii="Times New Roman"/>
          <w:b w:val="false"/>
          <w:i w:val="false"/>
          <w:color w:val="000000"/>
          <w:sz w:val="28"/>
        </w:rPr>
        <w:t xml:space="preserve">
      197. «Мемлекеттік техникалық қызметтің кейбір мәселелерi туралы» Қазақстан Республикасы Үкіметінің 2013 жылғы 28 қаңтардағы </w:t>
      </w:r>
      <w:r>
        <w:br/>
      </w:r>
      <w:r>
        <w:rPr>
          <w:rFonts w:ascii="Times New Roman"/>
          <w:b w:val="false"/>
          <w:i w:val="false"/>
          <w:color w:val="000000"/>
          <w:sz w:val="28"/>
        </w:rPr>
        <w:t>
№ 49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12, 226-құжат).</w:t>
      </w:r>
      <w:r>
        <w:br/>
      </w:r>
      <w:r>
        <w:rPr>
          <w:rFonts w:ascii="Times New Roman"/>
          <w:b w:val="false"/>
          <w:i w:val="false"/>
          <w:color w:val="000000"/>
          <w:sz w:val="28"/>
        </w:rPr>
        <w:t>
</w:t>
      </w:r>
      <w:r>
        <w:rPr>
          <w:rFonts w:ascii="Times New Roman"/>
          <w:b w:val="false"/>
          <w:i w:val="false"/>
          <w:color w:val="000000"/>
          <w:sz w:val="28"/>
        </w:rPr>
        <w:t>
      198. «Қазақстан Республикасы Көлiк және коммуникация министрлiгi Автомобиль жолдары комитетiнiң «Қазақавтожол» шаруашылық жүргiзу құқығындағы республикалық мемлекеттiк кәсiпорнының «Қазақавтожол-Көкшетау» еншiлес мемлекеттiк кәсiпорнын қайта ұйымдастыру туралы» Қазақстан Республикасы Үкіметінің 2013 жылғы 1 ақпандағы № 79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14, 248-құжат).</w:t>
      </w:r>
      <w:r>
        <w:br/>
      </w:r>
      <w:r>
        <w:rPr>
          <w:rFonts w:ascii="Times New Roman"/>
          <w:b w:val="false"/>
          <w:i w:val="false"/>
          <w:color w:val="000000"/>
          <w:sz w:val="28"/>
        </w:rPr>
        <w:t>
</w:t>
      </w:r>
      <w:r>
        <w:rPr>
          <w:rFonts w:ascii="Times New Roman"/>
          <w:b w:val="false"/>
          <w:i w:val="false"/>
          <w:color w:val="000000"/>
          <w:sz w:val="28"/>
        </w:rPr>
        <w:t xml:space="preserve">
      199. «Қазақстан Республикасы Ауыл шаруашылығы министрлігі Ветеринариялық бақылау және қадағалау комитетінің кейбір мәселелері» туралы Қазақстан Республикасы Үкіметінің 2013 жылғы 4 ақпандағы </w:t>
      </w:r>
      <w:r>
        <w:br/>
      </w:r>
      <w:r>
        <w:rPr>
          <w:rFonts w:ascii="Times New Roman"/>
          <w:b w:val="false"/>
          <w:i w:val="false"/>
          <w:color w:val="000000"/>
          <w:sz w:val="28"/>
        </w:rPr>
        <w:t>
№ 82 қаулысымен бекітілген Қазақстан Республикасы Үкiметiнiң кейбiр шешiмдерiне енгізілетін өзгерiстер мен толықтырудың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14, 250-құжат).</w:t>
      </w:r>
      <w:r>
        <w:br/>
      </w:r>
      <w:r>
        <w:rPr>
          <w:rFonts w:ascii="Times New Roman"/>
          <w:b w:val="false"/>
          <w:i w:val="false"/>
          <w:color w:val="000000"/>
          <w:sz w:val="28"/>
        </w:rPr>
        <w:t>
</w:t>
      </w:r>
      <w:r>
        <w:rPr>
          <w:rFonts w:ascii="Times New Roman"/>
          <w:b w:val="false"/>
          <w:i w:val="false"/>
          <w:color w:val="000000"/>
          <w:sz w:val="28"/>
        </w:rPr>
        <w:t>
      200. «Қазақстан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кәсіпорнын қайта ұйымдастыру туралы» Қазақстан Республикасы Үкіметінің 2013 жылғы 4 ақпандағы № 84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14, 252-құжат).</w:t>
      </w:r>
      <w:r>
        <w:br/>
      </w:r>
      <w:r>
        <w:rPr>
          <w:rFonts w:ascii="Times New Roman"/>
          <w:b w:val="false"/>
          <w:i w:val="false"/>
          <w:color w:val="000000"/>
          <w:sz w:val="28"/>
        </w:rPr>
        <w:t>
</w:t>
      </w:r>
      <w:r>
        <w:rPr>
          <w:rFonts w:ascii="Times New Roman"/>
          <w:b w:val="false"/>
          <w:i w:val="false"/>
          <w:color w:val="000000"/>
          <w:sz w:val="28"/>
        </w:rPr>
        <w:t>
      201. «Қазақстан Республикасы Сыртқы істер министрлігінің жекелеген ұйымдарын қайта ұйымдастыру туралы» Қазақстан Республикасы Үкіметінің 2013 жылғы 13 ақпандағы № 128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15, 272-құжат).</w:t>
      </w:r>
      <w:r>
        <w:br/>
      </w:r>
      <w:r>
        <w:rPr>
          <w:rFonts w:ascii="Times New Roman"/>
          <w:b w:val="false"/>
          <w:i w:val="false"/>
          <w:color w:val="000000"/>
          <w:sz w:val="28"/>
        </w:rPr>
        <w:t>
</w:t>
      </w:r>
      <w:r>
        <w:rPr>
          <w:rFonts w:ascii="Times New Roman"/>
          <w:b w:val="false"/>
          <w:i w:val="false"/>
          <w:color w:val="000000"/>
          <w:sz w:val="28"/>
        </w:rPr>
        <w:t>
      202. «Қазақстан Республикасы Индустрия және жаңа технологиялар министрлiгiнiң кейбiр мәселелерi туралы» Қазақстан Республикасы Үкіметінің 2013 жылғы 26 ақпандағы № 186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17, 307-құжат).</w:t>
      </w:r>
      <w:r>
        <w:br/>
      </w:r>
      <w:r>
        <w:rPr>
          <w:rFonts w:ascii="Times New Roman"/>
          <w:b w:val="false"/>
          <w:i w:val="false"/>
          <w:color w:val="000000"/>
          <w:sz w:val="28"/>
        </w:rPr>
        <w:t>
</w:t>
      </w:r>
      <w:r>
        <w:rPr>
          <w:rFonts w:ascii="Times New Roman"/>
          <w:b w:val="false"/>
          <w:i w:val="false"/>
          <w:color w:val="000000"/>
          <w:sz w:val="28"/>
        </w:rPr>
        <w:t xml:space="preserve">
      203. «ҚазАвтоКөлік» акционерлік қоғамының кейбір мәселелері туралы» Қазақстан Республикасы Үкіметінің 2013 жылғы 11 сәуірдегі </w:t>
      </w:r>
      <w:r>
        <w:br/>
      </w:r>
      <w:r>
        <w:rPr>
          <w:rFonts w:ascii="Times New Roman"/>
          <w:b w:val="false"/>
          <w:i w:val="false"/>
          <w:color w:val="000000"/>
          <w:sz w:val="28"/>
        </w:rPr>
        <w:t>
№ 339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24, 391-құжат).</w:t>
      </w:r>
      <w:r>
        <w:br/>
      </w:r>
      <w:r>
        <w:rPr>
          <w:rFonts w:ascii="Times New Roman"/>
          <w:b w:val="false"/>
          <w:i w:val="false"/>
          <w:color w:val="000000"/>
          <w:sz w:val="28"/>
        </w:rPr>
        <w:t>
</w:t>
      </w:r>
      <w:r>
        <w:rPr>
          <w:rFonts w:ascii="Times New Roman"/>
          <w:b w:val="false"/>
          <w:i w:val="false"/>
          <w:color w:val="000000"/>
          <w:sz w:val="28"/>
        </w:rPr>
        <w:t>
      204. «Көркемсурет көрмелері және аукциондар дирекциясы» жауапкершілігі шектеулі серіктестігін тарату туралы» Қазақстан Республикасы Үкіметінің 2013 жылғы 16 сәуірдегі № 369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26, 411-құжат).</w:t>
      </w:r>
      <w:r>
        <w:br/>
      </w:r>
      <w:r>
        <w:rPr>
          <w:rFonts w:ascii="Times New Roman"/>
          <w:b w:val="false"/>
          <w:i w:val="false"/>
          <w:color w:val="000000"/>
          <w:sz w:val="28"/>
        </w:rPr>
        <w:t>
</w:t>
      </w:r>
      <w:r>
        <w:rPr>
          <w:rFonts w:ascii="Times New Roman"/>
          <w:b w:val="false"/>
          <w:i w:val="false"/>
          <w:color w:val="000000"/>
          <w:sz w:val="28"/>
        </w:rPr>
        <w:t xml:space="preserve">
      205.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 қайта атау туралы» Қазақстан Республикасы Үкіметінің 2013 жылғы </w:t>
      </w:r>
      <w:r>
        <w:br/>
      </w:r>
      <w:r>
        <w:rPr>
          <w:rFonts w:ascii="Times New Roman"/>
          <w:b w:val="false"/>
          <w:i w:val="false"/>
          <w:color w:val="000000"/>
          <w:sz w:val="28"/>
        </w:rPr>
        <w:t>
8 мамырдағы № 465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31, 479-құжат).</w:t>
      </w:r>
      <w:r>
        <w:br/>
      </w:r>
      <w:r>
        <w:rPr>
          <w:rFonts w:ascii="Times New Roman"/>
          <w:b w:val="false"/>
          <w:i w:val="false"/>
          <w:color w:val="000000"/>
          <w:sz w:val="28"/>
        </w:rPr>
        <w:t>
</w:t>
      </w:r>
      <w:r>
        <w:rPr>
          <w:rFonts w:ascii="Times New Roman"/>
          <w:b w:val="false"/>
          <w:i w:val="false"/>
          <w:color w:val="000000"/>
          <w:sz w:val="28"/>
        </w:rPr>
        <w:t>
      206. «Астана Опера» Мемлекеттік опера және балет театры» коммерциялық емес акционерлік қоғамын құру туралы» Қазақстан Республикасы Үкіметінің 2013 жылғы 22 мамырдағы № 512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35, 511-құжат).</w:t>
      </w:r>
      <w:r>
        <w:br/>
      </w:r>
      <w:r>
        <w:rPr>
          <w:rFonts w:ascii="Times New Roman"/>
          <w:b w:val="false"/>
          <w:i w:val="false"/>
          <w:color w:val="000000"/>
          <w:sz w:val="28"/>
        </w:rPr>
        <w:t>
</w:t>
      </w:r>
      <w:r>
        <w:rPr>
          <w:rFonts w:ascii="Times New Roman"/>
          <w:b w:val="false"/>
          <w:i w:val="false"/>
          <w:color w:val="000000"/>
          <w:sz w:val="28"/>
        </w:rPr>
        <w:t xml:space="preserve">
      207.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w:t>
      </w:r>
      <w:r>
        <w:br/>
      </w:r>
      <w:r>
        <w:rPr>
          <w:rFonts w:ascii="Times New Roman"/>
          <w:b w:val="false"/>
          <w:i w:val="false"/>
          <w:color w:val="000000"/>
          <w:sz w:val="28"/>
        </w:rPr>
        <w:t>
№ 571 Жарлығын іске асыру жөнiндегi шаралар туралы» Қазақстан Республикасы Үкіметінің 2013 жылғы 25 мамырдағы № 516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35, 514-құжат).</w:t>
      </w:r>
      <w:r>
        <w:br/>
      </w:r>
      <w:r>
        <w:rPr>
          <w:rFonts w:ascii="Times New Roman"/>
          <w:b w:val="false"/>
          <w:i w:val="false"/>
          <w:color w:val="000000"/>
          <w:sz w:val="28"/>
        </w:rPr>
        <w:t>
</w:t>
      </w:r>
      <w:r>
        <w:rPr>
          <w:rFonts w:ascii="Times New Roman"/>
          <w:b w:val="false"/>
          <w:i w:val="false"/>
          <w:color w:val="000000"/>
          <w:sz w:val="28"/>
        </w:rPr>
        <w:t xml:space="preserve">
      208. «Қазақстан Республикасы Білім және ғылым министрлігінің жекелеген республикалық мемлекеттік ұйымдарын қайта ұйымдастыру туралы» Қазақстан Республикасы Үкіметінің 2013 жылғы 29 мамырдағы </w:t>
      </w:r>
      <w:r>
        <w:br/>
      </w:r>
      <w:r>
        <w:rPr>
          <w:rFonts w:ascii="Times New Roman"/>
          <w:b w:val="false"/>
          <w:i w:val="false"/>
          <w:color w:val="000000"/>
          <w:sz w:val="28"/>
        </w:rPr>
        <w:t>
№ 529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35, 516-құжат).</w:t>
      </w:r>
      <w:r>
        <w:br/>
      </w:r>
      <w:r>
        <w:rPr>
          <w:rFonts w:ascii="Times New Roman"/>
          <w:b w:val="false"/>
          <w:i w:val="false"/>
          <w:color w:val="000000"/>
          <w:sz w:val="28"/>
        </w:rPr>
        <w:t>
</w:t>
      </w:r>
      <w:r>
        <w:rPr>
          <w:rFonts w:ascii="Times New Roman"/>
          <w:b w:val="false"/>
          <w:i w:val="false"/>
          <w:color w:val="000000"/>
          <w:sz w:val="28"/>
        </w:rPr>
        <w:t>
      209. «Қазақстан Республикасы Білім және ғылым министрлігінің «Әл-Фараби атындағы Қазақ ұлттық университеті» республикалық мемлекеттік кәсіпорнының кейбір мәселелері туралы» Қазақстан Республикасы Үкіметінің 2009 жылғы 18 маусымдағы № 935 қаулысының күші жойылды деп тану және Қазақстан Республикасы Үкіметінің кейбір шешімдеріне өзгеріс пен толықтырулар енгізу туралы» Қазақстан Республикасы Үкіметінің 2013 жылғы 2 шілдедегі № 667 қаулысымен бекітілген Қазақстан Республикасы Үкiметiнiң кейбiр шешiмдерiне енгізілетін өзгерiс пен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40, 581-құжат).</w:t>
      </w:r>
      <w:r>
        <w:br/>
      </w:r>
      <w:r>
        <w:rPr>
          <w:rFonts w:ascii="Times New Roman"/>
          <w:b w:val="false"/>
          <w:i w:val="false"/>
          <w:color w:val="000000"/>
          <w:sz w:val="28"/>
        </w:rPr>
        <w:t>
</w:t>
      </w:r>
      <w:r>
        <w:rPr>
          <w:rFonts w:ascii="Times New Roman"/>
          <w:b w:val="false"/>
          <w:i w:val="false"/>
          <w:color w:val="000000"/>
          <w:sz w:val="28"/>
        </w:rPr>
        <w:t xml:space="preserve">
      210. «Қазақстан Республикасы Денсаулық сақтау министрлігінің мәселелері» туралы Қазақстан Республикасы Үкіметінің 2013 жылғы </w:t>
      </w:r>
      <w:r>
        <w:br/>
      </w:r>
      <w:r>
        <w:rPr>
          <w:rFonts w:ascii="Times New Roman"/>
          <w:b w:val="false"/>
          <w:i w:val="false"/>
          <w:color w:val="000000"/>
          <w:sz w:val="28"/>
        </w:rPr>
        <w:t>
2 шілдедегі № 668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40, 582-құжат).</w:t>
      </w:r>
      <w:r>
        <w:br/>
      </w:r>
      <w:r>
        <w:rPr>
          <w:rFonts w:ascii="Times New Roman"/>
          <w:b w:val="false"/>
          <w:i w:val="false"/>
          <w:color w:val="000000"/>
          <w:sz w:val="28"/>
        </w:rPr>
        <w:t>
</w:t>
      </w:r>
      <w:r>
        <w:rPr>
          <w:rFonts w:ascii="Times New Roman"/>
          <w:b w:val="false"/>
          <w:i w:val="false"/>
          <w:color w:val="000000"/>
          <w:sz w:val="28"/>
        </w:rPr>
        <w:t>
      211. «Қазақстан Республикасы Көлік және коммуникация министрлігі Азаматтық авиация комитетінің кейбір республикалық мемлекеттік кәсіпорындарын қайта ұйымдастыру туралы» Қазақстан Республикасы Үкіметінің 2013 жылғы 23 шілдедегі № 736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42, 624-құжат).</w:t>
      </w:r>
      <w:r>
        <w:br/>
      </w:r>
      <w:r>
        <w:rPr>
          <w:rFonts w:ascii="Times New Roman"/>
          <w:b w:val="false"/>
          <w:i w:val="false"/>
          <w:color w:val="000000"/>
          <w:sz w:val="28"/>
        </w:rPr>
        <w:t>
</w:t>
      </w:r>
      <w:r>
        <w:rPr>
          <w:rFonts w:ascii="Times New Roman"/>
          <w:b w:val="false"/>
          <w:i w:val="false"/>
          <w:color w:val="000000"/>
          <w:sz w:val="28"/>
        </w:rPr>
        <w:t>
      212. «Бірыңғай жинақтаушы зейнетақы қорын құру туралы» Қазақстан Республикасы Үкіметінің 2013 жылғы 31 шілдедегі № 747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42, 628-құжат).</w:t>
      </w:r>
      <w:r>
        <w:br/>
      </w:r>
      <w:r>
        <w:rPr>
          <w:rFonts w:ascii="Times New Roman"/>
          <w:b w:val="false"/>
          <w:i w:val="false"/>
          <w:color w:val="000000"/>
          <w:sz w:val="28"/>
        </w:rPr>
        <w:t>
</w:t>
      </w:r>
      <w:r>
        <w:rPr>
          <w:rFonts w:ascii="Times New Roman"/>
          <w:b w:val="false"/>
          <w:i w:val="false"/>
          <w:color w:val="000000"/>
          <w:sz w:val="28"/>
        </w:rPr>
        <w:t xml:space="preserve">
      213. «Қазмұнайұңғымажою» акционерлік қоғамын тарату туралы» Қазақстан Республикасы Үкіметінің 2013 жылғы 1 тамыздағы </w:t>
      </w:r>
      <w:r>
        <w:br/>
      </w:r>
      <w:r>
        <w:rPr>
          <w:rFonts w:ascii="Times New Roman"/>
          <w:b w:val="false"/>
          <w:i w:val="false"/>
          <w:color w:val="000000"/>
          <w:sz w:val="28"/>
        </w:rPr>
        <w:t>
№ 756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43, 634-құжат).</w:t>
      </w:r>
      <w:r>
        <w:br/>
      </w:r>
      <w:r>
        <w:rPr>
          <w:rFonts w:ascii="Times New Roman"/>
          <w:b w:val="false"/>
          <w:i w:val="false"/>
          <w:color w:val="000000"/>
          <w:sz w:val="28"/>
        </w:rPr>
        <w:t>
</w:t>
      </w:r>
      <w:r>
        <w:rPr>
          <w:rFonts w:ascii="Times New Roman"/>
          <w:b w:val="false"/>
          <w:i w:val="false"/>
          <w:color w:val="000000"/>
          <w:sz w:val="28"/>
        </w:rPr>
        <w:t>
      214. «ҚазАвтоЖол» акционерлік қоғамын қайта атау туралы» Қазақстан Республикасы Үкіметінің 2013 жылғы 21 тамыздағы № 822 қаулысымен бекітілген Қазақстан Республикасы Үкiметiнiң кейбiр шешiмдерiне енгізілетін өзгерiстер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48, 674-құжат).</w:t>
      </w:r>
      <w:r>
        <w:br/>
      </w:r>
      <w:r>
        <w:rPr>
          <w:rFonts w:ascii="Times New Roman"/>
          <w:b w:val="false"/>
          <w:i w:val="false"/>
          <w:color w:val="000000"/>
          <w:sz w:val="28"/>
        </w:rPr>
        <w:t>
</w:t>
      </w:r>
      <w:r>
        <w:rPr>
          <w:rFonts w:ascii="Times New Roman"/>
          <w:b w:val="false"/>
          <w:i w:val="false"/>
          <w:color w:val="000000"/>
          <w:sz w:val="28"/>
        </w:rPr>
        <w:t>
      215.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2013 жылғы 16 қыркүйектегі № 959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53, 751-құжат).</w:t>
      </w:r>
      <w:r>
        <w:br/>
      </w:r>
      <w:r>
        <w:rPr>
          <w:rFonts w:ascii="Times New Roman"/>
          <w:b w:val="false"/>
          <w:i w:val="false"/>
          <w:color w:val="000000"/>
          <w:sz w:val="28"/>
        </w:rPr>
        <w:t>
</w:t>
      </w:r>
      <w:r>
        <w:rPr>
          <w:rFonts w:ascii="Times New Roman"/>
          <w:b w:val="false"/>
          <w:i w:val="false"/>
          <w:color w:val="000000"/>
          <w:sz w:val="28"/>
        </w:rPr>
        <w:t>
      216. «Қазақстан Республикасы Үкіметінің кейбір шешімдеріне өзгерістер енгізу туралы» Қазақстан Республикасы Үкіметінің 2013 жылғы 16 қыркүйектегі № 975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54, 763-құжат).</w:t>
      </w:r>
      <w:r>
        <w:br/>
      </w:r>
      <w:r>
        <w:rPr>
          <w:rFonts w:ascii="Times New Roman"/>
          <w:b w:val="false"/>
          <w:i w:val="false"/>
          <w:color w:val="000000"/>
          <w:sz w:val="28"/>
        </w:rPr>
        <w:t>
</w:t>
      </w:r>
      <w:r>
        <w:rPr>
          <w:rFonts w:ascii="Times New Roman"/>
          <w:b w:val="false"/>
          <w:i w:val="false"/>
          <w:color w:val="000000"/>
          <w:sz w:val="28"/>
        </w:rPr>
        <w:t xml:space="preserve">
      217.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 қайта ұйымдастыру туралы» Қазақстан Республикасы Үкіметінің 2013 жылғы 10 қазандағы </w:t>
      </w:r>
      <w:r>
        <w:br/>
      </w:r>
      <w:r>
        <w:rPr>
          <w:rFonts w:ascii="Times New Roman"/>
          <w:b w:val="false"/>
          <w:i w:val="false"/>
          <w:color w:val="000000"/>
          <w:sz w:val="28"/>
        </w:rPr>
        <w:t>
№ 1076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 (Қазақстан Республикасының ПҮАЖ-ы, 2013 ж., № 59, 810-құжат).</w:t>
      </w:r>
      <w:r>
        <w:br/>
      </w:r>
      <w:r>
        <w:rPr>
          <w:rFonts w:ascii="Times New Roman"/>
          <w:b w:val="false"/>
          <w:i w:val="false"/>
          <w:color w:val="000000"/>
          <w:sz w:val="28"/>
        </w:rPr>
        <w:t>
</w:t>
      </w:r>
      <w:r>
        <w:rPr>
          <w:rFonts w:ascii="Times New Roman"/>
          <w:b w:val="false"/>
          <w:i w:val="false"/>
          <w:color w:val="000000"/>
          <w:sz w:val="28"/>
        </w:rPr>
        <w:t>
      218. «Astana Ballet» жауапкершілігі шектеулі серіктестігінің кейбір мәселелері» туралы Қазақстан Республикасы Үкіметінің 2013 жылғы 12 қарашадағы № 1208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63, 875-құжат).</w:t>
      </w:r>
      <w:r>
        <w:br/>
      </w:r>
      <w:r>
        <w:rPr>
          <w:rFonts w:ascii="Times New Roman"/>
          <w:b w:val="false"/>
          <w:i w:val="false"/>
          <w:color w:val="000000"/>
          <w:sz w:val="28"/>
        </w:rPr>
        <w:t>
</w:t>
      </w:r>
      <w:r>
        <w:rPr>
          <w:rFonts w:ascii="Times New Roman"/>
          <w:b w:val="false"/>
          <w:i w:val="false"/>
          <w:color w:val="000000"/>
          <w:sz w:val="28"/>
        </w:rPr>
        <w:t xml:space="preserve">
      219. «Қазақэнергиясараптама» акционерлік қоғамының кейбір мәселелері туралы» Қазақстан Республикасы Үкіметінің 2013 жылғы </w:t>
      </w:r>
      <w:r>
        <w:br/>
      </w:r>
      <w:r>
        <w:rPr>
          <w:rFonts w:ascii="Times New Roman"/>
          <w:b w:val="false"/>
          <w:i w:val="false"/>
          <w:color w:val="000000"/>
          <w:sz w:val="28"/>
        </w:rPr>
        <w:t>
30 қарашадағы № 1294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68, 915-құжат).</w:t>
      </w:r>
      <w:r>
        <w:br/>
      </w:r>
      <w:r>
        <w:rPr>
          <w:rFonts w:ascii="Times New Roman"/>
          <w:b w:val="false"/>
          <w:i w:val="false"/>
          <w:color w:val="000000"/>
          <w:sz w:val="28"/>
        </w:rPr>
        <w:t>
</w:t>
      </w:r>
      <w:r>
        <w:rPr>
          <w:rFonts w:ascii="Times New Roman"/>
          <w:b w:val="false"/>
          <w:i w:val="false"/>
          <w:color w:val="000000"/>
          <w:sz w:val="28"/>
        </w:rPr>
        <w:t>
      220. «Қазақстан Республикасы Денсаулық сақтау министрлігінің жекелеген мәселелері» туралы Қазақстан Республикасы Үкіметінің 2013 жылғы 20 желтоқсандағы № 1366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72, 954-құжат).</w:t>
      </w:r>
      <w:r>
        <w:br/>
      </w:r>
      <w:r>
        <w:rPr>
          <w:rFonts w:ascii="Times New Roman"/>
          <w:b w:val="false"/>
          <w:i w:val="false"/>
          <w:color w:val="000000"/>
          <w:sz w:val="28"/>
        </w:rPr>
        <w:t>
</w:t>
      </w:r>
      <w:r>
        <w:rPr>
          <w:rFonts w:ascii="Times New Roman"/>
          <w:b w:val="false"/>
          <w:i w:val="false"/>
          <w:color w:val="000000"/>
          <w:sz w:val="28"/>
        </w:rPr>
        <w:t xml:space="preserve">
      221. «Қазақстан Республикасы Спорт және дене шынықтыру істері агенттігінің кейбір республикалық мемлекеттік кәсіпорындарын қайта ұйымдастыру туралы» Қазақстан Республикасы Үкіметінің 2013 жылғы </w:t>
      </w:r>
      <w:r>
        <w:br/>
      </w:r>
      <w:r>
        <w:rPr>
          <w:rFonts w:ascii="Times New Roman"/>
          <w:b w:val="false"/>
          <w:i w:val="false"/>
          <w:color w:val="000000"/>
          <w:sz w:val="28"/>
        </w:rPr>
        <w:t>
31 желтоқсандағы № 1528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78, 1039-құжат).</w:t>
      </w:r>
      <w:r>
        <w:br/>
      </w:r>
      <w:r>
        <w:rPr>
          <w:rFonts w:ascii="Times New Roman"/>
          <w:b w:val="false"/>
          <w:i w:val="false"/>
          <w:color w:val="000000"/>
          <w:sz w:val="28"/>
        </w:rPr>
        <w:t>
</w:t>
      </w:r>
      <w:r>
        <w:rPr>
          <w:rFonts w:ascii="Times New Roman"/>
          <w:b w:val="false"/>
          <w:i w:val="false"/>
          <w:color w:val="000000"/>
          <w:sz w:val="28"/>
        </w:rPr>
        <w:t xml:space="preserve">
      222. «Қазақстан Республикасы Мәдениет және ақпарат министрлігі Мәдениет комитетінің «Күләш Байсейітова атындағы ұлттық опера және балет театры» республикалық мемлекеттік қазыналық кәсіпорнын тарату туралы» Қазақстан Республикасы Үкіметінің 2014 жылғы 3 ақпандағы </w:t>
      </w:r>
      <w:r>
        <w:br/>
      </w:r>
      <w:r>
        <w:rPr>
          <w:rFonts w:ascii="Times New Roman"/>
          <w:b w:val="false"/>
          <w:i w:val="false"/>
          <w:color w:val="000000"/>
          <w:sz w:val="28"/>
        </w:rPr>
        <w:t>
№ 43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4, 30-құжат).</w:t>
      </w:r>
      <w:r>
        <w:br/>
      </w:r>
      <w:r>
        <w:rPr>
          <w:rFonts w:ascii="Times New Roman"/>
          <w:b w:val="false"/>
          <w:i w:val="false"/>
          <w:color w:val="000000"/>
          <w:sz w:val="28"/>
        </w:rPr>
        <w:t>
</w:t>
      </w:r>
      <w:r>
        <w:rPr>
          <w:rFonts w:ascii="Times New Roman"/>
          <w:b w:val="false"/>
          <w:i w:val="false"/>
          <w:color w:val="000000"/>
          <w:sz w:val="28"/>
        </w:rPr>
        <w:t>
      223. «Қазақстан Республикасы Үкіметінің кейбір шешімдеріне өзгерістер енгізу туралы» Қазақстан Республикасы Үкіметінің 2014 жылғы 5 наурыздағы № 197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15, 135-құжат).</w:t>
      </w:r>
      <w:r>
        <w:br/>
      </w:r>
      <w:r>
        <w:rPr>
          <w:rFonts w:ascii="Times New Roman"/>
          <w:b w:val="false"/>
          <w:i w:val="false"/>
          <w:color w:val="000000"/>
          <w:sz w:val="28"/>
        </w:rPr>
        <w:t>
</w:t>
      </w:r>
      <w:r>
        <w:rPr>
          <w:rFonts w:ascii="Times New Roman"/>
          <w:b w:val="false"/>
          <w:i w:val="false"/>
          <w:color w:val="000000"/>
          <w:sz w:val="28"/>
        </w:rPr>
        <w:t>
      224.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21, 158-құжат).</w:t>
      </w:r>
      <w:r>
        <w:br/>
      </w:r>
      <w:r>
        <w:rPr>
          <w:rFonts w:ascii="Times New Roman"/>
          <w:b w:val="false"/>
          <w:i w:val="false"/>
          <w:color w:val="000000"/>
          <w:sz w:val="28"/>
        </w:rPr>
        <w:t>
</w:t>
      </w:r>
      <w:r>
        <w:rPr>
          <w:rFonts w:ascii="Times New Roman"/>
          <w:b w:val="false"/>
          <w:i w:val="false"/>
          <w:color w:val="000000"/>
          <w:sz w:val="28"/>
        </w:rPr>
        <w:t>
      225. «Астана-Финанс» акционерлік қоғамы акцияларының пакетін сыйға тарту шарты бойынша жеке меншіктен республикалық меншікке қабылдауға келісу туралы» Қазақстан Республикасы Үкіметінің 2014 жылғы 26 наурыздағы № 267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24, 177-құжат).</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министрлігінің мәселелері» туралы Қазақстан Республикасы Үкіметінің 2014 жылғы 17 сәуірдегі № 367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29, 239-құжат).</w:t>
      </w:r>
      <w:r>
        <w:br/>
      </w:r>
      <w:r>
        <w:rPr>
          <w:rFonts w:ascii="Times New Roman"/>
          <w:b w:val="false"/>
          <w:i w:val="false"/>
          <w:color w:val="000000"/>
          <w:sz w:val="28"/>
        </w:rPr>
        <w:t>
</w:t>
      </w:r>
      <w:r>
        <w:rPr>
          <w:rFonts w:ascii="Times New Roman"/>
          <w:b w:val="false"/>
          <w:i w:val="false"/>
          <w:color w:val="000000"/>
          <w:sz w:val="28"/>
        </w:rPr>
        <w:t xml:space="preserve">
      227. «Қазақстан Республикасы Байланыс және ақпарат агенттігінің мәселелері» туралы Қазақстан Республикасы Үкіметінің 2014 жылғы </w:t>
      </w:r>
      <w:r>
        <w:br/>
      </w:r>
      <w:r>
        <w:rPr>
          <w:rFonts w:ascii="Times New Roman"/>
          <w:b w:val="false"/>
          <w:i w:val="false"/>
          <w:color w:val="000000"/>
          <w:sz w:val="28"/>
        </w:rPr>
        <w:t>
17 сәуірдегі № 369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29, 241-құжат).</w:t>
      </w:r>
      <w:r>
        <w:br/>
      </w:r>
      <w:r>
        <w:rPr>
          <w:rFonts w:ascii="Times New Roman"/>
          <w:b w:val="false"/>
          <w:i w:val="false"/>
          <w:color w:val="000000"/>
          <w:sz w:val="28"/>
        </w:rPr>
        <w:t>
</w:t>
      </w:r>
      <w:r>
        <w:rPr>
          <w:rFonts w:ascii="Times New Roman"/>
          <w:b w:val="false"/>
          <w:i w:val="false"/>
          <w:color w:val="000000"/>
          <w:sz w:val="28"/>
        </w:rPr>
        <w:t xml:space="preserve">
      228. «Орталық жүзу бассейні» акционерлік қоғамын тарату туралы» Қазақстан Республикасы Үкіметінің 2014 жылғы 17 сәуірдегі </w:t>
      </w:r>
      <w:r>
        <w:br/>
      </w:r>
      <w:r>
        <w:rPr>
          <w:rFonts w:ascii="Times New Roman"/>
          <w:b w:val="false"/>
          <w:i w:val="false"/>
          <w:color w:val="000000"/>
          <w:sz w:val="28"/>
        </w:rPr>
        <w:t>
№ 372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29, 243-құжат).</w:t>
      </w:r>
      <w:r>
        <w:br/>
      </w:r>
      <w:r>
        <w:rPr>
          <w:rFonts w:ascii="Times New Roman"/>
          <w:b w:val="false"/>
          <w:i w:val="false"/>
          <w:color w:val="000000"/>
          <w:sz w:val="28"/>
        </w:rPr>
        <w:t>
</w:t>
      </w:r>
      <w:r>
        <w:rPr>
          <w:rFonts w:ascii="Times New Roman"/>
          <w:b w:val="false"/>
          <w:i w:val="false"/>
          <w:color w:val="000000"/>
          <w:sz w:val="28"/>
        </w:rPr>
        <w:t>
      229. «Қазақстан Республикасы Мәдениет министрлігінің кейбір мәселелері туралы» Қазақстан Республикасы Үкіметінің 2014 жылғы 4 мамырдағы № 441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32, 291-құжат).</w:t>
      </w:r>
      <w:r>
        <w:br/>
      </w:r>
      <w:r>
        <w:rPr>
          <w:rFonts w:ascii="Times New Roman"/>
          <w:b w:val="false"/>
          <w:i w:val="false"/>
          <w:color w:val="000000"/>
          <w:sz w:val="28"/>
        </w:rPr>
        <w:t>
</w:t>
      </w:r>
      <w:r>
        <w:rPr>
          <w:rFonts w:ascii="Times New Roman"/>
          <w:b w:val="false"/>
          <w:i w:val="false"/>
          <w:color w:val="000000"/>
          <w:sz w:val="28"/>
        </w:rPr>
        <w:t xml:space="preserve">
      230. «Қазақстан Республикасы Үкіметінің кейбiр шешiмдерiне өзгерiстер мен толықтырулар енгiзу туралы» Қазақстан Республикасы Үкіметінің 2014 жылғы 14 мамырдағы № 489 қаулысының 1-тармағының </w:t>
      </w:r>
      <w:r>
        <w:br/>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33, </w:t>
      </w:r>
      <w:r>
        <w:br/>
      </w:r>
      <w:r>
        <w:rPr>
          <w:rFonts w:ascii="Times New Roman"/>
          <w:b w:val="false"/>
          <w:i w:val="false"/>
          <w:color w:val="000000"/>
          <w:sz w:val="28"/>
        </w:rPr>
        <w:t>
314-құжат).</w:t>
      </w:r>
      <w:r>
        <w:br/>
      </w:r>
      <w:r>
        <w:rPr>
          <w:rFonts w:ascii="Times New Roman"/>
          <w:b w:val="false"/>
          <w:i w:val="false"/>
          <w:color w:val="000000"/>
          <w:sz w:val="28"/>
        </w:rPr>
        <w:t>
</w:t>
      </w:r>
      <w:r>
        <w:rPr>
          <w:rFonts w:ascii="Times New Roman"/>
          <w:b w:val="false"/>
          <w:i w:val="false"/>
          <w:color w:val="000000"/>
          <w:sz w:val="28"/>
        </w:rPr>
        <w:t>
      231. «Қазақстан Республикасы Денсаулық сақтау министрлігінің «Алматы мемлекеттік дәрігерлер білімін жетілдіру институты» шаруашылық жүргізу құқығындағы республикалық мемлекеттік кәсіпорнын қайта ұйымдастыру туралы» Қазақстан Республикасы Үкіметінің 2014 жылғы 16 мамырдағы № 501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34, 320-құжат).</w:t>
      </w:r>
      <w:r>
        <w:br/>
      </w:r>
      <w:r>
        <w:rPr>
          <w:rFonts w:ascii="Times New Roman"/>
          <w:b w:val="false"/>
          <w:i w:val="false"/>
          <w:color w:val="000000"/>
          <w:sz w:val="28"/>
        </w:rPr>
        <w:t>
</w:t>
      </w:r>
      <w:r>
        <w:rPr>
          <w:rFonts w:ascii="Times New Roman"/>
          <w:b w:val="false"/>
          <w:i w:val="false"/>
          <w:color w:val="000000"/>
          <w:sz w:val="28"/>
        </w:rPr>
        <w:t xml:space="preserve">
      232. «Республикалық мемлекеттік кәсіпорынды республикалық меншіктен коммуналдық меншікке беру туралы» Қазақстан Республикасы Үкіметінің 2014 жылғы 13 маусымдағы № 653 қаулысының 4-тармағының </w:t>
      </w:r>
      <w:r>
        <w:br/>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40-41, </w:t>
      </w:r>
      <w:r>
        <w:br/>
      </w:r>
      <w:r>
        <w:rPr>
          <w:rFonts w:ascii="Times New Roman"/>
          <w:b w:val="false"/>
          <w:i w:val="false"/>
          <w:color w:val="000000"/>
          <w:sz w:val="28"/>
        </w:rPr>
        <w:t>
393-құжат).</w:t>
      </w:r>
      <w:r>
        <w:br/>
      </w:r>
      <w:r>
        <w:rPr>
          <w:rFonts w:ascii="Times New Roman"/>
          <w:b w:val="false"/>
          <w:i w:val="false"/>
          <w:color w:val="000000"/>
          <w:sz w:val="28"/>
        </w:rPr>
        <w:t>
</w:t>
      </w:r>
      <w:r>
        <w:rPr>
          <w:rFonts w:ascii="Times New Roman"/>
          <w:b w:val="false"/>
          <w:i w:val="false"/>
          <w:color w:val="000000"/>
          <w:sz w:val="28"/>
        </w:rPr>
        <w:t>
      233.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44, 428-құжат).</w:t>
      </w:r>
      <w:r>
        <w:br/>
      </w:r>
      <w:r>
        <w:rPr>
          <w:rFonts w:ascii="Times New Roman"/>
          <w:b w:val="false"/>
          <w:i w:val="false"/>
          <w:color w:val="000000"/>
          <w:sz w:val="28"/>
        </w:rPr>
        <w:t>
</w:t>
      </w:r>
      <w:r>
        <w:rPr>
          <w:rFonts w:ascii="Times New Roman"/>
          <w:b w:val="false"/>
          <w:i w:val="false"/>
          <w:color w:val="000000"/>
          <w:sz w:val="28"/>
        </w:rPr>
        <w:t xml:space="preserve">
      234. «Қазақстан Республикасы Ішкі істер министрлігінің кейбір мәселелері» туралы Қазақстан Республикасы Үкіметінің 2014 жылғы </w:t>
      </w:r>
      <w:r>
        <w:br/>
      </w:r>
      <w:r>
        <w:rPr>
          <w:rFonts w:ascii="Times New Roman"/>
          <w:b w:val="false"/>
          <w:i w:val="false"/>
          <w:color w:val="000000"/>
          <w:sz w:val="28"/>
        </w:rPr>
        <w:t>
15 тамыздағы № 938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54, 534-құжат).</w:t>
      </w:r>
      <w:r>
        <w:br/>
      </w:r>
      <w:r>
        <w:rPr>
          <w:rFonts w:ascii="Times New Roman"/>
          <w:b w:val="false"/>
          <w:i w:val="false"/>
          <w:color w:val="000000"/>
          <w:sz w:val="28"/>
        </w:rPr>
        <w:t>
</w:t>
      </w:r>
      <w:r>
        <w:rPr>
          <w:rFonts w:ascii="Times New Roman"/>
          <w:b w:val="false"/>
          <w:i w:val="false"/>
          <w:color w:val="000000"/>
          <w:sz w:val="28"/>
        </w:rPr>
        <w:t>
      235. «Қазақстан Республикасы Энергетика министрлігінің мәселелері» туралы Қазақстан Республикасы Үкіметінің 2014 жылғы 19 қыркүйектегі № 994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55-56, 544-құжат).</w:t>
      </w:r>
      <w:r>
        <w:br/>
      </w:r>
      <w:r>
        <w:rPr>
          <w:rFonts w:ascii="Times New Roman"/>
          <w:b w:val="false"/>
          <w:i w:val="false"/>
          <w:color w:val="000000"/>
          <w:sz w:val="28"/>
        </w:rPr>
        <w:t>
</w:t>
      </w:r>
      <w:r>
        <w:rPr>
          <w:rFonts w:ascii="Times New Roman"/>
          <w:b w:val="false"/>
          <w:i w:val="false"/>
          <w:color w:val="000000"/>
          <w:sz w:val="28"/>
        </w:rPr>
        <w:t>
      236.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57, 546-құжат).</w:t>
      </w:r>
      <w:r>
        <w:br/>
      </w:r>
      <w:r>
        <w:rPr>
          <w:rFonts w:ascii="Times New Roman"/>
          <w:b w:val="false"/>
          <w:i w:val="false"/>
          <w:color w:val="000000"/>
          <w:sz w:val="28"/>
        </w:rPr>
        <w:t>
</w:t>
      </w:r>
      <w:r>
        <w:rPr>
          <w:rFonts w:ascii="Times New Roman"/>
          <w:b w:val="false"/>
          <w:i w:val="false"/>
          <w:color w:val="000000"/>
          <w:sz w:val="28"/>
        </w:rPr>
        <w:t>
      237. «Қазақстан Республикасы Ауыл шаруашылығы министрлігінің кейбір мәселелері туралы» Қазақстан Республикасы Үкіметінің 2014 жылғы 22 қыркүйектегі № 1002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58, 549-құжат).</w:t>
      </w:r>
      <w:r>
        <w:br/>
      </w:r>
      <w:r>
        <w:rPr>
          <w:rFonts w:ascii="Times New Roman"/>
          <w:b w:val="false"/>
          <w:i w:val="false"/>
          <w:color w:val="000000"/>
          <w:sz w:val="28"/>
        </w:rPr>
        <w:t>
</w:t>
      </w:r>
      <w:r>
        <w:rPr>
          <w:rFonts w:ascii="Times New Roman"/>
          <w:b w:val="false"/>
          <w:i w:val="false"/>
          <w:color w:val="000000"/>
          <w:sz w:val="28"/>
        </w:rPr>
        <w:t xml:space="preserve">
      238. «Қазақстан Республикасы Мәдениет және спорт министрлігінің мәселелері» туралы Қазақстан Республикасы Үкіметінің 2014 жылғы </w:t>
      </w:r>
      <w:r>
        <w:br/>
      </w:r>
      <w:r>
        <w:rPr>
          <w:rFonts w:ascii="Times New Roman"/>
          <w:b w:val="false"/>
          <w:i w:val="false"/>
          <w:color w:val="000000"/>
          <w:sz w:val="28"/>
        </w:rPr>
        <w:t>
23 қыркүйектегі № 1003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58, 550-құжат).</w:t>
      </w:r>
      <w:r>
        <w:br/>
      </w:r>
      <w:r>
        <w:rPr>
          <w:rFonts w:ascii="Times New Roman"/>
          <w:b w:val="false"/>
          <w:i w:val="false"/>
          <w:color w:val="000000"/>
          <w:sz w:val="28"/>
        </w:rPr>
        <w:t>
</w:t>
      </w:r>
      <w:r>
        <w:rPr>
          <w:rFonts w:ascii="Times New Roman"/>
          <w:b w:val="false"/>
          <w:i w:val="false"/>
          <w:color w:val="000000"/>
          <w:sz w:val="28"/>
        </w:rPr>
        <w:t xml:space="preserve">
      239.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қаулысының 5-тармағының </w:t>
      </w:r>
      <w:r>
        <w:br/>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59-60, </w:t>
      </w:r>
      <w:r>
        <w:br/>
      </w:r>
      <w:r>
        <w:rPr>
          <w:rFonts w:ascii="Times New Roman"/>
          <w:b w:val="false"/>
          <w:i w:val="false"/>
          <w:color w:val="000000"/>
          <w:sz w:val="28"/>
        </w:rPr>
        <w:t>
551-құжат).</w:t>
      </w:r>
      <w:r>
        <w:br/>
      </w:r>
      <w:r>
        <w:rPr>
          <w:rFonts w:ascii="Times New Roman"/>
          <w:b w:val="false"/>
          <w:i w:val="false"/>
          <w:color w:val="000000"/>
          <w:sz w:val="28"/>
        </w:rPr>
        <w:t>
</w:t>
      </w:r>
      <w:r>
        <w:rPr>
          <w:rFonts w:ascii="Times New Roman"/>
          <w:b w:val="false"/>
          <w:i w:val="false"/>
          <w:color w:val="000000"/>
          <w:sz w:val="28"/>
        </w:rPr>
        <w:t xml:space="preserve">
      240. «Қазақстан Республикасы Ұлттық экономика министрлігінің мәселелері» туралы Қазақстан Республикасы Үкіметінің 2014 жылғы </w:t>
      </w:r>
      <w:r>
        <w:br/>
      </w:r>
      <w:r>
        <w:rPr>
          <w:rFonts w:ascii="Times New Roman"/>
          <w:b w:val="false"/>
          <w:i w:val="false"/>
          <w:color w:val="000000"/>
          <w:sz w:val="28"/>
        </w:rPr>
        <w:t>
24 қыркүйектегі № 1011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59-60, 555-құжат).</w:t>
      </w:r>
      <w:r>
        <w:br/>
      </w:r>
      <w:r>
        <w:rPr>
          <w:rFonts w:ascii="Times New Roman"/>
          <w:b w:val="false"/>
          <w:i w:val="false"/>
          <w:color w:val="000000"/>
          <w:sz w:val="28"/>
        </w:rPr>
        <w:t>
</w:t>
      </w:r>
      <w:r>
        <w:rPr>
          <w:rFonts w:ascii="Times New Roman"/>
          <w:b w:val="false"/>
          <w:i w:val="false"/>
          <w:color w:val="000000"/>
          <w:sz w:val="28"/>
        </w:rPr>
        <w:t xml:space="preserve">
      241. «Инновациялық технологиялар паркі» арнайы экономикалық аймағының басқарушы компаниясы» акционерлік қоғамын қайта ұйымдастыру туралы» Қазақстан Республикасы Үкіметінің 2014 жылғы 10 қазандағы </w:t>
      </w:r>
      <w:r>
        <w:br/>
      </w:r>
      <w:r>
        <w:rPr>
          <w:rFonts w:ascii="Times New Roman"/>
          <w:b w:val="false"/>
          <w:i w:val="false"/>
          <w:color w:val="000000"/>
          <w:sz w:val="28"/>
        </w:rPr>
        <w:t>
№ 1087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64, 584-құжат).</w:t>
      </w:r>
      <w:r>
        <w:br/>
      </w:r>
      <w:r>
        <w:rPr>
          <w:rFonts w:ascii="Times New Roman"/>
          <w:b w:val="false"/>
          <w:i w:val="false"/>
          <w:color w:val="000000"/>
          <w:sz w:val="28"/>
        </w:rPr>
        <w:t>
</w:t>
      </w:r>
      <w:r>
        <w:rPr>
          <w:rFonts w:ascii="Times New Roman"/>
          <w:b w:val="false"/>
          <w:i w:val="false"/>
          <w:color w:val="000000"/>
          <w:sz w:val="28"/>
        </w:rPr>
        <w:t>
      242. «Astana Ballet» жауапкершілігі шектеулі серіктестігін қайта атау туралы» Қазақстан Республикасы Үкіметінің 2014 жылғы 20 қазандағы № 1112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65, 592-құжат).</w:t>
      </w:r>
      <w:r>
        <w:br/>
      </w:r>
      <w:r>
        <w:rPr>
          <w:rFonts w:ascii="Times New Roman"/>
          <w:b w:val="false"/>
          <w:i w:val="false"/>
          <w:color w:val="000000"/>
          <w:sz w:val="28"/>
        </w:rPr>
        <w:t>
</w:t>
      </w:r>
      <w:r>
        <w:rPr>
          <w:rFonts w:ascii="Times New Roman"/>
          <w:b w:val="false"/>
          <w:i w:val="false"/>
          <w:color w:val="000000"/>
          <w:sz w:val="28"/>
        </w:rPr>
        <w:t>
      243. «Қазақстан Республикасы Парламенті Шаруашылық басқармасының жекелеген республикалық мемлекеттік кәсіпорындарын қайта ұйымдастыру туралы» Қазақстан Республикасы Үкіметінің 2014 жылғы 12 желтоқсандағы № 1302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80, 685-құжат).</w:t>
      </w:r>
      <w:r>
        <w:br/>
      </w:r>
      <w:r>
        <w:rPr>
          <w:rFonts w:ascii="Times New Roman"/>
          <w:b w:val="false"/>
          <w:i w:val="false"/>
          <w:color w:val="000000"/>
          <w:sz w:val="28"/>
        </w:rPr>
        <w:t>
</w:t>
      </w:r>
      <w:r>
        <w:rPr>
          <w:rFonts w:ascii="Times New Roman"/>
          <w:b w:val="false"/>
          <w:i w:val="false"/>
          <w:color w:val="000000"/>
          <w:sz w:val="28"/>
        </w:rPr>
        <w:t>
      244. «Мемлекеттік меншіктің кейбір мәселелері туралы» Қазақстан Республикасы Үкіметінің 2014 жылғы 12 желтоқсандағы № 1313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80, 692-құжат).</w:t>
      </w:r>
      <w:r>
        <w:br/>
      </w:r>
      <w:r>
        <w:rPr>
          <w:rFonts w:ascii="Times New Roman"/>
          <w:b w:val="false"/>
          <w:i w:val="false"/>
          <w:color w:val="000000"/>
          <w:sz w:val="28"/>
        </w:rPr>
        <w:t>
</w:t>
      </w:r>
      <w:r>
        <w:rPr>
          <w:rFonts w:ascii="Times New Roman"/>
          <w:b w:val="false"/>
          <w:i w:val="false"/>
          <w:color w:val="000000"/>
          <w:sz w:val="28"/>
        </w:rPr>
        <w:t>
      245. «Қ.И.Сәтбаев атындағы Қазақ ұлттық техникалық зерттеу университеті» коммерциялық емес акционерлік қоғамын құру мәселелері туралы» Қазақстан Республикасы Үкіметінің 2014 жылғы 19 желтоқсандағы № 1330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81, 699-құжат).</w:t>
      </w:r>
      <w:r>
        <w:br/>
      </w:r>
      <w:r>
        <w:rPr>
          <w:rFonts w:ascii="Times New Roman"/>
          <w:b w:val="false"/>
          <w:i w:val="false"/>
          <w:color w:val="000000"/>
          <w:sz w:val="28"/>
        </w:rPr>
        <w:t>
</w:t>
      </w:r>
      <w:r>
        <w:rPr>
          <w:rFonts w:ascii="Times New Roman"/>
          <w:b w:val="false"/>
          <w:i w:val="false"/>
          <w:color w:val="000000"/>
          <w:sz w:val="28"/>
        </w:rPr>
        <w:t>
      246. «Қазақстан Республикасы Әділет министрлігінің қарамағындағы кейбір республикалық мемлекеттік қазыналық кәсіпорындарды қайта ұйымдастыру және Қазақстан Республикасы Үкіметінің «Қазақстан Республикасы Әділет министрлігінің мәселелері туралы» 2004 жылғы 28 қазандағы № 1120 және «Республикалық мемлекеттік меншіктің кейбір мәселелері туралы» 2007 жылғы 11 маусымдағы № 483 қаулыларына өзгерістер мен толықтыру енгізу туралы» Қазақстан Республикасы Үкіметінің 2014 жылғы 26 желтоқсандағы № 1384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82, 715-құжат).</w:t>
      </w:r>
      <w:r>
        <w:br/>
      </w:r>
      <w:r>
        <w:rPr>
          <w:rFonts w:ascii="Times New Roman"/>
          <w:b w:val="false"/>
          <w:i w:val="false"/>
          <w:color w:val="000000"/>
          <w:sz w:val="28"/>
        </w:rPr>
        <w:t>
</w:t>
      </w:r>
      <w:r>
        <w:rPr>
          <w:rFonts w:ascii="Times New Roman"/>
          <w:b w:val="false"/>
          <w:i w:val="false"/>
          <w:color w:val="000000"/>
          <w:sz w:val="28"/>
        </w:rPr>
        <w:t>
      247.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кәсіпорнын тарату туралы» Қазақстан Республикасы Үкіметінің 2014 жылғы 29 желтоқсандағы № 1392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83-84, 718-құжат).</w:t>
      </w:r>
      <w:r>
        <w:br/>
      </w:r>
      <w:r>
        <w:rPr>
          <w:rFonts w:ascii="Times New Roman"/>
          <w:b w:val="false"/>
          <w:i w:val="false"/>
          <w:color w:val="000000"/>
          <w:sz w:val="28"/>
        </w:rPr>
        <w:t>
</w:t>
      </w:r>
      <w:r>
        <w:rPr>
          <w:rFonts w:ascii="Times New Roman"/>
          <w:b w:val="false"/>
          <w:i w:val="false"/>
          <w:color w:val="000000"/>
          <w:sz w:val="28"/>
        </w:rPr>
        <w:t>
      248. «Сот сараптамасының кейбір мәселелері туралы» Қазақстан Республикасы Үкіметінің 2014 жылғы 30 желтоқсандағы № 1403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83-84, 724-құжат).</w:t>
      </w:r>
      <w:r>
        <w:br/>
      </w:r>
      <w:r>
        <w:rPr>
          <w:rFonts w:ascii="Times New Roman"/>
          <w:b w:val="false"/>
          <w:i w:val="false"/>
          <w:color w:val="000000"/>
          <w:sz w:val="28"/>
        </w:rPr>
        <w:t>
</w:t>
      </w:r>
      <w:r>
        <w:rPr>
          <w:rFonts w:ascii="Times New Roman"/>
          <w:b w:val="false"/>
          <w:i w:val="false"/>
          <w:color w:val="000000"/>
          <w:sz w:val="28"/>
        </w:rPr>
        <w:t>
      249. «Мемлекеттік қызметтің персоналын басқару ұлттық орталығы» акционерлік қоғамының кейбір мәселелері туралы» Қазақстан Республикасы Үкіметінің 2014 жылғы 31 желтоқсандағы № 1416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88-89, 729-құжат).</w:t>
      </w:r>
      <w:r>
        <w:br/>
      </w:r>
      <w:r>
        <w:rPr>
          <w:rFonts w:ascii="Times New Roman"/>
          <w:b w:val="false"/>
          <w:i w:val="false"/>
          <w:color w:val="000000"/>
          <w:sz w:val="28"/>
        </w:rPr>
        <w:t>
</w:t>
      </w:r>
      <w:r>
        <w:rPr>
          <w:rFonts w:ascii="Times New Roman"/>
          <w:b w:val="false"/>
          <w:i w:val="false"/>
          <w:color w:val="000000"/>
          <w:sz w:val="28"/>
        </w:rPr>
        <w:t>
      250.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88-89, 737-құжат).</w:t>
      </w:r>
      <w:r>
        <w:br/>
      </w:r>
      <w:r>
        <w:rPr>
          <w:rFonts w:ascii="Times New Roman"/>
          <w:b w:val="false"/>
          <w:i w:val="false"/>
          <w:color w:val="000000"/>
          <w:sz w:val="28"/>
        </w:rPr>
        <w:t>
</w:t>
      </w:r>
      <w:r>
        <w:rPr>
          <w:rFonts w:ascii="Times New Roman"/>
          <w:b w:val="false"/>
          <w:i w:val="false"/>
          <w:color w:val="000000"/>
          <w:sz w:val="28"/>
        </w:rPr>
        <w:t>
      251.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90, 738-құжат).</w:t>
      </w:r>
      <w:r>
        <w:br/>
      </w:r>
      <w:r>
        <w:rPr>
          <w:rFonts w:ascii="Times New Roman"/>
          <w:b w:val="false"/>
          <w:i w:val="false"/>
          <w:color w:val="000000"/>
          <w:sz w:val="28"/>
        </w:rPr>
        <w:t>
</w:t>
      </w:r>
      <w:r>
        <w:rPr>
          <w:rFonts w:ascii="Times New Roman"/>
          <w:b w:val="false"/>
          <w:i w:val="false"/>
          <w:color w:val="000000"/>
          <w:sz w:val="28"/>
        </w:rPr>
        <w:t>
      252.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Үкiметiнiң кейбiр шешiмдерiне енгізілетін өзгерiстер мен толықтырудың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2015 ж., № 2, 9-құжат).</w:t>
      </w:r>
      <w:r>
        <w:br/>
      </w:r>
      <w:r>
        <w:rPr>
          <w:rFonts w:ascii="Times New Roman"/>
          <w:b w:val="false"/>
          <w:i w:val="false"/>
          <w:color w:val="000000"/>
          <w:sz w:val="28"/>
        </w:rPr>
        <w:t>
</w:t>
      </w:r>
      <w:r>
        <w:rPr>
          <w:rFonts w:ascii="Times New Roman"/>
          <w:b w:val="false"/>
          <w:i w:val="false"/>
          <w:color w:val="000000"/>
          <w:sz w:val="28"/>
        </w:rPr>
        <w:t xml:space="preserve">
      253. «Қазақстан Республикасы Ұлттық экономика министрлігі Тұтынушылардың құқықтарын қорғау комитетінің кейбір республикалық мемлекеттік кәсіпорындарын қайта ұйымдастыру туралы» Қазақстан Республикасы Үкіметінің 2015 жылғы 5 ақпандағы № 38 қаулысының </w:t>
      </w:r>
      <w:r>
        <w:br/>
      </w:r>
      <w:r>
        <w:rPr>
          <w:rFonts w:ascii="Times New Roman"/>
          <w:b w:val="false"/>
          <w:i w:val="false"/>
          <w:color w:val="000000"/>
          <w:sz w:val="28"/>
        </w:rPr>
        <w:t>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3, 17-құжат).</w:t>
      </w:r>
      <w:r>
        <w:br/>
      </w:r>
      <w:r>
        <w:rPr>
          <w:rFonts w:ascii="Times New Roman"/>
          <w:b w:val="false"/>
          <w:i w:val="false"/>
          <w:color w:val="000000"/>
          <w:sz w:val="28"/>
        </w:rPr>
        <w:t>
</w:t>
      </w:r>
      <w:r>
        <w:rPr>
          <w:rFonts w:ascii="Times New Roman"/>
          <w:b w:val="false"/>
          <w:i w:val="false"/>
          <w:color w:val="000000"/>
          <w:sz w:val="28"/>
        </w:rPr>
        <w:t>
      254.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10-11, 54-құжат).</w:t>
      </w:r>
      <w:r>
        <w:br/>
      </w:r>
      <w:r>
        <w:rPr>
          <w:rFonts w:ascii="Times New Roman"/>
          <w:b w:val="false"/>
          <w:i w:val="false"/>
          <w:color w:val="000000"/>
          <w:sz w:val="28"/>
        </w:rPr>
        <w:t>
</w:t>
      </w:r>
      <w:r>
        <w:rPr>
          <w:rFonts w:ascii="Times New Roman"/>
          <w:b w:val="false"/>
          <w:i w:val="false"/>
          <w:color w:val="000000"/>
          <w:sz w:val="28"/>
        </w:rPr>
        <w:t>
      255. «Қазақстан Республикасы Білім және ғылым министрлігінің кейбір мәселелері туралы» Қазақстан Республикасы Үкіметінің 2015 жылғы 27 ақпандағы № 101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10-11, 55-құжат).</w:t>
      </w:r>
      <w:r>
        <w:br/>
      </w:r>
      <w:r>
        <w:rPr>
          <w:rFonts w:ascii="Times New Roman"/>
          <w:b w:val="false"/>
          <w:i w:val="false"/>
          <w:color w:val="000000"/>
          <w:sz w:val="28"/>
        </w:rPr>
        <w:t>
</w:t>
      </w:r>
      <w:r>
        <w:rPr>
          <w:rFonts w:ascii="Times New Roman"/>
          <w:b w:val="false"/>
          <w:i w:val="false"/>
          <w:color w:val="000000"/>
          <w:sz w:val="28"/>
        </w:rPr>
        <w:t>
      256. «Бурабай даму» жауапкершілігі шектеулі серіктестігін құру туралы» Қазақстан Республикасы Үкіметінің 2015 жылғы 3 наурыздағы № 105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257. «Қазақ ұлттық хореография академиясы» коммерциялық емес акционерлік қоғамын құру туралы» Қазақстан Республикасы Үкіметінің </w:t>
      </w:r>
      <w:r>
        <w:br/>
      </w:r>
      <w:r>
        <w:rPr>
          <w:rFonts w:ascii="Times New Roman"/>
          <w:b w:val="false"/>
          <w:i w:val="false"/>
          <w:color w:val="000000"/>
          <w:sz w:val="28"/>
        </w:rPr>
        <w:t>
2015 жылғы 11 наурыздағы № 126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14, 73-құжат).</w:t>
      </w:r>
      <w:r>
        <w:br/>
      </w:r>
      <w:r>
        <w:rPr>
          <w:rFonts w:ascii="Times New Roman"/>
          <w:b w:val="false"/>
          <w:i w:val="false"/>
          <w:color w:val="000000"/>
          <w:sz w:val="28"/>
        </w:rPr>
        <w:t>
</w:t>
      </w:r>
      <w:r>
        <w:rPr>
          <w:rFonts w:ascii="Times New Roman"/>
          <w:b w:val="false"/>
          <w:i w:val="false"/>
          <w:color w:val="000000"/>
          <w:sz w:val="28"/>
        </w:rPr>
        <w:t>
      258. «Мемлекеттік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 Қазақстан Республикасы Үкіметінің 2015 жылғы 10 сәуірдегі № 221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2015 ж., № 21, 122-құжат).</w:t>
      </w:r>
      <w:r>
        <w:br/>
      </w:r>
      <w:r>
        <w:rPr>
          <w:rFonts w:ascii="Times New Roman"/>
          <w:b w:val="false"/>
          <w:i w:val="false"/>
          <w:color w:val="000000"/>
          <w:sz w:val="28"/>
        </w:rPr>
        <w:t>
</w:t>
      </w:r>
      <w:r>
        <w:rPr>
          <w:rFonts w:ascii="Times New Roman"/>
          <w:b w:val="false"/>
          <w:i w:val="false"/>
          <w:color w:val="000000"/>
          <w:sz w:val="28"/>
        </w:rPr>
        <w:t>
      259. «Қазақстан Республикасы Ауыл шаруашылығы министрлігінің кейбір мәселелері туралы» Қазақстан Республикасы Үкіметінің 2015 жылғы 14 сәуірдегі № 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21, 125-құжат).</w:t>
      </w:r>
      <w:r>
        <w:br/>
      </w:r>
      <w:r>
        <w:rPr>
          <w:rFonts w:ascii="Times New Roman"/>
          <w:b w:val="false"/>
          <w:i w:val="false"/>
          <w:color w:val="000000"/>
          <w:sz w:val="28"/>
        </w:rPr>
        <w:t>
</w:t>
      </w:r>
      <w:r>
        <w:rPr>
          <w:rFonts w:ascii="Times New Roman"/>
          <w:b w:val="false"/>
          <w:i w:val="false"/>
          <w:color w:val="000000"/>
          <w:sz w:val="28"/>
        </w:rPr>
        <w:t>
      260. «Қазақстан Республикасы Инвестициялар және даму министрлігінің кейбір республикалық мемлекеттік қазыналық су жолдары кәсіпорындарын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2015 жылғы 14 сәуірдегі № 231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22, 127-құжат).</w:t>
      </w:r>
      <w:r>
        <w:br/>
      </w:r>
      <w:r>
        <w:rPr>
          <w:rFonts w:ascii="Times New Roman"/>
          <w:b w:val="false"/>
          <w:i w:val="false"/>
          <w:color w:val="000000"/>
          <w:sz w:val="28"/>
        </w:rPr>
        <w:t>
</w:t>
      </w:r>
      <w:r>
        <w:rPr>
          <w:rFonts w:ascii="Times New Roman"/>
          <w:b w:val="false"/>
          <w:i w:val="false"/>
          <w:color w:val="000000"/>
          <w:sz w:val="28"/>
        </w:rPr>
        <w:t>
      261. «Қазақстан Республикасы Денсаулық сақтау және әлеуметтік даму министрлігінің кейбір мәселелері туралы» Қазақстан Республикасы Үкіметінің 2015 жылғы 15 сәуірдегі № 236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22, 129-құжат).</w:t>
      </w:r>
      <w:r>
        <w:br/>
      </w:r>
      <w:r>
        <w:rPr>
          <w:rFonts w:ascii="Times New Roman"/>
          <w:b w:val="false"/>
          <w:i w:val="false"/>
          <w:color w:val="000000"/>
          <w:sz w:val="28"/>
        </w:rPr>
        <w:t>
</w:t>
      </w:r>
      <w:r>
        <w:rPr>
          <w:rFonts w:ascii="Times New Roman"/>
          <w:b w:val="false"/>
          <w:i w:val="false"/>
          <w:color w:val="000000"/>
          <w:sz w:val="28"/>
        </w:rPr>
        <w:t>
      262. «Қазақстан Республикасы Үкіметінің кейбір шешімдеріне өзгеріс пен толықтырулар енгізу туралы» Қазақстан Республикасы Үкіметінің 2015 жылғы 24 сәуірдегі № 286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24-25, 147-құжат).</w:t>
      </w:r>
      <w:r>
        <w:br/>
      </w:r>
      <w:r>
        <w:rPr>
          <w:rFonts w:ascii="Times New Roman"/>
          <w:b w:val="false"/>
          <w:i w:val="false"/>
          <w:color w:val="000000"/>
          <w:sz w:val="28"/>
        </w:rPr>
        <w:t>
</w:t>
      </w:r>
      <w:r>
        <w:rPr>
          <w:rFonts w:ascii="Times New Roman"/>
          <w:b w:val="false"/>
          <w:i w:val="false"/>
          <w:color w:val="000000"/>
          <w:sz w:val="28"/>
        </w:rPr>
        <w:t>
      263. «Қазспортинвест» акционерлік қоғамын және «Спорт индустриясын материалдық-техникалық қамтамасыз ету» акционерлік қоғамын қайта ұйымдастыру туралы» Қазақстан Республикасы Үкіметінің 2015 жылғы 25 сәуірдегі № 292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24-25, 151-құжат).</w:t>
      </w:r>
      <w:r>
        <w:br/>
      </w:r>
      <w:r>
        <w:rPr>
          <w:rFonts w:ascii="Times New Roman"/>
          <w:b w:val="false"/>
          <w:i w:val="false"/>
          <w:color w:val="000000"/>
          <w:sz w:val="28"/>
        </w:rPr>
        <w:t>
</w:t>
      </w:r>
      <w:r>
        <w:rPr>
          <w:rFonts w:ascii="Times New Roman"/>
          <w:b w:val="false"/>
          <w:i w:val="false"/>
          <w:color w:val="000000"/>
          <w:sz w:val="28"/>
        </w:rPr>
        <w:t>
      264. «Қазақстан Республикасы Ауыл шаруашылығы министрлігінің кейбір мәселелері туралы» Қазақстан Республикасы Үкіметінің 2015 жылғы 25 сәуірдегі № 306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26, 157-құжат).</w:t>
      </w:r>
      <w:r>
        <w:br/>
      </w:r>
      <w:r>
        <w:rPr>
          <w:rFonts w:ascii="Times New Roman"/>
          <w:b w:val="false"/>
          <w:i w:val="false"/>
          <w:color w:val="000000"/>
          <w:sz w:val="28"/>
        </w:rPr>
        <w:t>
</w:t>
      </w:r>
      <w:r>
        <w:rPr>
          <w:rFonts w:ascii="Times New Roman"/>
          <w:b w:val="false"/>
          <w:i w:val="false"/>
          <w:color w:val="000000"/>
          <w:sz w:val="28"/>
        </w:rPr>
        <w:t>
      265. «М.Тынышпаев атындағы Қазақ көлік және байланыс академиясы» акционерлік қоғамының кейбір мәселелері туралы» Қазақстан Республикасы Үкіметінің 2015 жылғы 27 сәуірдегі № 363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27-28, 182-құжат).</w:t>
      </w:r>
      <w:r>
        <w:br/>
      </w:r>
      <w:r>
        <w:rPr>
          <w:rFonts w:ascii="Times New Roman"/>
          <w:b w:val="false"/>
          <w:i w:val="false"/>
          <w:color w:val="000000"/>
          <w:sz w:val="28"/>
        </w:rPr>
        <w:t>
</w:t>
      </w:r>
      <w:r>
        <w:rPr>
          <w:rFonts w:ascii="Times New Roman"/>
          <w:b w:val="false"/>
          <w:i w:val="false"/>
          <w:color w:val="000000"/>
          <w:sz w:val="28"/>
        </w:rPr>
        <w:t xml:space="preserve">
      266. «Қазақстан Республикасы Қаржы министрлігінің мәселелері» туралы Қазақстан Республикасы Үкіметінің 2015 жылғы 2 шілдедегі </w:t>
      </w:r>
      <w:r>
        <w:br/>
      </w:r>
      <w:r>
        <w:rPr>
          <w:rFonts w:ascii="Times New Roman"/>
          <w:b w:val="false"/>
          <w:i w:val="false"/>
          <w:color w:val="000000"/>
          <w:sz w:val="28"/>
        </w:rPr>
        <w:t>
№ 502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267. «Қазақстан Республикасы Инвестициялар және даму министрлігінің кейбір мәселелері туралы» Қазақстан Республикасы Үкіметінің 2015 жылғы 16 шілдедегі № 536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268. «Қазаэросервис» акционерлік қоғамын тарату туралы» Қазақстан Республикасы Үкіметінің 2015 жылғы 16 шілдедегі № 537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269. «Қазақстан Республикасы Мәдениет және спорт министрлігі Спорт және дене шынықтыру істері комитетінің «Бұқаралық спорт түрлері бойынша республикалық жоғары спорт шеберлігі мектебі» республикалық мемлекеттік қазыналық кәсіпорнының кейбір мәселелері туралы» Қазақстан Республикасы Үкіметінің 2015 жылғы 17 шілдедегі № 547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270.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 қайта ұйымдастыру туралы» Қазақстан Республикасы Үкіметінің 2015 жылғы 23 шілдедегі № 563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271. «Қазақстан Республикасы Мәдениет және спорт министрлігінің республикалық мемлекеттік мекемелерін қайта ұйымдастыру туралы» Қазақстан Республикасы Үкіметінің 2015 жылғы 24 шілдедегі </w:t>
      </w:r>
      <w:r>
        <w:br/>
      </w:r>
      <w:r>
        <w:rPr>
          <w:rFonts w:ascii="Times New Roman"/>
          <w:b w:val="false"/>
          <w:i w:val="false"/>
          <w:color w:val="000000"/>
          <w:sz w:val="28"/>
        </w:rPr>
        <w:t>
№ 585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